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A6CE" w14:textId="1D1BF4D1" w:rsidR="00371EC1" w:rsidRDefault="00C12A22" w:rsidP="00C12A22">
      <w:r w:rsidRPr="00C12A22">
        <w:rPr>
          <w:rFonts w:hint="eastAsia"/>
        </w:rPr>
        <w:t>Морозова</w:t>
      </w:r>
      <w:r w:rsidRPr="00C12A22">
        <w:t xml:space="preserve"> </w:t>
      </w:r>
      <w:r w:rsidRPr="00C12A22">
        <w:rPr>
          <w:rFonts w:hint="eastAsia"/>
        </w:rPr>
        <w:t>Евгения</w:t>
      </w:r>
      <w:r w:rsidRPr="00C12A22">
        <w:t xml:space="preserve"> </w:t>
      </w:r>
      <w:r w:rsidRPr="00C12A22">
        <w:rPr>
          <w:rFonts w:hint="eastAsia"/>
        </w:rPr>
        <w:t>Николаевна</w:t>
      </w:r>
      <w:r>
        <w:rPr>
          <w:rFonts w:hint="cs"/>
        </w:rPr>
        <w:t xml:space="preserve"> </w:t>
      </w:r>
      <w:r w:rsidRPr="00C12A22">
        <w:t>''</w:t>
      </w:r>
      <w:r w:rsidRPr="00C12A22">
        <w:rPr>
          <w:rFonts w:hint="eastAsia"/>
        </w:rPr>
        <w:t>Малая</w:t>
      </w:r>
      <w:r w:rsidRPr="00C12A22">
        <w:t xml:space="preserve"> </w:t>
      </w:r>
      <w:r w:rsidRPr="00C12A22">
        <w:rPr>
          <w:rFonts w:hint="eastAsia"/>
        </w:rPr>
        <w:t>драматургия</w:t>
      </w:r>
      <w:r w:rsidRPr="00C12A22">
        <w:t xml:space="preserve">'' </w:t>
      </w:r>
      <w:r w:rsidRPr="00C12A22">
        <w:rPr>
          <w:rFonts w:hint="eastAsia"/>
        </w:rPr>
        <w:t>последней</w:t>
      </w:r>
      <w:r w:rsidRPr="00C12A22">
        <w:t xml:space="preserve"> </w:t>
      </w:r>
      <w:r w:rsidRPr="00C12A22">
        <w:rPr>
          <w:rFonts w:hint="eastAsia"/>
        </w:rPr>
        <w:t>трети</w:t>
      </w:r>
      <w:r w:rsidRPr="00C12A22">
        <w:t xml:space="preserve"> XIX </w:t>
      </w:r>
      <w:r w:rsidRPr="00C12A22">
        <w:rPr>
          <w:rFonts w:hint="eastAsia"/>
        </w:rPr>
        <w:t>века</w:t>
      </w:r>
      <w:r w:rsidRPr="00C12A22">
        <w:t xml:space="preserve">: </w:t>
      </w:r>
      <w:r w:rsidRPr="00C12A22">
        <w:rPr>
          <w:rFonts w:hint="eastAsia"/>
        </w:rPr>
        <w:t>проблематика</w:t>
      </w:r>
      <w:r w:rsidRPr="00C12A22">
        <w:t xml:space="preserve"> </w:t>
      </w:r>
      <w:r w:rsidRPr="00C12A22">
        <w:rPr>
          <w:rFonts w:hint="eastAsia"/>
        </w:rPr>
        <w:t>и</w:t>
      </w:r>
      <w:r w:rsidRPr="00C12A22">
        <w:t xml:space="preserve"> </w:t>
      </w:r>
      <w:r w:rsidRPr="00C12A22">
        <w:rPr>
          <w:rFonts w:hint="eastAsia"/>
        </w:rPr>
        <w:t>поэтика</w:t>
      </w:r>
      <w:r w:rsidRPr="00C12A22">
        <w:t xml:space="preserve"> (</w:t>
      </w:r>
      <w:r w:rsidRPr="00C12A22">
        <w:rPr>
          <w:rFonts w:hint="eastAsia"/>
        </w:rPr>
        <w:t>Н</w:t>
      </w:r>
      <w:r w:rsidRPr="00C12A22">
        <w:t>.</w:t>
      </w:r>
      <w:r w:rsidRPr="00C12A22">
        <w:rPr>
          <w:rFonts w:hint="eastAsia"/>
        </w:rPr>
        <w:t>А</w:t>
      </w:r>
      <w:r w:rsidRPr="00C12A22">
        <w:t xml:space="preserve">. </w:t>
      </w:r>
      <w:r w:rsidRPr="00C12A22">
        <w:rPr>
          <w:rFonts w:hint="eastAsia"/>
        </w:rPr>
        <w:t>Лейкин</w:t>
      </w:r>
      <w:r w:rsidRPr="00C12A22">
        <w:t xml:space="preserve">, </w:t>
      </w:r>
      <w:r w:rsidRPr="00C12A22">
        <w:rPr>
          <w:rFonts w:hint="eastAsia"/>
        </w:rPr>
        <w:t>А</w:t>
      </w:r>
      <w:r w:rsidRPr="00C12A22">
        <w:t>.</w:t>
      </w:r>
      <w:r w:rsidRPr="00C12A22">
        <w:rPr>
          <w:rFonts w:hint="eastAsia"/>
        </w:rPr>
        <w:t>П</w:t>
      </w:r>
      <w:r w:rsidRPr="00C12A22">
        <w:t xml:space="preserve">. </w:t>
      </w:r>
      <w:r w:rsidRPr="00C12A22">
        <w:rPr>
          <w:rFonts w:hint="eastAsia"/>
        </w:rPr>
        <w:t>Чехов</w:t>
      </w:r>
      <w:r w:rsidRPr="00C12A22">
        <w:t>)</w:t>
      </w:r>
    </w:p>
    <w:p w14:paraId="6E7DF275" w14:textId="77777777" w:rsidR="00C12A22" w:rsidRDefault="00C12A22" w:rsidP="00C12A22">
      <w:r>
        <w:rPr>
          <w:rFonts w:hint="eastAsia"/>
        </w:rPr>
        <w:t>ОГЛАВЛЕНИЕ</w:t>
      </w:r>
      <w:r>
        <w:t xml:space="preserve"> </w:t>
      </w:r>
      <w:r>
        <w:rPr>
          <w:rFonts w:hint="eastAsia"/>
        </w:rPr>
        <w:t>ДИССЕРТАЦИИ</w:t>
      </w:r>
    </w:p>
    <w:p w14:paraId="70CB619F" w14:textId="77777777" w:rsidR="00C12A22" w:rsidRDefault="00C12A22" w:rsidP="00C12A22">
      <w:r>
        <w:rPr>
          <w:rFonts w:hint="eastAsia"/>
        </w:rPr>
        <w:t>кандидат</w:t>
      </w:r>
      <w:r>
        <w:t xml:space="preserve"> </w:t>
      </w:r>
      <w:r>
        <w:rPr>
          <w:rFonts w:hint="eastAsia"/>
        </w:rPr>
        <w:t>наук</w:t>
      </w:r>
      <w:r>
        <w:t xml:space="preserve"> </w:t>
      </w:r>
      <w:r>
        <w:rPr>
          <w:rFonts w:hint="eastAsia"/>
        </w:rPr>
        <w:t>Морозова</w:t>
      </w:r>
      <w:r>
        <w:t xml:space="preserve"> </w:t>
      </w:r>
      <w:r>
        <w:rPr>
          <w:rFonts w:hint="eastAsia"/>
        </w:rPr>
        <w:t>Евгения</w:t>
      </w:r>
      <w:r>
        <w:t xml:space="preserve"> </w:t>
      </w:r>
      <w:r>
        <w:rPr>
          <w:rFonts w:hint="eastAsia"/>
        </w:rPr>
        <w:t>Николаевна</w:t>
      </w:r>
    </w:p>
    <w:p w14:paraId="456CF8FD" w14:textId="77777777" w:rsidR="00C12A22" w:rsidRDefault="00C12A22" w:rsidP="00C12A22">
      <w:r>
        <w:rPr>
          <w:rFonts w:hint="eastAsia"/>
        </w:rPr>
        <w:t>Введение</w:t>
      </w:r>
    </w:p>
    <w:p w14:paraId="0098CEDE" w14:textId="77777777" w:rsidR="00C12A22" w:rsidRDefault="00C12A22" w:rsidP="00C12A22"/>
    <w:p w14:paraId="0144BCAC" w14:textId="77777777" w:rsidR="00C12A22" w:rsidRDefault="00C12A22" w:rsidP="00C12A22">
      <w:r>
        <w:rPr>
          <w:rFonts w:hint="eastAsia"/>
        </w:rPr>
        <w:t>Глава</w:t>
      </w:r>
      <w:r>
        <w:t xml:space="preserve"> 1. </w:t>
      </w:r>
      <w:r>
        <w:rPr>
          <w:rFonts w:hint="eastAsia"/>
        </w:rPr>
        <w:t>«</w:t>
      </w:r>
      <w:r>
        <w:rPr>
          <w:rFonts w:hint="eastAsia"/>
        </w:rPr>
        <w:t>Малая</w:t>
      </w:r>
      <w:r>
        <w:t xml:space="preserve"> </w:t>
      </w:r>
      <w:r>
        <w:rPr>
          <w:rFonts w:hint="eastAsia"/>
        </w:rPr>
        <w:t>драматургия</w:t>
      </w:r>
      <w:r>
        <w:rPr>
          <w:rFonts w:hint="eastAsia"/>
        </w:rPr>
        <w:t>»</w:t>
      </w:r>
      <w:r>
        <w:t xml:space="preserve"> </w:t>
      </w:r>
      <w:r>
        <w:rPr>
          <w:rFonts w:hint="eastAsia"/>
        </w:rPr>
        <w:t>как</w:t>
      </w:r>
      <w:r>
        <w:t xml:space="preserve"> </w:t>
      </w:r>
      <w:r>
        <w:rPr>
          <w:rFonts w:hint="eastAsia"/>
        </w:rPr>
        <w:t>теоретическая</w:t>
      </w:r>
      <w:r>
        <w:t xml:space="preserve"> </w:t>
      </w:r>
      <w:r>
        <w:rPr>
          <w:rFonts w:hint="eastAsia"/>
        </w:rPr>
        <w:t>проблема</w:t>
      </w:r>
    </w:p>
    <w:p w14:paraId="4506B16E" w14:textId="77777777" w:rsidR="00C12A22" w:rsidRDefault="00C12A22" w:rsidP="00C12A22"/>
    <w:p w14:paraId="2CD1AEFA" w14:textId="77777777" w:rsidR="00C12A22" w:rsidRDefault="00C12A22" w:rsidP="00C12A22">
      <w:r>
        <w:t xml:space="preserve">1.1.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малых</w:t>
      </w:r>
      <w:r>
        <w:t xml:space="preserve"> </w:t>
      </w:r>
      <w:r>
        <w:rPr>
          <w:rFonts w:hint="eastAsia"/>
        </w:rPr>
        <w:t>драматических</w:t>
      </w:r>
      <w:r>
        <w:t xml:space="preserve"> </w:t>
      </w:r>
      <w:r>
        <w:rPr>
          <w:rFonts w:hint="eastAsia"/>
        </w:rPr>
        <w:t>форм</w:t>
      </w:r>
      <w:r>
        <w:t xml:space="preserve"> </w:t>
      </w:r>
      <w:r>
        <w:rPr>
          <w:rFonts w:hint="eastAsia"/>
        </w:rPr>
        <w:t>в</w:t>
      </w:r>
      <w:r>
        <w:t xml:space="preserve"> </w:t>
      </w:r>
      <w:r>
        <w:rPr>
          <w:rFonts w:hint="eastAsia"/>
        </w:rPr>
        <w:t>русской</w:t>
      </w:r>
      <w:r>
        <w:t xml:space="preserve"> </w:t>
      </w:r>
      <w:r>
        <w:rPr>
          <w:rFonts w:hint="eastAsia"/>
        </w:rPr>
        <w:t>литературе</w:t>
      </w:r>
    </w:p>
    <w:p w14:paraId="0332682B" w14:textId="77777777" w:rsidR="00C12A22" w:rsidRDefault="00C12A22" w:rsidP="00C12A22"/>
    <w:p w14:paraId="3FD2E7B4" w14:textId="77777777" w:rsidR="00C12A22" w:rsidRDefault="00C12A22" w:rsidP="00C12A22">
      <w:r>
        <w:t xml:space="preserve">1.2. </w:t>
      </w:r>
      <w:r>
        <w:rPr>
          <w:rFonts w:hint="eastAsia"/>
        </w:rPr>
        <w:t>Основные</w:t>
      </w:r>
      <w:r>
        <w:t xml:space="preserve"> </w:t>
      </w:r>
      <w:r>
        <w:rPr>
          <w:rFonts w:hint="eastAsia"/>
        </w:rPr>
        <w:t>направления</w:t>
      </w:r>
      <w:r>
        <w:t xml:space="preserve"> </w:t>
      </w:r>
      <w:r>
        <w:rPr>
          <w:rFonts w:hint="eastAsia"/>
        </w:rPr>
        <w:t>исследования</w:t>
      </w:r>
      <w:r>
        <w:t xml:space="preserve"> </w:t>
      </w:r>
      <w:r>
        <w:rPr>
          <w:rFonts w:hint="eastAsia"/>
        </w:rPr>
        <w:t>малых</w:t>
      </w:r>
      <w:r>
        <w:t xml:space="preserve"> </w:t>
      </w:r>
      <w:r>
        <w:rPr>
          <w:rFonts w:hint="eastAsia"/>
        </w:rPr>
        <w:t>драматических</w:t>
      </w:r>
      <w:r>
        <w:t xml:space="preserve"> </w:t>
      </w:r>
      <w:r>
        <w:rPr>
          <w:rFonts w:hint="eastAsia"/>
        </w:rPr>
        <w:t>жанров</w:t>
      </w:r>
    </w:p>
    <w:p w14:paraId="190FB312" w14:textId="77777777" w:rsidR="00C12A22" w:rsidRDefault="00C12A22" w:rsidP="00C12A22"/>
    <w:p w14:paraId="0A557962" w14:textId="77777777" w:rsidR="00C12A22" w:rsidRDefault="00C12A22" w:rsidP="00C12A22">
      <w:r>
        <w:rPr>
          <w:rFonts w:hint="eastAsia"/>
        </w:rPr>
        <w:t>Глава</w:t>
      </w:r>
      <w:r>
        <w:t xml:space="preserve"> 2. </w:t>
      </w:r>
      <w:r>
        <w:rPr>
          <w:rFonts w:hint="eastAsia"/>
        </w:rPr>
        <w:t>Малые</w:t>
      </w:r>
      <w:r>
        <w:t xml:space="preserve"> </w:t>
      </w:r>
      <w:r>
        <w:rPr>
          <w:rFonts w:hint="eastAsia"/>
        </w:rPr>
        <w:t>пьесы</w:t>
      </w:r>
      <w:r>
        <w:t xml:space="preserve"> </w:t>
      </w:r>
      <w:r>
        <w:rPr>
          <w:rFonts w:hint="eastAsia"/>
        </w:rPr>
        <w:t>Н</w:t>
      </w:r>
      <w:r>
        <w:t>.</w:t>
      </w:r>
      <w:r>
        <w:rPr>
          <w:rFonts w:hint="eastAsia"/>
        </w:rPr>
        <w:t>А</w:t>
      </w:r>
      <w:r>
        <w:t xml:space="preserve">. </w:t>
      </w:r>
      <w:r>
        <w:rPr>
          <w:rFonts w:hint="eastAsia"/>
        </w:rPr>
        <w:t>Лейкина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в</w:t>
      </w:r>
      <w:r>
        <w:t xml:space="preserve"> </w:t>
      </w:r>
      <w:r>
        <w:rPr>
          <w:rFonts w:hint="eastAsia"/>
        </w:rPr>
        <w:t>контексте</w:t>
      </w:r>
    </w:p>
    <w:p w14:paraId="0C1E4ECA" w14:textId="77777777" w:rsidR="00C12A22" w:rsidRDefault="00C12A22" w:rsidP="00C12A22"/>
    <w:p w14:paraId="01C158FA" w14:textId="77777777" w:rsidR="00C12A22" w:rsidRDefault="00C12A22" w:rsidP="00C12A22">
      <w:r>
        <w:rPr>
          <w:rFonts w:hint="eastAsia"/>
        </w:rPr>
        <w:t>драматургии</w:t>
      </w:r>
      <w:r>
        <w:t xml:space="preserve"> </w:t>
      </w:r>
      <w:r>
        <w:rPr>
          <w:rFonts w:hint="eastAsia"/>
        </w:rPr>
        <w:t>последней</w:t>
      </w:r>
      <w:r>
        <w:t xml:space="preserve"> </w:t>
      </w:r>
      <w:r>
        <w:rPr>
          <w:rFonts w:hint="eastAsia"/>
        </w:rPr>
        <w:t>трети</w:t>
      </w:r>
      <w:r>
        <w:t xml:space="preserve"> XIX </w:t>
      </w:r>
      <w:r>
        <w:rPr>
          <w:rFonts w:hint="eastAsia"/>
        </w:rPr>
        <w:t>века</w:t>
      </w:r>
    </w:p>
    <w:p w14:paraId="717F2E22" w14:textId="77777777" w:rsidR="00C12A22" w:rsidRDefault="00C12A22" w:rsidP="00C12A22"/>
    <w:p w14:paraId="3719BADA" w14:textId="77777777" w:rsidR="00C12A22" w:rsidRDefault="00C12A22" w:rsidP="00C12A22">
      <w:r>
        <w:rPr>
          <w:rFonts w:hint="eastAsia"/>
        </w:rPr>
        <w:t>Глава</w:t>
      </w:r>
      <w:r>
        <w:t xml:space="preserve"> 3. </w:t>
      </w:r>
      <w:r>
        <w:rPr>
          <w:rFonts w:hint="eastAsia"/>
        </w:rPr>
        <w:t>«</w:t>
      </w:r>
      <w:r>
        <w:rPr>
          <w:rFonts w:hint="eastAsia"/>
        </w:rPr>
        <w:t>Малая</w:t>
      </w:r>
      <w:r>
        <w:t xml:space="preserve"> </w:t>
      </w:r>
      <w:r>
        <w:rPr>
          <w:rFonts w:hint="eastAsia"/>
        </w:rPr>
        <w:t>драматургия</w:t>
      </w:r>
      <w:r>
        <w:rPr>
          <w:rFonts w:hint="eastAsia"/>
        </w:rPr>
        <w:t>»</w:t>
      </w:r>
      <w:r>
        <w:t xml:space="preserve"> </w:t>
      </w:r>
      <w:r>
        <w:rPr>
          <w:rFonts w:hint="eastAsia"/>
        </w:rPr>
        <w:t>Н</w:t>
      </w:r>
      <w:r>
        <w:t>.</w:t>
      </w:r>
      <w:r>
        <w:rPr>
          <w:rFonts w:hint="eastAsia"/>
        </w:rPr>
        <w:t>А</w:t>
      </w:r>
      <w:r>
        <w:t xml:space="preserve">. </w:t>
      </w:r>
      <w:r>
        <w:rPr>
          <w:rFonts w:hint="eastAsia"/>
        </w:rPr>
        <w:t>Лейкина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к</w:t>
      </w:r>
    </w:p>
    <w:p w14:paraId="71220859" w14:textId="77777777" w:rsidR="00C12A22" w:rsidRDefault="00C12A22" w:rsidP="00C12A22"/>
    <w:p w14:paraId="41A71F4A" w14:textId="77777777" w:rsidR="00C12A22" w:rsidRDefault="00C12A22" w:rsidP="00C12A22">
      <w:r>
        <w:rPr>
          <w:rFonts w:hint="eastAsia"/>
        </w:rPr>
        <w:t>проблеме</w:t>
      </w:r>
      <w:r>
        <w:t xml:space="preserve"> </w:t>
      </w:r>
      <w:r>
        <w:rPr>
          <w:rFonts w:hint="eastAsia"/>
        </w:rPr>
        <w:t>творческого</w:t>
      </w:r>
      <w:r>
        <w:t xml:space="preserve"> </w:t>
      </w:r>
      <w:r>
        <w:rPr>
          <w:rFonts w:hint="eastAsia"/>
        </w:rPr>
        <w:t>диалога</w:t>
      </w:r>
    </w:p>
    <w:p w14:paraId="43683585" w14:textId="77777777" w:rsidR="00C12A22" w:rsidRDefault="00C12A22" w:rsidP="00C12A22"/>
    <w:p w14:paraId="0FDA0EC7" w14:textId="77777777" w:rsidR="00C12A22" w:rsidRDefault="00C12A22" w:rsidP="00C12A22">
      <w:r>
        <w:t xml:space="preserve">3.1. </w:t>
      </w:r>
      <w:r>
        <w:rPr>
          <w:rFonts w:hint="eastAsia"/>
        </w:rPr>
        <w:t>Мотивная</w:t>
      </w:r>
      <w:r>
        <w:t xml:space="preserve"> </w:t>
      </w:r>
      <w:r>
        <w:rPr>
          <w:rFonts w:hint="eastAsia"/>
        </w:rPr>
        <w:t>структура</w:t>
      </w:r>
      <w:r>
        <w:t xml:space="preserve"> </w:t>
      </w:r>
      <w:r>
        <w:rPr>
          <w:rFonts w:hint="eastAsia"/>
        </w:rPr>
        <w:t>малых</w:t>
      </w:r>
      <w:r>
        <w:t xml:space="preserve"> </w:t>
      </w:r>
      <w:r>
        <w:rPr>
          <w:rFonts w:hint="eastAsia"/>
        </w:rPr>
        <w:t>пьес</w:t>
      </w:r>
      <w:r>
        <w:t xml:space="preserve"> </w:t>
      </w:r>
      <w:r>
        <w:rPr>
          <w:rFonts w:hint="eastAsia"/>
        </w:rPr>
        <w:t>Н</w:t>
      </w:r>
      <w:r>
        <w:t>.</w:t>
      </w:r>
      <w:r>
        <w:rPr>
          <w:rFonts w:hint="eastAsia"/>
        </w:rPr>
        <w:t>А</w:t>
      </w:r>
      <w:r>
        <w:t xml:space="preserve">. </w:t>
      </w:r>
      <w:r>
        <w:rPr>
          <w:rFonts w:hint="eastAsia"/>
        </w:rPr>
        <w:t>Лейкина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p>
    <w:p w14:paraId="3B75AB81" w14:textId="77777777" w:rsidR="00C12A22" w:rsidRDefault="00C12A22" w:rsidP="00C12A22"/>
    <w:p w14:paraId="2C414B15" w14:textId="77777777" w:rsidR="00C12A22" w:rsidRDefault="00C12A22" w:rsidP="00C12A22">
      <w:r>
        <w:t xml:space="preserve">3.2. </w:t>
      </w:r>
      <w:r>
        <w:rPr>
          <w:rFonts w:hint="eastAsia"/>
        </w:rPr>
        <w:t>Образная</w:t>
      </w:r>
      <w:r>
        <w:t xml:space="preserve"> </w:t>
      </w:r>
      <w:r>
        <w:rPr>
          <w:rFonts w:hint="eastAsia"/>
        </w:rPr>
        <w:t>система</w:t>
      </w:r>
      <w:r>
        <w:t xml:space="preserve"> </w:t>
      </w:r>
      <w:r>
        <w:rPr>
          <w:rFonts w:hint="eastAsia"/>
        </w:rPr>
        <w:t>малых</w:t>
      </w:r>
      <w:r>
        <w:t xml:space="preserve"> </w:t>
      </w:r>
      <w:r>
        <w:rPr>
          <w:rFonts w:hint="eastAsia"/>
        </w:rPr>
        <w:t>пьес</w:t>
      </w:r>
      <w:r>
        <w:t xml:space="preserve"> </w:t>
      </w:r>
      <w:r>
        <w:rPr>
          <w:rFonts w:hint="eastAsia"/>
        </w:rPr>
        <w:t>Н</w:t>
      </w:r>
      <w:r>
        <w:t>.</w:t>
      </w:r>
      <w:r>
        <w:rPr>
          <w:rFonts w:hint="eastAsia"/>
        </w:rPr>
        <w:t>А</w:t>
      </w:r>
      <w:r>
        <w:t xml:space="preserve">. </w:t>
      </w:r>
      <w:r>
        <w:rPr>
          <w:rFonts w:hint="eastAsia"/>
        </w:rPr>
        <w:t>Лейкина</w:t>
      </w:r>
      <w:r>
        <w:t xml:space="preserve"> </w:t>
      </w:r>
      <w:r>
        <w:rPr>
          <w:rFonts w:hint="eastAsia"/>
        </w:rPr>
        <w:t>и</w:t>
      </w:r>
      <w:r>
        <w:t xml:space="preserve"> </w:t>
      </w:r>
      <w:r>
        <w:rPr>
          <w:rFonts w:hint="eastAsia"/>
        </w:rPr>
        <w:t>А</w:t>
      </w:r>
      <w:r>
        <w:t>.</w:t>
      </w:r>
      <w:r>
        <w:rPr>
          <w:rFonts w:hint="eastAsia"/>
        </w:rPr>
        <w:t>П</w:t>
      </w:r>
      <w:r>
        <w:t xml:space="preserve">. </w:t>
      </w:r>
      <w:r>
        <w:rPr>
          <w:rFonts w:hint="eastAsia"/>
        </w:rPr>
        <w:t>Чехова</w:t>
      </w:r>
    </w:p>
    <w:p w14:paraId="5FEA2896" w14:textId="77777777" w:rsidR="00C12A22" w:rsidRDefault="00C12A22" w:rsidP="00C12A22"/>
    <w:p w14:paraId="3523F908" w14:textId="77777777" w:rsidR="00C12A22" w:rsidRDefault="00C12A22" w:rsidP="00C12A22">
      <w:r>
        <w:rPr>
          <w:rFonts w:hint="eastAsia"/>
        </w:rPr>
        <w:t>Заключение</w:t>
      </w:r>
    </w:p>
    <w:p w14:paraId="40156905" w14:textId="77777777" w:rsidR="00C12A22" w:rsidRDefault="00C12A22" w:rsidP="00C12A22"/>
    <w:p w14:paraId="11D9AD73" w14:textId="106AB8BD" w:rsidR="00C12A22" w:rsidRPr="00C12A22" w:rsidRDefault="00C12A22" w:rsidP="00C12A22">
      <w:r>
        <w:rPr>
          <w:rFonts w:hint="eastAsia"/>
        </w:rPr>
        <w:lastRenderedPageBreak/>
        <w:t>Список</w:t>
      </w:r>
      <w:r>
        <w:t xml:space="preserve"> </w:t>
      </w:r>
      <w:r>
        <w:rPr>
          <w:rFonts w:hint="eastAsia"/>
        </w:rPr>
        <w:t>литературы</w:t>
      </w:r>
    </w:p>
    <w:sectPr w:rsidR="00C12A22" w:rsidRPr="00C12A22" w:rsidSect="00232B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F041" w14:textId="77777777" w:rsidR="00232BB2" w:rsidRDefault="00232BB2">
      <w:pPr>
        <w:spacing w:after="0" w:line="240" w:lineRule="auto"/>
      </w:pPr>
      <w:r>
        <w:separator/>
      </w:r>
    </w:p>
  </w:endnote>
  <w:endnote w:type="continuationSeparator" w:id="0">
    <w:p w14:paraId="047BD30D" w14:textId="77777777" w:rsidR="00232BB2" w:rsidRDefault="0023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947D" w14:textId="77777777" w:rsidR="00232BB2" w:rsidRDefault="00232BB2"/>
    <w:p w14:paraId="11DD43F9" w14:textId="77777777" w:rsidR="00232BB2" w:rsidRDefault="00232BB2"/>
    <w:p w14:paraId="708562A6" w14:textId="77777777" w:rsidR="00232BB2" w:rsidRDefault="00232BB2"/>
    <w:p w14:paraId="4826672D" w14:textId="77777777" w:rsidR="00232BB2" w:rsidRDefault="00232BB2"/>
    <w:p w14:paraId="04510058" w14:textId="77777777" w:rsidR="00232BB2" w:rsidRDefault="00232BB2"/>
    <w:p w14:paraId="3286DF06" w14:textId="77777777" w:rsidR="00232BB2" w:rsidRDefault="00232BB2"/>
    <w:p w14:paraId="7B26C5B6" w14:textId="77777777" w:rsidR="00232BB2" w:rsidRDefault="00232B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AC3CD" wp14:editId="3D7678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F753" w14:textId="77777777" w:rsidR="00232BB2" w:rsidRDefault="00232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AC3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51F753" w14:textId="77777777" w:rsidR="00232BB2" w:rsidRDefault="00232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7BE3D6" w14:textId="77777777" w:rsidR="00232BB2" w:rsidRDefault="00232BB2"/>
    <w:p w14:paraId="40E04103" w14:textId="77777777" w:rsidR="00232BB2" w:rsidRDefault="00232BB2"/>
    <w:p w14:paraId="762AF9BC" w14:textId="77777777" w:rsidR="00232BB2" w:rsidRDefault="00232B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7999D" wp14:editId="29CCDA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2A4E0" w14:textId="77777777" w:rsidR="00232BB2" w:rsidRDefault="00232BB2"/>
                          <w:p w14:paraId="1FEC0CA1" w14:textId="77777777" w:rsidR="00232BB2" w:rsidRDefault="00232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799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32A4E0" w14:textId="77777777" w:rsidR="00232BB2" w:rsidRDefault="00232BB2"/>
                    <w:p w14:paraId="1FEC0CA1" w14:textId="77777777" w:rsidR="00232BB2" w:rsidRDefault="00232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BBA5D8" w14:textId="77777777" w:rsidR="00232BB2" w:rsidRDefault="00232BB2"/>
    <w:p w14:paraId="5ED635BF" w14:textId="77777777" w:rsidR="00232BB2" w:rsidRDefault="00232BB2">
      <w:pPr>
        <w:rPr>
          <w:sz w:val="2"/>
          <w:szCs w:val="2"/>
        </w:rPr>
      </w:pPr>
    </w:p>
    <w:p w14:paraId="5AD8B7E7" w14:textId="77777777" w:rsidR="00232BB2" w:rsidRDefault="00232BB2"/>
    <w:p w14:paraId="4713F8C0" w14:textId="77777777" w:rsidR="00232BB2" w:rsidRDefault="00232BB2">
      <w:pPr>
        <w:spacing w:after="0" w:line="240" w:lineRule="auto"/>
      </w:pPr>
    </w:p>
  </w:footnote>
  <w:footnote w:type="continuationSeparator" w:id="0">
    <w:p w14:paraId="7F49698B" w14:textId="77777777" w:rsidR="00232BB2" w:rsidRDefault="0023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B2"/>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36280</TotalTime>
  <Pages>2</Pages>
  <Words>110</Words>
  <Characters>628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4901</cp:revision>
  <cp:lastPrinted>2009-02-06T05:36:00Z</cp:lastPrinted>
  <dcterms:created xsi:type="dcterms:W3CDTF">2024-01-07T13:43:00Z</dcterms:created>
  <dcterms:modified xsi:type="dcterms:W3CDTF">2024-03-06T11:25:00Z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