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785DF0" w:rsidRDefault="00785DF0" w:rsidP="00785DF0">
      <w:r w:rsidRPr="00632A5A">
        <w:rPr>
          <w:rFonts w:ascii="Times New Roman" w:eastAsia="Times New Roman" w:hAnsi="Times New Roman" w:cs="Times New Roman"/>
          <w:b/>
          <w:sz w:val="24"/>
          <w:szCs w:val="24"/>
          <w:lang w:eastAsia="ru-RU"/>
        </w:rPr>
        <w:t xml:space="preserve">Краснощок Олександр Олександрович, </w:t>
      </w:r>
      <w:r w:rsidRPr="00632A5A">
        <w:rPr>
          <w:rFonts w:ascii="Times New Roman" w:eastAsia="Times New Roman" w:hAnsi="Times New Roman" w:cs="Times New Roman"/>
          <w:sz w:val="24"/>
          <w:szCs w:val="24"/>
          <w:lang w:eastAsia="ru-RU"/>
        </w:rPr>
        <w:t>ветеринарний лікар Приватного акціонерного товариства «Племсервіс».</w:t>
      </w:r>
      <w:r w:rsidRPr="00632A5A">
        <w:rPr>
          <w:rFonts w:ascii="Times New Roman" w:eastAsia="Times New Roman" w:hAnsi="Times New Roman" w:cs="Times New Roman"/>
          <w:b/>
          <w:sz w:val="24"/>
          <w:szCs w:val="24"/>
          <w:lang w:eastAsia="ru-RU"/>
        </w:rPr>
        <w:t xml:space="preserve"> </w:t>
      </w:r>
      <w:r w:rsidRPr="00632A5A">
        <w:rPr>
          <w:rFonts w:ascii="Times New Roman" w:eastAsia="Times New Roman" w:hAnsi="Times New Roman" w:cs="Times New Roman"/>
          <w:sz w:val="24"/>
          <w:szCs w:val="24"/>
          <w:lang w:eastAsia="ru-RU"/>
        </w:rPr>
        <w:t>Назва дисертації: «Формування продуктивності свиней в залежності від методів розведення та інтенсивності росту». Шифр  та назва спеціальності – 06.02.01 – розведення та селекція тварин</w:t>
      </w:r>
      <w:r w:rsidRPr="00632A5A">
        <w:rPr>
          <w:rFonts w:ascii="Times New Roman" w:hAnsi="Times New Roman" w:cs="Times New Roman"/>
          <w:sz w:val="24"/>
          <w:szCs w:val="24"/>
        </w:rPr>
        <w:t>. Спецрада К 44.351.01 Інституту свинарства і агропромислового виробництва</w:t>
      </w:r>
    </w:p>
    <w:sectPr w:rsidR="00706318" w:rsidRPr="00785DF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785DF0" w:rsidRPr="00785DF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8E05D-C83E-4808-90BE-B4ED0326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2508</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395</cp:revision>
  <cp:lastPrinted>2009-02-06T05:36:00Z</cp:lastPrinted>
  <dcterms:created xsi:type="dcterms:W3CDTF">2020-11-12T19:39:00Z</dcterms:created>
  <dcterms:modified xsi:type="dcterms:W3CDTF">2020-11-26T09:59:00Z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