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C88F9" w14:textId="2A02CFE6" w:rsidR="00E766E0" w:rsidRDefault="00E30F65" w:rsidP="00E30F65">
      <w:r w:rsidRPr="00E30F65">
        <w:rPr>
          <w:rFonts w:hint="eastAsia"/>
        </w:rPr>
        <w:t>Коррекция</w:t>
      </w:r>
      <w:r w:rsidRPr="00E30F65">
        <w:t xml:space="preserve"> </w:t>
      </w:r>
      <w:r w:rsidRPr="00E30F65">
        <w:rPr>
          <w:rFonts w:hint="eastAsia"/>
        </w:rPr>
        <w:t>сопутствующей</w:t>
      </w:r>
      <w:r w:rsidRPr="00E30F65">
        <w:t xml:space="preserve"> </w:t>
      </w:r>
      <w:r w:rsidRPr="00E30F65">
        <w:rPr>
          <w:rFonts w:hint="eastAsia"/>
        </w:rPr>
        <w:t>трикуспидальной</w:t>
      </w:r>
      <w:r w:rsidRPr="00E30F65">
        <w:t xml:space="preserve"> </w:t>
      </w:r>
      <w:r w:rsidRPr="00E30F65">
        <w:rPr>
          <w:rFonts w:hint="eastAsia"/>
        </w:rPr>
        <w:t>недостаточности</w:t>
      </w:r>
      <w:r w:rsidRPr="00E30F65">
        <w:t xml:space="preserve"> </w:t>
      </w:r>
      <w:r w:rsidRPr="00E30F65">
        <w:rPr>
          <w:rFonts w:hint="eastAsia"/>
        </w:rPr>
        <w:t>при</w:t>
      </w:r>
      <w:r w:rsidRPr="00E30F65">
        <w:t xml:space="preserve"> </w:t>
      </w:r>
      <w:r w:rsidRPr="00E30F65">
        <w:rPr>
          <w:rFonts w:hint="eastAsia"/>
        </w:rPr>
        <w:t>хирургическом</w:t>
      </w:r>
      <w:r w:rsidRPr="00E30F65">
        <w:t xml:space="preserve"> </w:t>
      </w:r>
      <w:r w:rsidRPr="00E30F65">
        <w:rPr>
          <w:rFonts w:hint="eastAsia"/>
        </w:rPr>
        <w:t>лечении</w:t>
      </w:r>
      <w:r w:rsidRPr="00E30F65">
        <w:t xml:space="preserve"> </w:t>
      </w:r>
      <w:r w:rsidRPr="00E30F65">
        <w:rPr>
          <w:rFonts w:hint="eastAsia"/>
        </w:rPr>
        <w:t>изолированного</w:t>
      </w:r>
      <w:r w:rsidRPr="00E30F65">
        <w:t xml:space="preserve"> </w:t>
      </w:r>
      <w:r w:rsidRPr="00E30F65">
        <w:rPr>
          <w:rFonts w:hint="eastAsia"/>
        </w:rPr>
        <w:t>аортального</w:t>
      </w:r>
      <w:r w:rsidRPr="00E30F65">
        <w:t xml:space="preserve"> </w:t>
      </w:r>
      <w:r w:rsidRPr="00E30F65">
        <w:rPr>
          <w:rFonts w:hint="eastAsia"/>
        </w:rPr>
        <w:t>стеноза</w:t>
      </w:r>
      <w:r>
        <w:t xml:space="preserve"> </w:t>
      </w:r>
      <w:r w:rsidRPr="00E30F65">
        <w:rPr>
          <w:rFonts w:hint="eastAsia"/>
        </w:rPr>
        <w:t>Латышев</w:t>
      </w:r>
      <w:r w:rsidRPr="00E30F65">
        <w:t xml:space="preserve"> </w:t>
      </w:r>
      <w:r w:rsidRPr="00E30F65">
        <w:rPr>
          <w:rFonts w:hint="eastAsia"/>
        </w:rPr>
        <w:t>Михаил</w:t>
      </w:r>
      <w:r w:rsidRPr="00E30F65">
        <w:t xml:space="preserve"> </w:t>
      </w:r>
      <w:r w:rsidRPr="00E30F65">
        <w:rPr>
          <w:rFonts w:hint="eastAsia"/>
        </w:rPr>
        <w:t>Сергеевич</w:t>
      </w:r>
    </w:p>
    <w:p w14:paraId="6986C367" w14:textId="77777777" w:rsidR="00E30F65" w:rsidRDefault="00E30F65" w:rsidP="00E30F65">
      <w:r>
        <w:rPr>
          <w:rFonts w:hint="eastAsia"/>
        </w:rPr>
        <w:t>ОГЛАВЛЕНИЕ</w:t>
      </w:r>
      <w:r>
        <w:t xml:space="preserve"> </w:t>
      </w:r>
      <w:r>
        <w:rPr>
          <w:rFonts w:hint="eastAsia"/>
        </w:rPr>
        <w:t>ДИССЕРТАЦИИ</w:t>
      </w:r>
    </w:p>
    <w:p w14:paraId="720340D9" w14:textId="77777777" w:rsidR="00E30F65" w:rsidRDefault="00E30F65" w:rsidP="00E30F65">
      <w:r>
        <w:rPr>
          <w:rFonts w:hint="eastAsia"/>
        </w:rPr>
        <w:t>кандидат</w:t>
      </w:r>
      <w:r>
        <w:t xml:space="preserve"> </w:t>
      </w:r>
      <w:r>
        <w:rPr>
          <w:rFonts w:hint="eastAsia"/>
        </w:rPr>
        <w:t>наук</w:t>
      </w:r>
      <w:r>
        <w:t xml:space="preserve"> </w:t>
      </w:r>
      <w:r>
        <w:rPr>
          <w:rFonts w:hint="eastAsia"/>
        </w:rPr>
        <w:t>Латышев</w:t>
      </w:r>
      <w:r>
        <w:t xml:space="preserve"> </w:t>
      </w:r>
      <w:r>
        <w:rPr>
          <w:rFonts w:hint="eastAsia"/>
        </w:rPr>
        <w:t>Михаил</w:t>
      </w:r>
      <w:r>
        <w:t xml:space="preserve"> </w:t>
      </w:r>
      <w:r>
        <w:rPr>
          <w:rFonts w:hint="eastAsia"/>
        </w:rPr>
        <w:t>Сергеевич</w:t>
      </w:r>
    </w:p>
    <w:p w14:paraId="01DBBD65" w14:textId="77777777" w:rsidR="00E30F65" w:rsidRDefault="00E30F65" w:rsidP="00E30F65">
      <w:r>
        <w:rPr>
          <w:rFonts w:hint="eastAsia"/>
        </w:rPr>
        <w:t>СПИСОК</w:t>
      </w:r>
      <w:r>
        <w:t xml:space="preserve"> </w:t>
      </w:r>
      <w:r>
        <w:rPr>
          <w:rFonts w:hint="eastAsia"/>
        </w:rPr>
        <w:t>СОКРАЩЕНИЙ</w:t>
      </w:r>
      <w:r>
        <w:t>....................................................................3</w:t>
      </w:r>
    </w:p>
    <w:p w14:paraId="65FD8935" w14:textId="77777777" w:rsidR="00E30F65" w:rsidRDefault="00E30F65" w:rsidP="00E30F65"/>
    <w:p w14:paraId="4A8594F7" w14:textId="77777777" w:rsidR="00E30F65" w:rsidRDefault="00E30F65" w:rsidP="00E30F65">
      <w:r>
        <w:rPr>
          <w:rFonts w:hint="eastAsia"/>
        </w:rPr>
        <w:t>ВВЕДЕНИЕ</w:t>
      </w:r>
      <w:r>
        <w:t>............................................................................................6</w:t>
      </w:r>
    </w:p>
    <w:p w14:paraId="01B0A8FE" w14:textId="77777777" w:rsidR="00E30F65" w:rsidRDefault="00E30F65" w:rsidP="00E30F65"/>
    <w:p w14:paraId="714FC2E8" w14:textId="77777777" w:rsidR="00E30F65" w:rsidRDefault="00E30F65" w:rsidP="00E30F6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КОРРЕКЦИИ</w:t>
      </w:r>
      <w:r>
        <w:t xml:space="preserve"> </w:t>
      </w:r>
      <w:r>
        <w:rPr>
          <w:rFonts w:hint="eastAsia"/>
        </w:rPr>
        <w:t>ФУНКЦИОНАЛЬНОЙ</w:t>
      </w:r>
      <w:r>
        <w:t xml:space="preserve"> </w:t>
      </w:r>
      <w:r>
        <w:rPr>
          <w:rFonts w:hint="eastAsia"/>
        </w:rPr>
        <w:t>ТРИКУСПИДАЛЬНОЙ</w:t>
      </w:r>
      <w:r>
        <w:t xml:space="preserve"> </w:t>
      </w:r>
      <w:r>
        <w:rPr>
          <w:rFonts w:hint="eastAsia"/>
        </w:rPr>
        <w:t>НЕДОСТАТОЧНОСТИ</w:t>
      </w:r>
      <w:r>
        <w:t xml:space="preserve"> </w:t>
      </w:r>
      <w:r>
        <w:rPr>
          <w:rFonts w:hint="eastAsia"/>
        </w:rPr>
        <w:t>ПРИ</w:t>
      </w:r>
      <w:r>
        <w:t xml:space="preserve"> </w:t>
      </w:r>
      <w:r>
        <w:rPr>
          <w:rFonts w:hint="eastAsia"/>
        </w:rPr>
        <w:t>ВЕДУЩЕМ</w:t>
      </w:r>
      <w:r>
        <w:t xml:space="preserve"> </w:t>
      </w:r>
      <w:r>
        <w:rPr>
          <w:rFonts w:hint="eastAsia"/>
        </w:rPr>
        <w:t>АОРТАЛЬНОМ</w:t>
      </w:r>
      <w:r>
        <w:t xml:space="preserve"> </w:t>
      </w:r>
      <w:r>
        <w:rPr>
          <w:rFonts w:hint="eastAsia"/>
        </w:rPr>
        <w:t>СТЕНОЗЕ</w:t>
      </w:r>
      <w:r>
        <w:t xml:space="preserve"> (</w:t>
      </w:r>
      <w:r>
        <w:rPr>
          <w:rFonts w:hint="eastAsia"/>
        </w:rPr>
        <w:t>ОБЗОР</w:t>
      </w:r>
      <w:r>
        <w:t xml:space="preserve"> </w:t>
      </w:r>
      <w:r>
        <w:rPr>
          <w:rFonts w:hint="eastAsia"/>
        </w:rPr>
        <w:t>ЛИТЕРАТУРЫ</w:t>
      </w:r>
      <w:r>
        <w:t>).......12</w:t>
      </w:r>
    </w:p>
    <w:p w14:paraId="1BF525B0" w14:textId="77777777" w:rsidR="00E30F65" w:rsidRDefault="00E30F65" w:rsidP="00E30F65"/>
    <w:p w14:paraId="26B38E9B" w14:textId="77777777" w:rsidR="00E30F65" w:rsidRDefault="00E30F65" w:rsidP="00E30F65">
      <w:r>
        <w:t xml:space="preserve">1.1. </w:t>
      </w:r>
      <w:r>
        <w:rPr>
          <w:rFonts w:hint="eastAsia"/>
        </w:rPr>
        <w:t>Функциональная</w:t>
      </w:r>
      <w:r>
        <w:t xml:space="preserve"> </w:t>
      </w:r>
      <w:r>
        <w:rPr>
          <w:rFonts w:hint="eastAsia"/>
        </w:rPr>
        <w:t>трикуспидальная</w:t>
      </w:r>
      <w:r>
        <w:t xml:space="preserve"> </w:t>
      </w:r>
      <w:r>
        <w:rPr>
          <w:rFonts w:hint="eastAsia"/>
        </w:rPr>
        <w:t>недостаточность</w:t>
      </w:r>
      <w:r>
        <w:t xml:space="preserve"> - </w:t>
      </w:r>
      <w:r>
        <w:rPr>
          <w:rFonts w:hint="eastAsia"/>
        </w:rPr>
        <w:t>определение</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прогноз</w:t>
      </w:r>
      <w:r>
        <w:t>..............................................................................12</w:t>
      </w:r>
    </w:p>
    <w:p w14:paraId="51729697" w14:textId="77777777" w:rsidR="00E30F65" w:rsidRDefault="00E30F65" w:rsidP="00E30F65"/>
    <w:p w14:paraId="3408073B" w14:textId="77777777" w:rsidR="00E30F65" w:rsidRDefault="00E30F65" w:rsidP="00E30F65">
      <w:r>
        <w:t xml:space="preserve">1.2. </w:t>
      </w:r>
      <w:r>
        <w:rPr>
          <w:rFonts w:hint="eastAsia"/>
        </w:rPr>
        <w:t>Диагностика</w:t>
      </w:r>
      <w:r>
        <w:t xml:space="preserve"> </w:t>
      </w:r>
      <w:r>
        <w:rPr>
          <w:rFonts w:hint="eastAsia"/>
        </w:rPr>
        <w:t>функциональной</w:t>
      </w:r>
      <w:r>
        <w:t xml:space="preserve"> </w:t>
      </w:r>
      <w:r>
        <w:rPr>
          <w:rFonts w:hint="eastAsia"/>
        </w:rPr>
        <w:t>трикуспидальной</w:t>
      </w:r>
      <w:r>
        <w:t xml:space="preserve"> </w:t>
      </w:r>
      <w:r>
        <w:rPr>
          <w:rFonts w:hint="eastAsia"/>
        </w:rPr>
        <w:t>недостаточности</w:t>
      </w:r>
      <w:r>
        <w:t>...............15</w:t>
      </w:r>
    </w:p>
    <w:p w14:paraId="330A3D3F" w14:textId="77777777" w:rsidR="00E30F65" w:rsidRDefault="00E30F65" w:rsidP="00E30F65"/>
    <w:p w14:paraId="2ADC796C" w14:textId="77777777" w:rsidR="00E30F65" w:rsidRDefault="00E30F65" w:rsidP="00E30F65">
      <w:r>
        <w:t xml:space="preserve">1.3. </w:t>
      </w:r>
      <w:r>
        <w:rPr>
          <w:rFonts w:hint="eastAsia"/>
        </w:rPr>
        <w:t>Хирургическое</w:t>
      </w:r>
      <w:r>
        <w:t xml:space="preserve"> </w:t>
      </w:r>
      <w:r>
        <w:rPr>
          <w:rFonts w:hint="eastAsia"/>
        </w:rPr>
        <w:t>лечение</w:t>
      </w:r>
      <w:r>
        <w:t xml:space="preserve"> </w:t>
      </w:r>
      <w:r>
        <w:rPr>
          <w:rFonts w:hint="eastAsia"/>
        </w:rPr>
        <w:t>функциональной</w:t>
      </w:r>
      <w:r>
        <w:t xml:space="preserve"> </w:t>
      </w:r>
      <w:r>
        <w:rPr>
          <w:rFonts w:hint="eastAsia"/>
        </w:rPr>
        <w:t>трикуспидальной</w:t>
      </w:r>
    </w:p>
    <w:p w14:paraId="672AEE69" w14:textId="77777777" w:rsidR="00E30F65" w:rsidRDefault="00E30F65" w:rsidP="00E30F65"/>
    <w:p w14:paraId="75092B9A" w14:textId="77777777" w:rsidR="00E30F65" w:rsidRDefault="00E30F65" w:rsidP="00E30F65">
      <w:r>
        <w:rPr>
          <w:rFonts w:hint="eastAsia"/>
        </w:rPr>
        <w:t>недостаточности</w:t>
      </w:r>
      <w:r>
        <w:t>.................................................................................18</w:t>
      </w:r>
    </w:p>
    <w:p w14:paraId="7BDA9DA4" w14:textId="77777777" w:rsidR="00E30F65" w:rsidRDefault="00E30F65" w:rsidP="00E30F65"/>
    <w:p w14:paraId="0CDE8F99" w14:textId="77777777" w:rsidR="00E30F65" w:rsidRDefault="00E30F65" w:rsidP="00E30F65">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.............................38</w:t>
      </w:r>
    </w:p>
    <w:p w14:paraId="51378D2A" w14:textId="77777777" w:rsidR="00E30F65" w:rsidRDefault="00E30F65" w:rsidP="00E30F65"/>
    <w:p w14:paraId="5B2F6105" w14:textId="77777777" w:rsidR="00E30F65" w:rsidRDefault="00E30F65" w:rsidP="00E30F65">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r>
        <w:t>................................................38</w:t>
      </w:r>
    </w:p>
    <w:p w14:paraId="43A9D1B6" w14:textId="77777777" w:rsidR="00E30F65" w:rsidRDefault="00E30F65" w:rsidP="00E30F65"/>
    <w:p w14:paraId="64DF053D" w14:textId="77777777" w:rsidR="00E30F65" w:rsidRDefault="00E30F65" w:rsidP="00E30F65">
      <w:r>
        <w:t xml:space="preserve">2.2. </w:t>
      </w:r>
      <w:r>
        <w:rPr>
          <w:rFonts w:hint="eastAsia"/>
        </w:rPr>
        <w:t>Лабораторные</w:t>
      </w:r>
      <w:r>
        <w:t xml:space="preserve"> </w:t>
      </w:r>
      <w:r>
        <w:rPr>
          <w:rFonts w:hint="eastAsia"/>
        </w:rPr>
        <w:t>и</w:t>
      </w:r>
      <w:r>
        <w:t xml:space="preserve"> </w:t>
      </w:r>
      <w:r>
        <w:rPr>
          <w:rFonts w:hint="eastAsia"/>
        </w:rPr>
        <w:t>инструментальные</w:t>
      </w:r>
      <w:r>
        <w:t xml:space="preserve"> </w:t>
      </w:r>
      <w:r>
        <w:rPr>
          <w:rFonts w:hint="eastAsia"/>
        </w:rPr>
        <w:t>методы</w:t>
      </w:r>
      <w:r>
        <w:t xml:space="preserve"> </w:t>
      </w:r>
      <w:r>
        <w:rPr>
          <w:rFonts w:hint="eastAsia"/>
        </w:rPr>
        <w:t>исследований</w:t>
      </w:r>
      <w:r>
        <w:t>......................57</w:t>
      </w:r>
    </w:p>
    <w:p w14:paraId="5AD8D1FF" w14:textId="77777777" w:rsidR="00E30F65" w:rsidRDefault="00E30F65" w:rsidP="00E30F65"/>
    <w:p w14:paraId="4AFCFF80" w14:textId="77777777" w:rsidR="00E30F65" w:rsidRDefault="00E30F65" w:rsidP="00E30F65">
      <w:r>
        <w:t xml:space="preserve">2.3. </w:t>
      </w:r>
      <w:r>
        <w:rPr>
          <w:rFonts w:hint="eastAsia"/>
        </w:rPr>
        <w:t>Статистическая</w:t>
      </w:r>
      <w:r>
        <w:t xml:space="preserve"> </w:t>
      </w:r>
      <w:r>
        <w:rPr>
          <w:rFonts w:hint="eastAsia"/>
        </w:rPr>
        <w:t>обработка</w:t>
      </w:r>
      <w:r>
        <w:t>.................................................................67</w:t>
      </w:r>
    </w:p>
    <w:p w14:paraId="66E29F80" w14:textId="77777777" w:rsidR="00E30F65" w:rsidRDefault="00E30F65" w:rsidP="00E30F65"/>
    <w:p w14:paraId="1F0DCEB7" w14:textId="77777777" w:rsidR="00E30F65" w:rsidRDefault="00E30F65" w:rsidP="00E30F65">
      <w:r>
        <w:lastRenderedPageBreak/>
        <w:t xml:space="preserve">2.4. </w:t>
      </w:r>
      <w:r>
        <w:rPr>
          <w:rFonts w:hint="eastAsia"/>
        </w:rPr>
        <w:t>Методика</w:t>
      </w:r>
      <w:r>
        <w:t xml:space="preserve"> </w:t>
      </w:r>
      <w:r>
        <w:rPr>
          <w:rFonts w:hint="eastAsia"/>
        </w:rPr>
        <w:t>выполнения</w:t>
      </w:r>
      <w:r>
        <w:t xml:space="preserve"> </w:t>
      </w:r>
      <w:r>
        <w:rPr>
          <w:rFonts w:hint="eastAsia"/>
        </w:rPr>
        <w:t>оперативных</w:t>
      </w:r>
      <w:r>
        <w:t xml:space="preserve"> </w:t>
      </w:r>
      <w:r>
        <w:rPr>
          <w:rFonts w:hint="eastAsia"/>
        </w:rPr>
        <w:t>вмешательств</w:t>
      </w:r>
      <w:r>
        <w:t>................................68</w:t>
      </w:r>
    </w:p>
    <w:p w14:paraId="6FBFF474" w14:textId="77777777" w:rsidR="00E30F65" w:rsidRDefault="00E30F65" w:rsidP="00E30F65"/>
    <w:p w14:paraId="32120C43" w14:textId="77777777" w:rsidR="00E30F65" w:rsidRDefault="00E30F65" w:rsidP="00E30F65">
      <w:r>
        <w:rPr>
          <w:rFonts w:hint="eastAsia"/>
        </w:rPr>
        <w:t>Глава</w:t>
      </w:r>
      <w:r>
        <w:t xml:space="preserve"> 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ФУНКЦИОНАЛЬНОЙ</w:t>
      </w:r>
      <w:r>
        <w:t xml:space="preserve"> </w:t>
      </w:r>
      <w:r>
        <w:rPr>
          <w:rFonts w:hint="eastAsia"/>
        </w:rPr>
        <w:t>ТРИКУСПИДАЛЬНОЙ</w:t>
      </w:r>
      <w:r>
        <w:t xml:space="preserve"> </w:t>
      </w:r>
      <w:r>
        <w:rPr>
          <w:rFonts w:hint="eastAsia"/>
        </w:rPr>
        <w:t>НЕДОСТАТОЧНОСТИ</w:t>
      </w:r>
      <w:r>
        <w:t xml:space="preserve"> </w:t>
      </w:r>
      <w:r>
        <w:rPr>
          <w:rFonts w:hint="eastAsia"/>
        </w:rPr>
        <w:t>ПОСЛЕ</w:t>
      </w:r>
      <w:r>
        <w:t xml:space="preserve"> </w:t>
      </w:r>
      <w:r>
        <w:rPr>
          <w:rFonts w:hint="eastAsia"/>
        </w:rPr>
        <w:t>КОРРЕКЦИИ</w:t>
      </w:r>
      <w:r>
        <w:t xml:space="preserve"> </w:t>
      </w:r>
      <w:r>
        <w:rPr>
          <w:rFonts w:hint="eastAsia"/>
        </w:rPr>
        <w:t>АОРТАЛЬНОГО</w:t>
      </w:r>
      <w:r>
        <w:t xml:space="preserve"> </w:t>
      </w:r>
      <w:r>
        <w:rPr>
          <w:rFonts w:hint="eastAsia"/>
        </w:rPr>
        <w:t>СТЕНОЗА</w:t>
      </w:r>
      <w:r>
        <w:t>.................................71</w:t>
      </w:r>
    </w:p>
    <w:p w14:paraId="796D4592" w14:textId="77777777" w:rsidR="00E30F65" w:rsidRDefault="00E30F65" w:rsidP="00E30F65"/>
    <w:p w14:paraId="7012ED12" w14:textId="77777777" w:rsidR="00E30F65" w:rsidRDefault="00E30F65" w:rsidP="00E30F65">
      <w:r>
        <w:t xml:space="preserve">3.1. </w:t>
      </w:r>
      <w:r>
        <w:rPr>
          <w:rFonts w:hint="eastAsia"/>
        </w:rPr>
        <w:t>Результаты</w:t>
      </w:r>
      <w:r>
        <w:t xml:space="preserve"> </w:t>
      </w:r>
      <w:r>
        <w:rPr>
          <w:rFonts w:hint="eastAsia"/>
        </w:rPr>
        <w:t>хирургического</w:t>
      </w:r>
      <w:r>
        <w:t xml:space="preserve"> </w:t>
      </w:r>
      <w:r>
        <w:rPr>
          <w:rFonts w:hint="eastAsia"/>
        </w:rPr>
        <w:t>лечения</w:t>
      </w:r>
      <w:r>
        <w:t>....................................................71</w:t>
      </w:r>
    </w:p>
    <w:p w14:paraId="211DAF45" w14:textId="77777777" w:rsidR="00E30F65" w:rsidRDefault="00E30F65" w:rsidP="00E30F65"/>
    <w:p w14:paraId="0AD9BAEB" w14:textId="77777777" w:rsidR="00E30F65" w:rsidRDefault="00E30F65" w:rsidP="00E30F65">
      <w:r>
        <w:t xml:space="preserve">3.2. </w:t>
      </w:r>
      <w:r>
        <w:rPr>
          <w:rFonts w:hint="eastAsia"/>
        </w:rPr>
        <w:t>Обсуждение</w:t>
      </w:r>
      <w:r>
        <w:t xml:space="preserve"> </w:t>
      </w:r>
      <w:r>
        <w:rPr>
          <w:rFonts w:hint="eastAsia"/>
        </w:rPr>
        <w:t>результатов</w:t>
      </w:r>
      <w:r>
        <w:t>...........................................................,......90</w:t>
      </w:r>
    </w:p>
    <w:p w14:paraId="5DE47C78" w14:textId="77777777" w:rsidR="00E30F65" w:rsidRDefault="00E30F65" w:rsidP="00E30F65"/>
    <w:p w14:paraId="21880327" w14:textId="77777777" w:rsidR="00E30F65" w:rsidRDefault="00E30F65" w:rsidP="00E30F65">
      <w:r>
        <w:rPr>
          <w:rFonts w:hint="eastAsia"/>
        </w:rPr>
        <w:t>Глава</w:t>
      </w:r>
      <w:r>
        <w:t xml:space="preserve"> 4. </w:t>
      </w:r>
      <w:r>
        <w:rPr>
          <w:rFonts w:hint="eastAsia"/>
        </w:rPr>
        <w:t>ЗАКЛЮЧЕНИЕ</w:t>
      </w:r>
      <w:r>
        <w:t>.....................................................................96</w:t>
      </w:r>
    </w:p>
    <w:p w14:paraId="79EDB6CC" w14:textId="77777777" w:rsidR="00E30F65" w:rsidRDefault="00E30F65" w:rsidP="00E30F65"/>
    <w:p w14:paraId="2F8AA2D3" w14:textId="77777777" w:rsidR="00E30F65" w:rsidRDefault="00E30F65" w:rsidP="00E30F65">
      <w:r>
        <w:rPr>
          <w:rFonts w:hint="eastAsia"/>
        </w:rPr>
        <w:t>ВЫВОДЫ</w:t>
      </w:r>
      <w:r>
        <w:t>........................................................................................107</w:t>
      </w:r>
    </w:p>
    <w:p w14:paraId="74955616" w14:textId="77777777" w:rsidR="00E30F65" w:rsidRDefault="00E30F65" w:rsidP="00E30F65"/>
    <w:p w14:paraId="2014773D" w14:textId="77777777" w:rsidR="00E30F65" w:rsidRDefault="00E30F65" w:rsidP="00E30F65">
      <w:r>
        <w:rPr>
          <w:rFonts w:hint="eastAsia"/>
        </w:rPr>
        <w:t>ПРАКТИЧЕСКИЕ</w:t>
      </w:r>
      <w:r>
        <w:t xml:space="preserve"> </w:t>
      </w:r>
      <w:r>
        <w:rPr>
          <w:rFonts w:hint="eastAsia"/>
        </w:rPr>
        <w:t>РЕКОМЕНДАЦИИ</w:t>
      </w:r>
      <w:r>
        <w:t>.................................................108</w:t>
      </w:r>
    </w:p>
    <w:p w14:paraId="4C2F32B4" w14:textId="77777777" w:rsidR="00E30F65" w:rsidRDefault="00E30F65" w:rsidP="00E30F65"/>
    <w:p w14:paraId="0000F7E3" w14:textId="49B91189" w:rsidR="00E30F65" w:rsidRPr="00E30F65" w:rsidRDefault="00E30F65" w:rsidP="00E30F65">
      <w:r>
        <w:rPr>
          <w:rFonts w:hint="eastAsia"/>
        </w:rPr>
        <w:t>СПИСОК</w:t>
      </w:r>
      <w:r>
        <w:t xml:space="preserve"> </w:t>
      </w:r>
      <w:r>
        <w:rPr>
          <w:rFonts w:hint="eastAsia"/>
        </w:rPr>
        <w:t>ЛИТЕРАТУРЫ</w:t>
      </w:r>
      <w:r>
        <w:t>..................................................................109</w:t>
      </w:r>
    </w:p>
    <w:sectPr w:rsidR="00E30F65" w:rsidRPr="00E30F6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A162F" w14:textId="77777777" w:rsidR="00FF47B1" w:rsidRPr="008D1934" w:rsidRDefault="00FF47B1">
      <w:pPr>
        <w:spacing w:after="0" w:line="240" w:lineRule="auto"/>
      </w:pPr>
      <w:r w:rsidRPr="008D1934">
        <w:separator/>
      </w:r>
    </w:p>
  </w:endnote>
  <w:endnote w:type="continuationSeparator" w:id="0">
    <w:p w14:paraId="331BAEF9" w14:textId="77777777" w:rsidR="00FF47B1" w:rsidRPr="008D1934" w:rsidRDefault="00FF47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A6E5C" w14:textId="77777777" w:rsidR="00FF47B1" w:rsidRPr="008D1934" w:rsidRDefault="00FF47B1"/>
    <w:p w14:paraId="1A68A3AE" w14:textId="77777777" w:rsidR="00FF47B1" w:rsidRPr="008D1934" w:rsidRDefault="00FF47B1"/>
    <w:p w14:paraId="3B5BFF09" w14:textId="77777777" w:rsidR="00FF47B1" w:rsidRPr="008D1934" w:rsidRDefault="00FF47B1"/>
    <w:p w14:paraId="5353D848" w14:textId="77777777" w:rsidR="00FF47B1" w:rsidRPr="008D1934" w:rsidRDefault="00FF47B1"/>
    <w:p w14:paraId="529D1E18" w14:textId="77777777" w:rsidR="00FF47B1" w:rsidRPr="008D1934" w:rsidRDefault="00FF47B1"/>
    <w:p w14:paraId="709853AF" w14:textId="77777777" w:rsidR="00FF47B1" w:rsidRPr="008D1934" w:rsidRDefault="00FF47B1"/>
    <w:p w14:paraId="1ECF6008" w14:textId="77777777" w:rsidR="00FF47B1" w:rsidRPr="008D1934" w:rsidRDefault="00FF47B1">
      <w:pPr>
        <w:rPr>
          <w:sz w:val="2"/>
          <w:szCs w:val="2"/>
        </w:rPr>
      </w:pPr>
      <w:r>
        <w:rPr>
          <w:noProof/>
        </w:rPr>
        <mc:AlternateContent>
          <mc:Choice Requires="wps">
            <w:drawing>
              <wp:anchor distT="0" distB="0" distL="63500" distR="63500" simplePos="0" relativeHeight="251660288" behindDoc="1" locked="0" layoutInCell="1" allowOverlap="1" wp14:anchorId="5DBC3C86" wp14:editId="196ABDE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0CFCF0" w14:textId="77777777" w:rsidR="00FF47B1" w:rsidRPr="008D1934" w:rsidRDefault="00FF4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C3C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0CFCF0" w14:textId="77777777" w:rsidR="00FF47B1" w:rsidRPr="008D1934" w:rsidRDefault="00FF4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4A3C556" w14:textId="77777777" w:rsidR="00FF47B1" w:rsidRPr="008D1934" w:rsidRDefault="00FF47B1"/>
    <w:p w14:paraId="69D63115" w14:textId="77777777" w:rsidR="00FF47B1" w:rsidRPr="008D1934" w:rsidRDefault="00FF47B1"/>
    <w:p w14:paraId="5925DF59" w14:textId="77777777" w:rsidR="00FF47B1" w:rsidRPr="008D1934" w:rsidRDefault="00FF47B1">
      <w:pPr>
        <w:rPr>
          <w:sz w:val="2"/>
          <w:szCs w:val="2"/>
        </w:rPr>
      </w:pPr>
      <w:r>
        <w:rPr>
          <w:noProof/>
        </w:rPr>
        <mc:AlternateContent>
          <mc:Choice Requires="wps">
            <w:drawing>
              <wp:anchor distT="0" distB="0" distL="63500" distR="63500" simplePos="0" relativeHeight="251659264" behindDoc="1" locked="0" layoutInCell="1" allowOverlap="1" wp14:anchorId="2F03AC2C" wp14:editId="3AF0CD6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5B25966" w14:textId="77777777" w:rsidR="00FF47B1" w:rsidRPr="008D1934" w:rsidRDefault="00FF4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3AC2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B25966" w14:textId="77777777" w:rsidR="00FF47B1" w:rsidRPr="008D1934" w:rsidRDefault="00FF4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CF648AE" w14:textId="77777777" w:rsidR="00FF47B1" w:rsidRPr="008D1934" w:rsidRDefault="00FF47B1"/>
    <w:p w14:paraId="2F4EEB8B" w14:textId="77777777" w:rsidR="00FF47B1" w:rsidRPr="008D1934" w:rsidRDefault="00FF47B1">
      <w:pPr>
        <w:rPr>
          <w:sz w:val="2"/>
          <w:szCs w:val="2"/>
        </w:rPr>
      </w:pPr>
    </w:p>
    <w:p w14:paraId="01AEED0C" w14:textId="77777777" w:rsidR="00FF47B1" w:rsidRPr="008D1934" w:rsidRDefault="00FF47B1"/>
    <w:p w14:paraId="2EC885A8" w14:textId="77777777" w:rsidR="00FF47B1" w:rsidRPr="008D1934" w:rsidRDefault="00FF47B1">
      <w:pPr>
        <w:spacing w:after="0" w:line="240" w:lineRule="auto"/>
      </w:pPr>
    </w:p>
  </w:footnote>
  <w:footnote w:type="continuationSeparator" w:id="0">
    <w:p w14:paraId="06E7F3E3" w14:textId="77777777" w:rsidR="00FF47B1" w:rsidRPr="008D1934" w:rsidRDefault="00FF47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B1"/>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5384</TotalTime>
  <Pages>2</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867</cp:revision>
  <cp:lastPrinted>2024-05-12T14:21:00Z</cp:lastPrinted>
  <dcterms:created xsi:type="dcterms:W3CDTF">2024-05-12T14:37:00Z</dcterms:created>
  <dcterms:modified xsi:type="dcterms:W3CDTF">2024-05-19T09:38:00Z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