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8633" w14:textId="40C0B9D7" w:rsidR="005B6EC7" w:rsidRDefault="00817CDB" w:rsidP="00817CDB">
      <w:r w:rsidRPr="00817CDB">
        <w:rPr>
          <w:rFonts w:hint="eastAsia"/>
        </w:rPr>
        <w:t>Хоменко</w:t>
      </w:r>
      <w:r w:rsidRPr="00817CDB">
        <w:t xml:space="preserve"> </w:t>
      </w:r>
      <w:r w:rsidRPr="00817CDB">
        <w:rPr>
          <w:rFonts w:hint="eastAsia"/>
        </w:rPr>
        <w:t>Виктория</w:t>
      </w:r>
      <w:r w:rsidRPr="00817CDB">
        <w:t xml:space="preserve"> </w:t>
      </w:r>
      <w:r w:rsidRPr="00817CDB">
        <w:rPr>
          <w:rFonts w:hint="eastAsia"/>
        </w:rPr>
        <w:t>Владимировна</w:t>
      </w:r>
      <w:r>
        <w:t xml:space="preserve"> </w:t>
      </w:r>
      <w:r w:rsidRPr="00817CDB">
        <w:rPr>
          <w:rFonts w:hint="eastAsia"/>
        </w:rPr>
        <w:t>Особенности</w:t>
      </w:r>
      <w:r w:rsidRPr="00817CDB">
        <w:t xml:space="preserve"> </w:t>
      </w:r>
      <w:r w:rsidRPr="00817CDB">
        <w:rPr>
          <w:rFonts w:hint="eastAsia"/>
        </w:rPr>
        <w:t>формирования</w:t>
      </w:r>
      <w:r w:rsidRPr="00817CDB">
        <w:t xml:space="preserve"> </w:t>
      </w:r>
      <w:r w:rsidRPr="00817CDB">
        <w:rPr>
          <w:rFonts w:hint="eastAsia"/>
        </w:rPr>
        <w:t>и</w:t>
      </w:r>
      <w:r w:rsidRPr="00817CDB">
        <w:t xml:space="preserve"> </w:t>
      </w:r>
      <w:r w:rsidRPr="00817CDB">
        <w:rPr>
          <w:rFonts w:hint="eastAsia"/>
        </w:rPr>
        <w:t>реализации</w:t>
      </w:r>
      <w:r w:rsidRPr="00817CDB">
        <w:t xml:space="preserve"> </w:t>
      </w:r>
      <w:r w:rsidRPr="00817CDB">
        <w:rPr>
          <w:rFonts w:hint="eastAsia"/>
        </w:rPr>
        <w:t>региональных</w:t>
      </w:r>
      <w:r w:rsidRPr="00817CDB">
        <w:t xml:space="preserve"> </w:t>
      </w:r>
      <w:r w:rsidRPr="00817CDB">
        <w:rPr>
          <w:rFonts w:hint="eastAsia"/>
        </w:rPr>
        <w:t>инвестиционных</w:t>
      </w:r>
      <w:r w:rsidRPr="00817CDB">
        <w:t xml:space="preserve"> </w:t>
      </w:r>
      <w:r w:rsidRPr="00817CDB">
        <w:rPr>
          <w:rFonts w:hint="eastAsia"/>
        </w:rPr>
        <w:t>проектов</w:t>
      </w:r>
      <w:r w:rsidRPr="00817CDB">
        <w:t xml:space="preserve"> </w:t>
      </w:r>
      <w:r w:rsidRPr="00817CDB">
        <w:rPr>
          <w:rFonts w:hint="eastAsia"/>
        </w:rPr>
        <w:t>в</w:t>
      </w:r>
      <w:r w:rsidRPr="00817CDB">
        <w:t xml:space="preserve"> </w:t>
      </w:r>
      <w:r w:rsidRPr="00817CDB">
        <w:rPr>
          <w:rFonts w:hint="eastAsia"/>
        </w:rPr>
        <w:t>условиях</w:t>
      </w:r>
      <w:r w:rsidRPr="00817CDB">
        <w:t xml:space="preserve"> </w:t>
      </w:r>
      <w:r w:rsidRPr="00817CDB">
        <w:rPr>
          <w:rFonts w:hint="eastAsia"/>
        </w:rPr>
        <w:t>модернизации</w:t>
      </w:r>
      <w:r w:rsidRPr="00817CDB">
        <w:t xml:space="preserve"> </w:t>
      </w:r>
      <w:r w:rsidRPr="00817CDB">
        <w:rPr>
          <w:rFonts w:hint="eastAsia"/>
        </w:rPr>
        <w:t>экономики</w:t>
      </w:r>
    </w:p>
    <w:p w14:paraId="771113BA" w14:textId="77777777" w:rsidR="00817CDB" w:rsidRDefault="00817CDB" w:rsidP="00817CDB">
      <w:r>
        <w:rPr>
          <w:rFonts w:hint="eastAsia"/>
        </w:rPr>
        <w:t>ОГЛАВЛЕНИЕ</w:t>
      </w:r>
      <w:r>
        <w:t xml:space="preserve"> </w:t>
      </w:r>
      <w:r>
        <w:rPr>
          <w:rFonts w:hint="eastAsia"/>
        </w:rPr>
        <w:t>ДИССЕРТАЦИИ</w:t>
      </w:r>
    </w:p>
    <w:p w14:paraId="652EC98B" w14:textId="77777777" w:rsidR="00817CDB" w:rsidRDefault="00817CDB" w:rsidP="00817CDB">
      <w:r>
        <w:rPr>
          <w:rFonts w:hint="eastAsia"/>
        </w:rPr>
        <w:t>кандидат</w:t>
      </w:r>
      <w:r>
        <w:t xml:space="preserve"> </w:t>
      </w:r>
      <w:r>
        <w:rPr>
          <w:rFonts w:hint="eastAsia"/>
        </w:rPr>
        <w:t>наук</w:t>
      </w:r>
      <w:r>
        <w:t xml:space="preserve"> </w:t>
      </w:r>
      <w:r>
        <w:rPr>
          <w:rFonts w:hint="eastAsia"/>
        </w:rPr>
        <w:t>Хоменко</w:t>
      </w:r>
      <w:r>
        <w:t xml:space="preserve"> </w:t>
      </w:r>
      <w:r>
        <w:rPr>
          <w:rFonts w:hint="eastAsia"/>
        </w:rPr>
        <w:t>Виктория</w:t>
      </w:r>
      <w:r>
        <w:t xml:space="preserve"> </w:t>
      </w:r>
      <w:r>
        <w:rPr>
          <w:rFonts w:hint="eastAsia"/>
        </w:rPr>
        <w:t>Владимировна</w:t>
      </w:r>
    </w:p>
    <w:p w14:paraId="4EF6C6D1" w14:textId="77777777" w:rsidR="00817CDB" w:rsidRDefault="00817CDB" w:rsidP="00817CDB">
      <w:r>
        <w:rPr>
          <w:rFonts w:hint="eastAsia"/>
        </w:rPr>
        <w:t>ВВЕДЕНИЕ</w:t>
      </w:r>
    </w:p>
    <w:p w14:paraId="6C361A49" w14:textId="77777777" w:rsidR="00817CDB" w:rsidRDefault="00817CDB" w:rsidP="00817CDB"/>
    <w:p w14:paraId="729B64F8" w14:textId="77777777" w:rsidR="00817CDB" w:rsidRDefault="00817CDB" w:rsidP="00817CDB">
      <w:r>
        <w:t xml:space="preserve">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ИНВЕСТИЦИОННОЙ</w:t>
      </w:r>
    </w:p>
    <w:p w14:paraId="4E7D6113" w14:textId="77777777" w:rsidR="00817CDB" w:rsidRDefault="00817CDB" w:rsidP="00817CDB"/>
    <w:p w14:paraId="3B01EDCB" w14:textId="77777777" w:rsidR="00817CDB" w:rsidRDefault="00817CDB" w:rsidP="00817CDB">
      <w:r>
        <w:rPr>
          <w:rFonts w:hint="eastAsia"/>
        </w:rPr>
        <w:t>ДЕЯТЕЛЬНОСТИ</w:t>
      </w:r>
      <w:r>
        <w:t xml:space="preserve"> </w:t>
      </w:r>
      <w:r>
        <w:rPr>
          <w:rFonts w:hint="eastAsia"/>
        </w:rPr>
        <w:t>В</w:t>
      </w:r>
      <w:r>
        <w:t xml:space="preserve"> </w:t>
      </w:r>
      <w:r>
        <w:rPr>
          <w:rFonts w:hint="eastAsia"/>
        </w:rPr>
        <w:t>ЭКОНОМИЧЕСКОМ</w:t>
      </w:r>
      <w:r>
        <w:t xml:space="preserve"> </w:t>
      </w:r>
      <w:r>
        <w:rPr>
          <w:rFonts w:hint="eastAsia"/>
        </w:rPr>
        <w:t>ПРОСТРАНСТВЕ</w:t>
      </w:r>
      <w:r>
        <w:t xml:space="preserve"> </w:t>
      </w:r>
      <w:r>
        <w:rPr>
          <w:rFonts w:hint="eastAsia"/>
        </w:rPr>
        <w:t>РЕГИОНА</w:t>
      </w:r>
    </w:p>
    <w:p w14:paraId="540C610F" w14:textId="77777777" w:rsidR="00817CDB" w:rsidRDefault="00817CDB" w:rsidP="00817CDB"/>
    <w:p w14:paraId="79F44DE5" w14:textId="77777777" w:rsidR="00817CDB" w:rsidRDefault="00817CDB" w:rsidP="00817CDB">
      <w:r>
        <w:t xml:space="preserve">1. 1 </w:t>
      </w:r>
      <w:r>
        <w:rPr>
          <w:rFonts w:hint="eastAsia"/>
        </w:rPr>
        <w:t>Теоретическая</w:t>
      </w:r>
      <w:r>
        <w:t xml:space="preserve"> </w:t>
      </w:r>
      <w:r>
        <w:rPr>
          <w:rFonts w:hint="eastAsia"/>
        </w:rPr>
        <w:t>платформа</w:t>
      </w:r>
      <w:r>
        <w:t xml:space="preserve"> </w:t>
      </w:r>
      <w:r>
        <w:rPr>
          <w:rFonts w:hint="eastAsia"/>
        </w:rPr>
        <w:t>исследования</w:t>
      </w:r>
      <w:r>
        <w:t xml:space="preserve"> </w:t>
      </w:r>
      <w:r>
        <w:rPr>
          <w:rFonts w:hint="eastAsia"/>
        </w:rPr>
        <w:t>инвестиционной</w:t>
      </w:r>
      <w:r>
        <w:t xml:space="preserve"> </w:t>
      </w:r>
      <w:r>
        <w:rPr>
          <w:rFonts w:hint="eastAsia"/>
        </w:rPr>
        <w:t>деятельности</w:t>
      </w:r>
    </w:p>
    <w:p w14:paraId="2C5D350A" w14:textId="77777777" w:rsidR="00817CDB" w:rsidRDefault="00817CDB" w:rsidP="00817CDB"/>
    <w:p w14:paraId="0EC89B60" w14:textId="77777777" w:rsidR="00817CDB" w:rsidRDefault="00817CDB" w:rsidP="00817CDB">
      <w:r>
        <w:t xml:space="preserve">1.2 </w:t>
      </w:r>
      <w:r>
        <w:rPr>
          <w:rFonts w:hint="eastAsia"/>
        </w:rPr>
        <w:t>Теоретико</w:t>
      </w:r>
      <w:r>
        <w:t>-</w:t>
      </w:r>
      <w:r>
        <w:rPr>
          <w:rFonts w:hint="eastAsia"/>
        </w:rPr>
        <w:t>концептуальные</w:t>
      </w:r>
      <w:r>
        <w:t xml:space="preserve"> </w:t>
      </w:r>
      <w:r>
        <w:rPr>
          <w:rFonts w:hint="eastAsia"/>
        </w:rPr>
        <w:t>основы</w:t>
      </w:r>
      <w:r>
        <w:t xml:space="preserve"> </w:t>
      </w:r>
      <w:r>
        <w:rPr>
          <w:rFonts w:hint="eastAsia"/>
        </w:rPr>
        <w:t>модернизации</w:t>
      </w:r>
      <w:r>
        <w:t xml:space="preserve"> </w:t>
      </w:r>
      <w:r>
        <w:rPr>
          <w:rFonts w:hint="eastAsia"/>
        </w:rPr>
        <w:t>экономики</w:t>
      </w:r>
    </w:p>
    <w:p w14:paraId="40FD6414" w14:textId="77777777" w:rsidR="00817CDB" w:rsidRDefault="00817CDB" w:rsidP="00817CDB"/>
    <w:p w14:paraId="53F52191" w14:textId="77777777" w:rsidR="00817CDB" w:rsidRDefault="00817CDB" w:rsidP="00817CDB">
      <w:r>
        <w:t xml:space="preserve">1.3 </w:t>
      </w:r>
      <w:r>
        <w:rPr>
          <w:rFonts w:hint="eastAsia"/>
        </w:rPr>
        <w:t>Особенности</w:t>
      </w:r>
      <w:r>
        <w:t xml:space="preserve"> </w:t>
      </w:r>
      <w:r>
        <w:rPr>
          <w:rFonts w:hint="eastAsia"/>
        </w:rPr>
        <w:t>региональных</w:t>
      </w:r>
      <w:r>
        <w:t xml:space="preserve"> </w:t>
      </w:r>
      <w:r>
        <w:rPr>
          <w:rFonts w:hint="eastAsia"/>
        </w:rPr>
        <w:t>инвестиционных</w:t>
      </w:r>
      <w:r>
        <w:t xml:space="preserve"> </w:t>
      </w:r>
      <w:r>
        <w:rPr>
          <w:rFonts w:hint="eastAsia"/>
        </w:rPr>
        <w:t>проектов</w:t>
      </w:r>
      <w:r>
        <w:t xml:space="preserve">: </w:t>
      </w:r>
      <w:r>
        <w:rPr>
          <w:rFonts w:hint="eastAsia"/>
        </w:rPr>
        <w:t>базовые</w:t>
      </w:r>
      <w:r>
        <w:t xml:space="preserve"> </w:t>
      </w:r>
      <w:r>
        <w:rPr>
          <w:rFonts w:hint="eastAsia"/>
        </w:rPr>
        <w:t>категории</w:t>
      </w:r>
      <w:r>
        <w:t xml:space="preserve">, </w:t>
      </w:r>
      <w:r>
        <w:rPr>
          <w:rFonts w:hint="eastAsia"/>
        </w:rPr>
        <w:t>подходы</w:t>
      </w:r>
      <w:r>
        <w:t xml:space="preserve"> </w:t>
      </w:r>
      <w:r>
        <w:rPr>
          <w:rFonts w:hint="eastAsia"/>
        </w:rPr>
        <w:t>и</w:t>
      </w:r>
      <w:r>
        <w:t xml:space="preserve"> </w:t>
      </w:r>
      <w:r>
        <w:rPr>
          <w:rFonts w:hint="eastAsia"/>
        </w:rPr>
        <w:t>типы</w:t>
      </w:r>
    </w:p>
    <w:p w14:paraId="7E158A65" w14:textId="77777777" w:rsidR="00817CDB" w:rsidRDefault="00817CDB" w:rsidP="00817CDB"/>
    <w:p w14:paraId="1B6B32EA" w14:textId="77777777" w:rsidR="00817CDB" w:rsidRDefault="00817CDB" w:rsidP="00817CDB">
      <w:r>
        <w:t xml:space="preserve">2 </w:t>
      </w:r>
      <w:r>
        <w:rPr>
          <w:rFonts w:hint="eastAsia"/>
        </w:rPr>
        <w:t>МЕТОДИЧЕСКИЕ</w:t>
      </w:r>
      <w:r>
        <w:t xml:space="preserve"> </w:t>
      </w:r>
      <w:r>
        <w:rPr>
          <w:rFonts w:hint="eastAsia"/>
        </w:rPr>
        <w:t>ОСОБЕННОСТИ</w:t>
      </w:r>
      <w:r>
        <w:t xml:space="preserve"> </w:t>
      </w:r>
      <w:r>
        <w:rPr>
          <w:rFonts w:hint="eastAsia"/>
        </w:rPr>
        <w:t>ФОРМИРОВАНИЯ</w:t>
      </w:r>
      <w:r>
        <w:t xml:space="preserve"> </w:t>
      </w:r>
      <w:r>
        <w:rPr>
          <w:rFonts w:hint="eastAsia"/>
        </w:rPr>
        <w:t>И</w:t>
      </w:r>
      <w:r>
        <w:t xml:space="preserve"> </w:t>
      </w:r>
      <w:r>
        <w:rPr>
          <w:rFonts w:hint="eastAsia"/>
        </w:rPr>
        <w:t>РЕАЛИЗАЦИИ</w:t>
      </w:r>
      <w:r>
        <w:t xml:space="preserve"> </w:t>
      </w:r>
      <w:r>
        <w:rPr>
          <w:rFonts w:hint="eastAsia"/>
        </w:rPr>
        <w:t>РЕГИОНАЛЬНЫХ</w:t>
      </w:r>
      <w:r>
        <w:t xml:space="preserve"> </w:t>
      </w:r>
      <w:r>
        <w:rPr>
          <w:rFonts w:hint="eastAsia"/>
        </w:rPr>
        <w:t>ИНВЕСТИЦИОННЫХ</w:t>
      </w:r>
      <w:r>
        <w:t xml:space="preserve"> </w:t>
      </w:r>
      <w:r>
        <w:rPr>
          <w:rFonts w:hint="eastAsia"/>
        </w:rPr>
        <w:t>ПРОЕКТОВ</w:t>
      </w:r>
      <w:r>
        <w:t xml:space="preserve"> </w:t>
      </w:r>
      <w:r>
        <w:rPr>
          <w:rFonts w:hint="eastAsia"/>
        </w:rPr>
        <w:t>В</w:t>
      </w:r>
      <w:r>
        <w:t xml:space="preserve"> </w:t>
      </w:r>
      <w:r>
        <w:rPr>
          <w:rFonts w:hint="eastAsia"/>
        </w:rPr>
        <w:t>УСЛОВИЯХ</w:t>
      </w:r>
      <w:r>
        <w:t xml:space="preserve"> </w:t>
      </w:r>
      <w:r>
        <w:rPr>
          <w:rFonts w:hint="eastAsia"/>
        </w:rPr>
        <w:t>МОДЕРНИЗАЦИИ</w:t>
      </w:r>
      <w:r>
        <w:t xml:space="preserve"> </w:t>
      </w:r>
      <w:r>
        <w:rPr>
          <w:rFonts w:hint="eastAsia"/>
        </w:rPr>
        <w:t>ЭКОНОМИКИ</w:t>
      </w:r>
    </w:p>
    <w:p w14:paraId="7A8CF5F9" w14:textId="77777777" w:rsidR="00817CDB" w:rsidRDefault="00817CDB" w:rsidP="00817CDB"/>
    <w:p w14:paraId="0CC54FCA" w14:textId="77777777" w:rsidR="00817CDB" w:rsidRDefault="00817CDB" w:rsidP="00817CDB">
      <w:r>
        <w:t xml:space="preserve">2.1 </w:t>
      </w:r>
      <w:r>
        <w:rPr>
          <w:rFonts w:hint="eastAsia"/>
        </w:rPr>
        <w:t>Методический</w:t>
      </w:r>
      <w:r>
        <w:t xml:space="preserve"> </w:t>
      </w:r>
      <w:r>
        <w:rPr>
          <w:rFonts w:hint="eastAsia"/>
        </w:rPr>
        <w:t>инструментарий</w:t>
      </w:r>
      <w:r>
        <w:t xml:space="preserve"> </w:t>
      </w:r>
      <w:r>
        <w:rPr>
          <w:rFonts w:hint="eastAsia"/>
        </w:rPr>
        <w:t>анализа</w:t>
      </w:r>
      <w:r>
        <w:t xml:space="preserve">, </w:t>
      </w:r>
      <w:r>
        <w:rPr>
          <w:rFonts w:hint="eastAsia"/>
        </w:rPr>
        <w:t>оценки</w:t>
      </w:r>
      <w:r>
        <w:t xml:space="preserve"> </w:t>
      </w:r>
      <w:r>
        <w:rPr>
          <w:rFonts w:hint="eastAsia"/>
        </w:rPr>
        <w:t>и</w:t>
      </w:r>
      <w:r>
        <w:t xml:space="preserve"> </w:t>
      </w:r>
      <w:r>
        <w:rPr>
          <w:rFonts w:hint="eastAsia"/>
        </w:rPr>
        <w:t>отбора</w:t>
      </w:r>
      <w:r>
        <w:t xml:space="preserve"> </w:t>
      </w:r>
      <w:r>
        <w:rPr>
          <w:rFonts w:hint="eastAsia"/>
        </w:rPr>
        <w:t>региональных</w:t>
      </w:r>
      <w:r>
        <w:t xml:space="preserve"> </w:t>
      </w:r>
      <w:r>
        <w:rPr>
          <w:rFonts w:hint="eastAsia"/>
        </w:rPr>
        <w:t>инвестиционных</w:t>
      </w:r>
      <w:r>
        <w:t xml:space="preserve"> </w:t>
      </w:r>
      <w:r>
        <w:rPr>
          <w:rFonts w:hint="eastAsia"/>
        </w:rPr>
        <w:t>проектов</w:t>
      </w:r>
    </w:p>
    <w:p w14:paraId="0892B574" w14:textId="77777777" w:rsidR="00817CDB" w:rsidRDefault="00817CDB" w:rsidP="00817CDB"/>
    <w:p w14:paraId="7F47D809" w14:textId="77777777" w:rsidR="00817CDB" w:rsidRDefault="00817CDB" w:rsidP="00817CDB">
      <w:r>
        <w:t xml:space="preserve">2.2 </w:t>
      </w:r>
      <w:r>
        <w:rPr>
          <w:rFonts w:hint="eastAsia"/>
        </w:rPr>
        <w:t>Алгоритм</w:t>
      </w:r>
      <w:r>
        <w:t xml:space="preserve"> </w:t>
      </w:r>
      <w:r>
        <w:rPr>
          <w:rFonts w:hint="eastAsia"/>
        </w:rPr>
        <w:t>формирования</w:t>
      </w:r>
      <w:r>
        <w:t xml:space="preserve"> </w:t>
      </w:r>
      <w:r>
        <w:rPr>
          <w:rFonts w:hint="eastAsia"/>
        </w:rPr>
        <w:t>и</w:t>
      </w:r>
      <w:r>
        <w:t xml:space="preserve"> </w:t>
      </w:r>
      <w:r>
        <w:rPr>
          <w:rFonts w:hint="eastAsia"/>
        </w:rPr>
        <w:t>реализации</w:t>
      </w:r>
      <w:r>
        <w:t xml:space="preserve"> </w:t>
      </w:r>
      <w:r>
        <w:rPr>
          <w:rFonts w:hint="eastAsia"/>
        </w:rPr>
        <w:t>региональных</w:t>
      </w:r>
      <w:r>
        <w:t xml:space="preserve"> </w:t>
      </w:r>
      <w:r>
        <w:rPr>
          <w:rFonts w:hint="eastAsia"/>
        </w:rPr>
        <w:t>инвестиционных</w:t>
      </w:r>
      <w:r>
        <w:t xml:space="preserve"> </w:t>
      </w:r>
      <w:r>
        <w:rPr>
          <w:rFonts w:hint="eastAsia"/>
        </w:rPr>
        <w:t>проектов</w:t>
      </w:r>
      <w:r>
        <w:t xml:space="preserve"> </w:t>
      </w:r>
      <w:r>
        <w:rPr>
          <w:rFonts w:hint="eastAsia"/>
        </w:rPr>
        <w:t>в</w:t>
      </w:r>
      <w:r>
        <w:t xml:space="preserve"> </w:t>
      </w:r>
      <w:r>
        <w:rPr>
          <w:rFonts w:hint="eastAsia"/>
        </w:rPr>
        <w:t>условиях</w:t>
      </w:r>
      <w:r>
        <w:t xml:space="preserve"> </w:t>
      </w:r>
      <w:r>
        <w:rPr>
          <w:rFonts w:hint="eastAsia"/>
        </w:rPr>
        <w:t>модернизации</w:t>
      </w:r>
      <w:r>
        <w:t xml:space="preserve"> </w:t>
      </w:r>
      <w:r>
        <w:rPr>
          <w:rFonts w:hint="eastAsia"/>
        </w:rPr>
        <w:t>экономики</w:t>
      </w:r>
    </w:p>
    <w:p w14:paraId="0237DA9E" w14:textId="77777777" w:rsidR="00817CDB" w:rsidRDefault="00817CDB" w:rsidP="00817CDB"/>
    <w:p w14:paraId="33CA90ED" w14:textId="77777777" w:rsidR="00817CDB" w:rsidRDefault="00817CDB" w:rsidP="00817CDB">
      <w:r>
        <w:t xml:space="preserve">2.3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определению</w:t>
      </w:r>
      <w:r>
        <w:t xml:space="preserve"> </w:t>
      </w:r>
      <w:r>
        <w:rPr>
          <w:rFonts w:hint="eastAsia"/>
        </w:rPr>
        <w:t>показателей</w:t>
      </w:r>
      <w:r>
        <w:t xml:space="preserve"> </w:t>
      </w:r>
      <w:r>
        <w:rPr>
          <w:rFonts w:hint="eastAsia"/>
        </w:rPr>
        <w:t>социальной</w:t>
      </w:r>
      <w:r>
        <w:t xml:space="preserve"> </w:t>
      </w:r>
      <w:r>
        <w:rPr>
          <w:rFonts w:hint="eastAsia"/>
        </w:rPr>
        <w:t>эффективности</w:t>
      </w:r>
      <w:r>
        <w:t xml:space="preserve"> </w:t>
      </w:r>
      <w:r>
        <w:rPr>
          <w:rFonts w:hint="eastAsia"/>
        </w:rPr>
        <w:t>в</w:t>
      </w:r>
      <w:r>
        <w:t xml:space="preserve"> </w:t>
      </w:r>
      <w:r>
        <w:rPr>
          <w:rFonts w:hint="eastAsia"/>
        </w:rPr>
        <w:t>рамках</w:t>
      </w:r>
      <w:r>
        <w:t xml:space="preserve"> </w:t>
      </w:r>
      <w:r>
        <w:rPr>
          <w:rFonts w:hint="eastAsia"/>
        </w:rPr>
        <w:t>формирования</w:t>
      </w:r>
      <w:r>
        <w:t xml:space="preserve"> </w:t>
      </w:r>
      <w:r>
        <w:rPr>
          <w:rFonts w:hint="eastAsia"/>
        </w:rPr>
        <w:t>и</w:t>
      </w:r>
      <w:r>
        <w:t xml:space="preserve"> </w:t>
      </w:r>
      <w:r>
        <w:rPr>
          <w:rFonts w:hint="eastAsia"/>
        </w:rPr>
        <w:t>реализации</w:t>
      </w:r>
      <w:r>
        <w:t xml:space="preserve"> </w:t>
      </w:r>
      <w:r>
        <w:rPr>
          <w:rFonts w:hint="eastAsia"/>
        </w:rPr>
        <w:t>региональных</w:t>
      </w:r>
      <w:r>
        <w:t xml:space="preserve"> </w:t>
      </w:r>
      <w:r>
        <w:rPr>
          <w:rFonts w:hint="eastAsia"/>
        </w:rPr>
        <w:t>инвестиционных</w:t>
      </w:r>
      <w:r>
        <w:t xml:space="preserve"> </w:t>
      </w:r>
      <w:r>
        <w:rPr>
          <w:rFonts w:hint="eastAsia"/>
        </w:rPr>
        <w:t>проектов</w:t>
      </w:r>
    </w:p>
    <w:p w14:paraId="7D26B069" w14:textId="77777777" w:rsidR="00817CDB" w:rsidRDefault="00817CDB" w:rsidP="00817CDB"/>
    <w:p w14:paraId="504A9498" w14:textId="77777777" w:rsidR="00817CDB" w:rsidRDefault="00817CDB" w:rsidP="00817CDB">
      <w:r>
        <w:t xml:space="preserve">3 </w:t>
      </w:r>
      <w:r>
        <w:rPr>
          <w:rFonts w:hint="eastAsia"/>
        </w:rPr>
        <w:t>РЕГИОНАЛЬНЫЕ</w:t>
      </w:r>
      <w:r>
        <w:t xml:space="preserve"> </w:t>
      </w:r>
      <w:r>
        <w:rPr>
          <w:rFonts w:hint="eastAsia"/>
        </w:rPr>
        <w:t>ИНВЕСТИЦИОННЫЕ</w:t>
      </w:r>
      <w:r>
        <w:t xml:space="preserve"> </w:t>
      </w:r>
      <w:r>
        <w:rPr>
          <w:rFonts w:hint="eastAsia"/>
        </w:rPr>
        <w:t>ПРОЕКТЫ</w:t>
      </w:r>
      <w:r>
        <w:t xml:space="preserve"> </w:t>
      </w:r>
      <w:r>
        <w:rPr>
          <w:rFonts w:hint="eastAsia"/>
        </w:rPr>
        <w:t>В</w:t>
      </w:r>
      <w:r>
        <w:t xml:space="preserve"> </w:t>
      </w:r>
      <w:r>
        <w:rPr>
          <w:rFonts w:hint="eastAsia"/>
        </w:rPr>
        <w:t>СИСТЕМЕ</w:t>
      </w:r>
      <w:r>
        <w:t xml:space="preserve"> </w:t>
      </w:r>
      <w:r>
        <w:rPr>
          <w:rFonts w:hint="eastAsia"/>
        </w:rPr>
        <w:t>УПРАВЛЕНИЯ</w:t>
      </w:r>
      <w:r>
        <w:t xml:space="preserve"> </w:t>
      </w:r>
      <w:r>
        <w:rPr>
          <w:rFonts w:hint="eastAsia"/>
        </w:rPr>
        <w:t>ИНВЕСТИЦИОННОЙ</w:t>
      </w:r>
      <w:r>
        <w:t xml:space="preserve"> </w:t>
      </w:r>
      <w:r>
        <w:rPr>
          <w:rFonts w:hint="eastAsia"/>
        </w:rPr>
        <w:t>ДЕЯТЕЛЬНОСТЬЮ</w:t>
      </w:r>
      <w:r>
        <w:t xml:space="preserve"> </w:t>
      </w:r>
      <w:r>
        <w:rPr>
          <w:rFonts w:hint="eastAsia"/>
        </w:rPr>
        <w:t>РЕГИОНА</w:t>
      </w:r>
    </w:p>
    <w:p w14:paraId="58336D26" w14:textId="77777777" w:rsidR="00817CDB" w:rsidRDefault="00817CDB" w:rsidP="00817CDB"/>
    <w:p w14:paraId="47EF3427" w14:textId="77777777" w:rsidR="00817CDB" w:rsidRDefault="00817CDB" w:rsidP="00817CDB">
      <w:r>
        <w:t xml:space="preserve">3.1 </w:t>
      </w:r>
      <w:r>
        <w:rPr>
          <w:rFonts w:hint="eastAsia"/>
        </w:rPr>
        <w:t>Стратегические</w:t>
      </w:r>
      <w:r>
        <w:t xml:space="preserve"> </w:t>
      </w:r>
      <w:r>
        <w:rPr>
          <w:rFonts w:hint="eastAsia"/>
        </w:rPr>
        <w:t>ориентиры</w:t>
      </w:r>
      <w:r>
        <w:t xml:space="preserve"> </w:t>
      </w:r>
      <w:r>
        <w:rPr>
          <w:rFonts w:hint="eastAsia"/>
        </w:rPr>
        <w:t>региональной</w:t>
      </w:r>
      <w:r>
        <w:t xml:space="preserve"> </w:t>
      </w:r>
      <w:r>
        <w:rPr>
          <w:rFonts w:hint="eastAsia"/>
        </w:rPr>
        <w:t>инвестиционной</w:t>
      </w:r>
      <w:r>
        <w:t xml:space="preserve"> </w:t>
      </w:r>
      <w:r>
        <w:rPr>
          <w:rFonts w:hint="eastAsia"/>
        </w:rPr>
        <w:t>деятельности</w:t>
      </w:r>
    </w:p>
    <w:p w14:paraId="3EB0A4D8" w14:textId="77777777" w:rsidR="00817CDB" w:rsidRDefault="00817CDB" w:rsidP="00817CDB"/>
    <w:p w14:paraId="19B0C2CB" w14:textId="77777777" w:rsidR="00817CDB" w:rsidRDefault="00817CDB" w:rsidP="00817CDB">
      <w:r>
        <w:rPr>
          <w:rFonts w:hint="eastAsia"/>
        </w:rPr>
        <w:t>в</w:t>
      </w:r>
      <w:r>
        <w:t xml:space="preserve"> </w:t>
      </w:r>
      <w:r>
        <w:rPr>
          <w:rFonts w:hint="eastAsia"/>
        </w:rPr>
        <w:t>условиях</w:t>
      </w:r>
      <w:r>
        <w:t xml:space="preserve"> </w:t>
      </w:r>
      <w:r>
        <w:rPr>
          <w:rFonts w:hint="eastAsia"/>
        </w:rPr>
        <w:t>модернизации</w:t>
      </w:r>
      <w:r>
        <w:t xml:space="preserve"> </w:t>
      </w:r>
      <w:r>
        <w:rPr>
          <w:rFonts w:hint="eastAsia"/>
        </w:rPr>
        <w:t>экономики</w:t>
      </w:r>
    </w:p>
    <w:p w14:paraId="2D2DB4CC" w14:textId="77777777" w:rsidR="00817CDB" w:rsidRDefault="00817CDB" w:rsidP="00817CDB"/>
    <w:p w14:paraId="4D7DC1C9" w14:textId="77777777" w:rsidR="00817CDB" w:rsidRDefault="00817CDB" w:rsidP="00817CDB">
      <w:r>
        <w:t xml:space="preserve">3.2 </w:t>
      </w:r>
      <w:r>
        <w:rPr>
          <w:rFonts w:hint="eastAsia"/>
        </w:rPr>
        <w:t>Формирование</w:t>
      </w:r>
      <w:r>
        <w:t xml:space="preserve"> </w:t>
      </w:r>
      <w:r>
        <w:rPr>
          <w:rFonts w:hint="eastAsia"/>
        </w:rPr>
        <w:t>приоритетов</w:t>
      </w:r>
      <w:r>
        <w:t xml:space="preserve"> </w:t>
      </w:r>
      <w:r>
        <w:rPr>
          <w:rFonts w:hint="eastAsia"/>
        </w:rPr>
        <w:t>регионального</w:t>
      </w:r>
      <w:r>
        <w:t xml:space="preserve"> </w:t>
      </w:r>
      <w:r>
        <w:rPr>
          <w:rFonts w:hint="eastAsia"/>
        </w:rPr>
        <w:t>инвестирования</w:t>
      </w:r>
    </w:p>
    <w:p w14:paraId="6C802764" w14:textId="77777777" w:rsidR="00817CDB" w:rsidRDefault="00817CDB" w:rsidP="00817CDB"/>
    <w:p w14:paraId="0B740C56" w14:textId="77777777" w:rsidR="00817CDB" w:rsidRDefault="00817CDB" w:rsidP="00817CDB">
      <w:r>
        <w:t xml:space="preserve">3.3 </w:t>
      </w:r>
      <w:r>
        <w:rPr>
          <w:rFonts w:hint="eastAsia"/>
        </w:rPr>
        <w:t>Система</w:t>
      </w:r>
      <w:r>
        <w:t xml:space="preserve"> </w:t>
      </w:r>
      <w:r>
        <w:rPr>
          <w:rFonts w:hint="eastAsia"/>
        </w:rPr>
        <w:t>управления</w:t>
      </w:r>
      <w:r>
        <w:t xml:space="preserve"> </w:t>
      </w:r>
      <w:r>
        <w:rPr>
          <w:rFonts w:hint="eastAsia"/>
        </w:rPr>
        <w:t>инвестиционной</w:t>
      </w:r>
      <w:r>
        <w:t xml:space="preserve"> </w:t>
      </w:r>
      <w:r>
        <w:rPr>
          <w:rFonts w:hint="eastAsia"/>
        </w:rPr>
        <w:t>деятельностью</w:t>
      </w:r>
      <w:r>
        <w:t xml:space="preserve"> </w:t>
      </w:r>
      <w:r>
        <w:rPr>
          <w:rFonts w:hint="eastAsia"/>
        </w:rPr>
        <w:t>в</w:t>
      </w:r>
      <w:r>
        <w:t xml:space="preserve"> </w:t>
      </w:r>
      <w:r>
        <w:rPr>
          <w:rFonts w:hint="eastAsia"/>
        </w:rPr>
        <w:t>контексте</w:t>
      </w:r>
      <w:r>
        <w:t xml:space="preserve"> </w:t>
      </w:r>
      <w:r>
        <w:rPr>
          <w:rFonts w:hint="eastAsia"/>
        </w:rPr>
        <w:t>формирования</w:t>
      </w:r>
      <w:r>
        <w:t xml:space="preserve"> </w:t>
      </w:r>
      <w:r>
        <w:rPr>
          <w:rFonts w:hint="eastAsia"/>
        </w:rPr>
        <w:t>и</w:t>
      </w:r>
      <w:r>
        <w:t xml:space="preserve"> </w:t>
      </w:r>
      <w:r>
        <w:rPr>
          <w:rFonts w:hint="eastAsia"/>
        </w:rPr>
        <w:t>реализации</w:t>
      </w:r>
      <w:r>
        <w:t xml:space="preserve"> </w:t>
      </w:r>
      <w:r>
        <w:rPr>
          <w:rFonts w:hint="eastAsia"/>
        </w:rPr>
        <w:t>региональных</w:t>
      </w:r>
      <w:r>
        <w:t xml:space="preserve"> </w:t>
      </w:r>
      <w:r>
        <w:rPr>
          <w:rFonts w:hint="eastAsia"/>
        </w:rPr>
        <w:t>инвестиционных</w:t>
      </w:r>
      <w:r>
        <w:t xml:space="preserve"> </w:t>
      </w:r>
      <w:r>
        <w:rPr>
          <w:rFonts w:hint="eastAsia"/>
        </w:rPr>
        <w:t>проектов</w:t>
      </w:r>
    </w:p>
    <w:p w14:paraId="7E09ED05" w14:textId="77777777" w:rsidR="00817CDB" w:rsidRDefault="00817CDB" w:rsidP="00817CDB"/>
    <w:p w14:paraId="5DD6D858" w14:textId="77777777" w:rsidR="00817CDB" w:rsidRDefault="00817CDB" w:rsidP="00817CDB">
      <w:r>
        <w:rPr>
          <w:rFonts w:hint="eastAsia"/>
        </w:rPr>
        <w:t>в</w:t>
      </w:r>
      <w:r>
        <w:t xml:space="preserve"> </w:t>
      </w:r>
      <w:r>
        <w:rPr>
          <w:rFonts w:hint="eastAsia"/>
        </w:rPr>
        <w:t>условиях</w:t>
      </w:r>
      <w:r>
        <w:t xml:space="preserve"> </w:t>
      </w:r>
      <w:r>
        <w:rPr>
          <w:rFonts w:hint="eastAsia"/>
        </w:rPr>
        <w:t>модернизации</w:t>
      </w:r>
      <w:r>
        <w:t xml:space="preserve"> </w:t>
      </w:r>
      <w:r>
        <w:rPr>
          <w:rFonts w:hint="eastAsia"/>
        </w:rPr>
        <w:t>экономики</w:t>
      </w:r>
    </w:p>
    <w:p w14:paraId="163687CE" w14:textId="77777777" w:rsidR="00817CDB" w:rsidRDefault="00817CDB" w:rsidP="00817CDB"/>
    <w:p w14:paraId="4504A986" w14:textId="77777777" w:rsidR="00817CDB" w:rsidRDefault="00817CDB" w:rsidP="00817CDB">
      <w:r>
        <w:rPr>
          <w:rFonts w:hint="eastAsia"/>
        </w:rPr>
        <w:t>ЗАКЛЮЧЕНИЕ</w:t>
      </w:r>
    </w:p>
    <w:p w14:paraId="5EE862A7" w14:textId="77777777" w:rsidR="00817CDB" w:rsidRDefault="00817CDB" w:rsidP="00817CDB"/>
    <w:p w14:paraId="141D8CDE" w14:textId="77777777" w:rsidR="00817CDB" w:rsidRDefault="00817CDB" w:rsidP="00817CDB">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CB1DF37" w14:textId="77777777" w:rsidR="00817CDB" w:rsidRDefault="00817CDB" w:rsidP="00817CDB"/>
    <w:p w14:paraId="5ECD0E28" w14:textId="77777777" w:rsidR="00817CDB" w:rsidRDefault="00817CDB" w:rsidP="00817CDB">
      <w:r>
        <w:rPr>
          <w:rFonts w:hint="eastAsia"/>
        </w:rPr>
        <w:t>СЛОВАРЬ</w:t>
      </w:r>
      <w:r>
        <w:t xml:space="preserve"> </w:t>
      </w:r>
      <w:r>
        <w:rPr>
          <w:rFonts w:hint="eastAsia"/>
        </w:rPr>
        <w:t>ТЕРМИНОВ</w:t>
      </w:r>
    </w:p>
    <w:p w14:paraId="7BA4F1D0" w14:textId="77777777" w:rsidR="00817CDB" w:rsidRDefault="00817CDB" w:rsidP="00817CDB"/>
    <w:p w14:paraId="01DDBE3D" w14:textId="77777777" w:rsidR="00817CDB" w:rsidRDefault="00817CDB" w:rsidP="00817CDB">
      <w:r>
        <w:rPr>
          <w:rFonts w:hint="eastAsia"/>
        </w:rPr>
        <w:t>СПИСОК</w:t>
      </w:r>
      <w:r>
        <w:t xml:space="preserve"> </w:t>
      </w:r>
      <w:r>
        <w:rPr>
          <w:rFonts w:hint="eastAsia"/>
        </w:rPr>
        <w:t>ЛИТЕРАТУРЫ</w:t>
      </w:r>
    </w:p>
    <w:p w14:paraId="32D7DF6F" w14:textId="77777777" w:rsidR="00817CDB" w:rsidRDefault="00817CDB" w:rsidP="00817CDB"/>
    <w:p w14:paraId="1EA384CA" w14:textId="77777777" w:rsidR="00817CDB" w:rsidRDefault="00817CDB" w:rsidP="00817CDB">
      <w:r>
        <w:rPr>
          <w:rFonts w:hint="eastAsia"/>
        </w:rPr>
        <w:t>Публикации</w:t>
      </w:r>
      <w:r>
        <w:t xml:space="preserve"> </w:t>
      </w:r>
      <w:r>
        <w:rPr>
          <w:rFonts w:hint="eastAsia"/>
        </w:rPr>
        <w:t>автора</w:t>
      </w:r>
      <w:r>
        <w:t xml:space="preserve"> </w:t>
      </w:r>
      <w:r>
        <w:rPr>
          <w:rFonts w:hint="eastAsia"/>
        </w:rPr>
        <w:t>по</w:t>
      </w:r>
      <w:r>
        <w:t xml:space="preserve"> </w:t>
      </w:r>
      <w:r>
        <w:rPr>
          <w:rFonts w:hint="eastAsia"/>
        </w:rPr>
        <w:t>теме</w:t>
      </w:r>
      <w:r>
        <w:t xml:space="preserve"> </w:t>
      </w:r>
      <w:r>
        <w:rPr>
          <w:rFonts w:hint="eastAsia"/>
        </w:rPr>
        <w:t>исследования</w:t>
      </w:r>
    </w:p>
    <w:p w14:paraId="0229ED3D" w14:textId="77777777" w:rsidR="00817CDB" w:rsidRDefault="00817CDB" w:rsidP="00817CDB"/>
    <w:p w14:paraId="1D7EE4F3" w14:textId="77777777" w:rsidR="00817CDB" w:rsidRDefault="00817CDB" w:rsidP="00817CDB">
      <w:r>
        <w:rPr>
          <w:rFonts w:hint="eastAsia"/>
        </w:rPr>
        <w:t>Приложение</w:t>
      </w:r>
      <w:r>
        <w:t xml:space="preserve"> </w:t>
      </w:r>
      <w:r>
        <w:rPr>
          <w:rFonts w:hint="eastAsia"/>
        </w:rPr>
        <w:t>А</w:t>
      </w:r>
      <w:r>
        <w:t xml:space="preserve"> - </w:t>
      </w:r>
      <w:r>
        <w:rPr>
          <w:rFonts w:hint="eastAsia"/>
        </w:rPr>
        <w:t>Характеристика</w:t>
      </w:r>
      <w:r>
        <w:t xml:space="preserve"> </w:t>
      </w:r>
      <w:r>
        <w:rPr>
          <w:rFonts w:hint="eastAsia"/>
        </w:rPr>
        <w:t>технологических</w:t>
      </w:r>
      <w:r>
        <w:t xml:space="preserve"> </w:t>
      </w:r>
      <w:r>
        <w:rPr>
          <w:rFonts w:hint="eastAsia"/>
        </w:rPr>
        <w:t>укладов</w:t>
      </w:r>
    </w:p>
    <w:p w14:paraId="28220311" w14:textId="77777777" w:rsidR="00817CDB" w:rsidRDefault="00817CDB" w:rsidP="00817CDB"/>
    <w:p w14:paraId="3BDC63EA" w14:textId="77777777" w:rsidR="00817CDB" w:rsidRDefault="00817CDB" w:rsidP="00817CDB">
      <w:r>
        <w:rPr>
          <w:rFonts w:hint="eastAsia"/>
        </w:rPr>
        <w:t>Приложение</w:t>
      </w:r>
      <w:r>
        <w:t xml:space="preserve"> </w:t>
      </w:r>
      <w:r>
        <w:rPr>
          <w:rFonts w:hint="eastAsia"/>
        </w:rPr>
        <w:t>Б</w:t>
      </w:r>
      <w:r>
        <w:t xml:space="preserve"> - </w:t>
      </w:r>
      <w:r>
        <w:rPr>
          <w:rFonts w:hint="eastAsia"/>
        </w:rPr>
        <w:t>Перечень</w:t>
      </w:r>
      <w:r>
        <w:t xml:space="preserve"> </w:t>
      </w:r>
      <w:r>
        <w:rPr>
          <w:rFonts w:hint="eastAsia"/>
        </w:rPr>
        <w:t>крупных</w:t>
      </w:r>
      <w:r>
        <w:t xml:space="preserve"> </w:t>
      </w:r>
      <w:r>
        <w:rPr>
          <w:rFonts w:hint="eastAsia"/>
        </w:rPr>
        <w:t>региональных</w:t>
      </w:r>
      <w:r>
        <w:t xml:space="preserve"> </w:t>
      </w:r>
      <w:r>
        <w:rPr>
          <w:rFonts w:hint="eastAsia"/>
        </w:rPr>
        <w:t>инвестиционных</w:t>
      </w:r>
      <w:r>
        <w:t xml:space="preserve"> </w:t>
      </w:r>
      <w:r>
        <w:rPr>
          <w:rFonts w:hint="eastAsia"/>
        </w:rPr>
        <w:t>проектов</w:t>
      </w:r>
      <w:r>
        <w:t>,</w:t>
      </w:r>
    </w:p>
    <w:p w14:paraId="10F1DF74" w14:textId="77777777" w:rsidR="00817CDB" w:rsidRDefault="00817CDB" w:rsidP="00817CDB"/>
    <w:p w14:paraId="2A1617A5" w14:textId="77777777" w:rsidR="00817CDB" w:rsidRDefault="00817CDB" w:rsidP="00817CDB">
      <w:r>
        <w:rPr>
          <w:rFonts w:hint="eastAsia"/>
        </w:rPr>
        <w:t>запланированных</w:t>
      </w:r>
      <w:r>
        <w:t xml:space="preserve"> </w:t>
      </w:r>
      <w:r>
        <w:rPr>
          <w:rFonts w:hint="eastAsia"/>
        </w:rPr>
        <w:t>к</w:t>
      </w:r>
      <w:r>
        <w:t xml:space="preserve"> </w:t>
      </w:r>
      <w:r>
        <w:rPr>
          <w:rFonts w:hint="eastAsia"/>
        </w:rPr>
        <w:t>реализации</w:t>
      </w:r>
      <w:r>
        <w:t xml:space="preserve"> </w:t>
      </w:r>
      <w:r>
        <w:rPr>
          <w:rFonts w:hint="eastAsia"/>
        </w:rPr>
        <w:t>на</w:t>
      </w:r>
      <w:r>
        <w:t xml:space="preserve"> </w:t>
      </w:r>
      <w:r>
        <w:rPr>
          <w:rFonts w:hint="eastAsia"/>
        </w:rPr>
        <w:t>территории</w:t>
      </w:r>
      <w:r>
        <w:t xml:space="preserve"> </w:t>
      </w:r>
      <w:r>
        <w:rPr>
          <w:rFonts w:hint="eastAsia"/>
        </w:rPr>
        <w:t>Свердловской</w:t>
      </w:r>
    </w:p>
    <w:p w14:paraId="2C95D8C1" w14:textId="77777777" w:rsidR="00817CDB" w:rsidRDefault="00817CDB" w:rsidP="00817CDB"/>
    <w:p w14:paraId="0BA9265A" w14:textId="77777777" w:rsidR="00817CDB" w:rsidRDefault="00817CDB" w:rsidP="00817CDB">
      <w:r>
        <w:rPr>
          <w:rFonts w:hint="eastAsia"/>
        </w:rPr>
        <w:t>области</w:t>
      </w:r>
      <w:r>
        <w:t xml:space="preserve"> </w:t>
      </w:r>
      <w:r>
        <w:rPr>
          <w:rFonts w:hint="eastAsia"/>
        </w:rPr>
        <w:t>до</w:t>
      </w:r>
      <w:r>
        <w:t xml:space="preserve"> 2035 </w:t>
      </w:r>
      <w:r>
        <w:rPr>
          <w:rFonts w:hint="eastAsia"/>
        </w:rPr>
        <w:t>г</w:t>
      </w:r>
    </w:p>
    <w:p w14:paraId="7331140C" w14:textId="77777777" w:rsidR="00817CDB" w:rsidRDefault="00817CDB" w:rsidP="00817CDB"/>
    <w:p w14:paraId="3CDB09E5" w14:textId="77777777" w:rsidR="00817CDB" w:rsidRDefault="00817CDB" w:rsidP="00817CDB">
      <w:r>
        <w:rPr>
          <w:rFonts w:hint="eastAsia"/>
        </w:rPr>
        <w:t>Приложение</w:t>
      </w:r>
      <w:r>
        <w:t xml:space="preserve"> </w:t>
      </w:r>
      <w:r>
        <w:rPr>
          <w:rFonts w:hint="eastAsia"/>
        </w:rPr>
        <w:t>В</w:t>
      </w:r>
      <w:r>
        <w:t xml:space="preserve"> - </w:t>
      </w:r>
      <w:r>
        <w:rPr>
          <w:rFonts w:hint="eastAsia"/>
        </w:rPr>
        <w:t>Общая</w:t>
      </w:r>
      <w:r>
        <w:t xml:space="preserve"> </w:t>
      </w:r>
      <w:r>
        <w:rPr>
          <w:rFonts w:hint="eastAsia"/>
        </w:rPr>
        <w:t>характеристика</w:t>
      </w:r>
      <w:r>
        <w:t xml:space="preserve"> </w:t>
      </w:r>
      <w:r>
        <w:rPr>
          <w:rFonts w:hint="eastAsia"/>
        </w:rPr>
        <w:t>региональных</w:t>
      </w:r>
      <w:r>
        <w:t xml:space="preserve"> </w:t>
      </w:r>
      <w:r>
        <w:rPr>
          <w:rFonts w:hint="eastAsia"/>
        </w:rPr>
        <w:t>инвестиционных</w:t>
      </w:r>
    </w:p>
    <w:p w14:paraId="3A1761A5" w14:textId="77777777" w:rsidR="00817CDB" w:rsidRDefault="00817CDB" w:rsidP="00817CDB"/>
    <w:p w14:paraId="2E09CD69" w14:textId="77777777" w:rsidR="00817CDB" w:rsidRDefault="00817CDB" w:rsidP="00817CDB">
      <w:r>
        <w:rPr>
          <w:rFonts w:hint="eastAsia"/>
        </w:rPr>
        <w:t>проектов</w:t>
      </w:r>
      <w:r>
        <w:t xml:space="preserve">, </w:t>
      </w:r>
      <w:r>
        <w:rPr>
          <w:rFonts w:hint="eastAsia"/>
        </w:rPr>
        <w:t>рассматриваемых</w:t>
      </w:r>
      <w:r>
        <w:t xml:space="preserve"> </w:t>
      </w:r>
      <w:r>
        <w:rPr>
          <w:rFonts w:hint="eastAsia"/>
        </w:rPr>
        <w:t>в</w:t>
      </w:r>
      <w:r>
        <w:t xml:space="preserve"> </w:t>
      </w:r>
      <w:r>
        <w:rPr>
          <w:rFonts w:hint="eastAsia"/>
        </w:rPr>
        <w:t>качестве</w:t>
      </w:r>
      <w:r>
        <w:t xml:space="preserve"> </w:t>
      </w:r>
      <w:r>
        <w:rPr>
          <w:rFonts w:hint="eastAsia"/>
        </w:rPr>
        <w:t>приоритетных</w:t>
      </w:r>
      <w:r>
        <w:t xml:space="preserve"> </w:t>
      </w:r>
      <w:r>
        <w:rPr>
          <w:rFonts w:hint="eastAsia"/>
        </w:rPr>
        <w:t>региональных</w:t>
      </w:r>
      <w:r>
        <w:t xml:space="preserve"> </w:t>
      </w:r>
      <w:r>
        <w:rPr>
          <w:rFonts w:hint="eastAsia"/>
        </w:rPr>
        <w:t>инвестиционных</w:t>
      </w:r>
      <w:r>
        <w:t xml:space="preserve"> </w:t>
      </w:r>
      <w:r>
        <w:rPr>
          <w:rFonts w:hint="eastAsia"/>
        </w:rPr>
        <w:t>проектов</w:t>
      </w:r>
      <w:r>
        <w:t xml:space="preserve"> </w:t>
      </w:r>
      <w:r>
        <w:rPr>
          <w:rFonts w:hint="eastAsia"/>
        </w:rPr>
        <w:t>для</w:t>
      </w:r>
      <w:r>
        <w:t xml:space="preserve"> </w:t>
      </w:r>
      <w:r>
        <w:rPr>
          <w:rFonts w:hint="eastAsia"/>
        </w:rPr>
        <w:t>реализации</w:t>
      </w:r>
      <w:r>
        <w:t xml:space="preserve"> </w:t>
      </w:r>
      <w:r>
        <w:rPr>
          <w:rFonts w:hint="eastAsia"/>
        </w:rPr>
        <w:t>на</w:t>
      </w:r>
    </w:p>
    <w:p w14:paraId="491A0026" w14:textId="77777777" w:rsidR="00817CDB" w:rsidRDefault="00817CDB" w:rsidP="00817CDB"/>
    <w:p w14:paraId="058484D4" w14:textId="77777777" w:rsidR="00817CDB" w:rsidRDefault="00817CDB" w:rsidP="00817CDB">
      <w:r>
        <w:rPr>
          <w:rFonts w:hint="eastAsia"/>
        </w:rPr>
        <w:t>территории</w:t>
      </w:r>
      <w:r>
        <w:t xml:space="preserve"> </w:t>
      </w:r>
      <w:r>
        <w:rPr>
          <w:rFonts w:hint="eastAsia"/>
        </w:rPr>
        <w:t>свердловской</w:t>
      </w:r>
      <w:r>
        <w:t xml:space="preserve"> </w:t>
      </w:r>
      <w:r>
        <w:rPr>
          <w:rFonts w:hint="eastAsia"/>
        </w:rPr>
        <w:t>области</w:t>
      </w:r>
    </w:p>
    <w:p w14:paraId="47E87662" w14:textId="77777777" w:rsidR="00817CDB" w:rsidRDefault="00817CDB" w:rsidP="00817CDB"/>
    <w:p w14:paraId="3C125E60" w14:textId="77777777" w:rsidR="00817CDB" w:rsidRDefault="00817CDB" w:rsidP="00817CDB">
      <w:r>
        <w:rPr>
          <w:rFonts w:hint="eastAsia"/>
        </w:rPr>
        <w:t>Приложение</w:t>
      </w:r>
      <w:r>
        <w:t xml:space="preserve"> </w:t>
      </w:r>
      <w:r>
        <w:rPr>
          <w:rFonts w:hint="eastAsia"/>
        </w:rPr>
        <w:t>Г</w:t>
      </w:r>
      <w:r>
        <w:t xml:space="preserve"> - </w:t>
      </w:r>
      <w:r>
        <w:rPr>
          <w:rFonts w:hint="eastAsia"/>
        </w:rPr>
        <w:t>Ключевые</w:t>
      </w:r>
      <w:r>
        <w:t xml:space="preserve"> </w:t>
      </w:r>
      <w:r>
        <w:rPr>
          <w:rFonts w:hint="eastAsia"/>
        </w:rPr>
        <w:t>показатели</w:t>
      </w:r>
      <w:r>
        <w:t xml:space="preserve"> (</w:t>
      </w:r>
      <w:r>
        <w:rPr>
          <w:rFonts w:hint="eastAsia"/>
        </w:rPr>
        <w:t>критерии</w:t>
      </w:r>
      <w:r>
        <w:t xml:space="preserve">) </w:t>
      </w:r>
      <w:r>
        <w:rPr>
          <w:rFonts w:hint="eastAsia"/>
        </w:rPr>
        <w:t>экономической</w:t>
      </w:r>
      <w:r>
        <w:t>,</w:t>
      </w:r>
    </w:p>
    <w:p w14:paraId="27BB5B5F" w14:textId="77777777" w:rsidR="00817CDB" w:rsidRDefault="00817CDB" w:rsidP="00817CDB"/>
    <w:p w14:paraId="59AD24D3" w14:textId="77777777" w:rsidR="00817CDB" w:rsidRDefault="00817CDB" w:rsidP="00817CDB">
      <w:r>
        <w:rPr>
          <w:rFonts w:hint="eastAsia"/>
        </w:rPr>
        <w:t>бюджетной</w:t>
      </w:r>
      <w:r>
        <w:t xml:space="preserve"> </w:t>
      </w:r>
      <w:r>
        <w:rPr>
          <w:rFonts w:hint="eastAsia"/>
        </w:rPr>
        <w:t>и</w:t>
      </w:r>
      <w:r>
        <w:t xml:space="preserve"> </w:t>
      </w:r>
      <w:r>
        <w:rPr>
          <w:rFonts w:hint="eastAsia"/>
        </w:rPr>
        <w:t>финансовой</w:t>
      </w:r>
      <w:r>
        <w:t xml:space="preserve"> </w:t>
      </w:r>
      <w:r>
        <w:rPr>
          <w:rFonts w:hint="eastAsia"/>
        </w:rPr>
        <w:t>эффективности</w:t>
      </w:r>
      <w:r>
        <w:t xml:space="preserve"> </w:t>
      </w:r>
      <w:r>
        <w:rPr>
          <w:rFonts w:hint="eastAsia"/>
        </w:rPr>
        <w:t>региональных</w:t>
      </w:r>
    </w:p>
    <w:p w14:paraId="626AA045" w14:textId="77777777" w:rsidR="00817CDB" w:rsidRDefault="00817CDB" w:rsidP="00817CDB"/>
    <w:p w14:paraId="2F936D4E" w14:textId="77777777" w:rsidR="00817CDB" w:rsidRDefault="00817CDB" w:rsidP="00817CDB">
      <w:r>
        <w:rPr>
          <w:rFonts w:hint="eastAsia"/>
        </w:rPr>
        <w:t>инвестиционных</w:t>
      </w:r>
      <w:r>
        <w:t xml:space="preserve"> </w:t>
      </w:r>
      <w:r>
        <w:rPr>
          <w:rFonts w:hint="eastAsia"/>
        </w:rPr>
        <w:t>проектов</w:t>
      </w:r>
    </w:p>
    <w:p w14:paraId="45D514F0" w14:textId="77777777" w:rsidR="00817CDB" w:rsidRDefault="00817CDB" w:rsidP="00817CDB"/>
    <w:p w14:paraId="1A911F98" w14:textId="77777777" w:rsidR="00817CDB" w:rsidRDefault="00817CDB" w:rsidP="00817CDB">
      <w:r>
        <w:rPr>
          <w:rFonts w:hint="eastAsia"/>
        </w:rPr>
        <w:t>Приложение</w:t>
      </w:r>
      <w:r>
        <w:t xml:space="preserve"> </w:t>
      </w:r>
      <w:r>
        <w:rPr>
          <w:rFonts w:hint="eastAsia"/>
        </w:rPr>
        <w:t>Д</w:t>
      </w:r>
      <w:r>
        <w:t xml:space="preserve"> - </w:t>
      </w:r>
      <w:r>
        <w:rPr>
          <w:rFonts w:hint="eastAsia"/>
        </w:rPr>
        <w:t>Дополнительные</w:t>
      </w:r>
      <w:r>
        <w:t xml:space="preserve"> </w:t>
      </w:r>
      <w:r>
        <w:rPr>
          <w:rFonts w:hint="eastAsia"/>
        </w:rPr>
        <w:t>критерии</w:t>
      </w:r>
      <w:r>
        <w:t xml:space="preserve"> </w:t>
      </w:r>
      <w:r>
        <w:rPr>
          <w:rFonts w:hint="eastAsia"/>
        </w:rPr>
        <w:t>оценки</w:t>
      </w:r>
      <w:r>
        <w:t xml:space="preserve"> </w:t>
      </w:r>
      <w:r>
        <w:rPr>
          <w:rFonts w:hint="eastAsia"/>
        </w:rPr>
        <w:t>региональных</w:t>
      </w:r>
    </w:p>
    <w:p w14:paraId="4C75CCFB" w14:textId="77777777" w:rsidR="00817CDB" w:rsidRDefault="00817CDB" w:rsidP="00817CDB"/>
    <w:p w14:paraId="5E458CF4" w14:textId="77777777" w:rsidR="00817CDB" w:rsidRDefault="00817CDB" w:rsidP="00817CDB">
      <w:r>
        <w:rPr>
          <w:rFonts w:hint="eastAsia"/>
        </w:rPr>
        <w:t>инвестиционных</w:t>
      </w:r>
      <w:r>
        <w:t xml:space="preserve"> </w:t>
      </w:r>
      <w:r>
        <w:rPr>
          <w:rFonts w:hint="eastAsia"/>
        </w:rPr>
        <w:t>проектов</w:t>
      </w:r>
    </w:p>
    <w:p w14:paraId="2D3D4954" w14:textId="77777777" w:rsidR="00817CDB" w:rsidRDefault="00817CDB" w:rsidP="00817CDB"/>
    <w:p w14:paraId="2332E971" w14:textId="77777777" w:rsidR="00817CDB" w:rsidRDefault="00817CDB" w:rsidP="00817CDB">
      <w:r>
        <w:rPr>
          <w:rFonts w:hint="eastAsia"/>
        </w:rPr>
        <w:t>Приложение</w:t>
      </w:r>
      <w:r>
        <w:t xml:space="preserve"> </w:t>
      </w:r>
      <w:r>
        <w:rPr>
          <w:rFonts w:hint="eastAsia"/>
        </w:rPr>
        <w:t>Е</w:t>
      </w:r>
      <w:r>
        <w:t xml:space="preserve"> - </w:t>
      </w:r>
      <w:r>
        <w:rPr>
          <w:rFonts w:hint="eastAsia"/>
        </w:rPr>
        <w:t>Расчет</w:t>
      </w:r>
      <w:r>
        <w:t xml:space="preserve"> </w:t>
      </w:r>
      <w:r>
        <w:rPr>
          <w:rFonts w:hint="eastAsia"/>
        </w:rPr>
        <w:t>показателей</w:t>
      </w:r>
      <w:r>
        <w:t xml:space="preserve"> </w:t>
      </w:r>
      <w:r>
        <w:rPr>
          <w:rFonts w:hint="eastAsia"/>
        </w:rPr>
        <w:t>инвестиционного</w:t>
      </w:r>
      <w:r>
        <w:t xml:space="preserve"> </w:t>
      </w:r>
      <w:r>
        <w:rPr>
          <w:rFonts w:hint="eastAsia"/>
        </w:rPr>
        <w:t>потенциала</w:t>
      </w:r>
    </w:p>
    <w:p w14:paraId="73326A4A" w14:textId="77777777" w:rsidR="00817CDB" w:rsidRDefault="00817CDB" w:rsidP="00817CDB"/>
    <w:p w14:paraId="70249BB4" w14:textId="77777777" w:rsidR="00817CDB" w:rsidRDefault="00817CDB" w:rsidP="00817CDB">
      <w:r>
        <w:rPr>
          <w:rFonts w:hint="eastAsia"/>
        </w:rPr>
        <w:t>и</w:t>
      </w:r>
      <w:r>
        <w:t xml:space="preserve"> </w:t>
      </w:r>
      <w:r>
        <w:rPr>
          <w:rFonts w:hint="eastAsia"/>
        </w:rPr>
        <w:t>инвестиционного</w:t>
      </w:r>
      <w:r>
        <w:t xml:space="preserve"> </w:t>
      </w:r>
      <w:r>
        <w:rPr>
          <w:rFonts w:hint="eastAsia"/>
        </w:rPr>
        <w:t>риска</w:t>
      </w:r>
      <w:r>
        <w:t xml:space="preserve"> </w:t>
      </w:r>
      <w:r>
        <w:rPr>
          <w:rFonts w:hint="eastAsia"/>
        </w:rPr>
        <w:t>методом</w:t>
      </w:r>
      <w:r>
        <w:t xml:space="preserve"> </w:t>
      </w:r>
      <w:r>
        <w:rPr>
          <w:rFonts w:hint="eastAsia"/>
        </w:rPr>
        <w:t>экспертных</w:t>
      </w:r>
      <w:r>
        <w:t xml:space="preserve"> </w:t>
      </w:r>
      <w:r>
        <w:rPr>
          <w:rFonts w:hint="eastAsia"/>
        </w:rPr>
        <w:t>оценок</w:t>
      </w:r>
    </w:p>
    <w:p w14:paraId="47764E4A" w14:textId="77777777" w:rsidR="00817CDB" w:rsidRDefault="00817CDB" w:rsidP="00817CDB"/>
    <w:p w14:paraId="20A63724" w14:textId="77777777" w:rsidR="00817CDB" w:rsidRDefault="00817CDB" w:rsidP="00817CDB">
      <w:r>
        <w:rPr>
          <w:rFonts w:hint="eastAsia"/>
        </w:rPr>
        <w:lastRenderedPageBreak/>
        <w:t>Приложение</w:t>
      </w:r>
      <w:r>
        <w:t xml:space="preserve"> </w:t>
      </w:r>
      <w:r>
        <w:rPr>
          <w:rFonts w:hint="eastAsia"/>
        </w:rPr>
        <w:t>Ж</w:t>
      </w:r>
      <w:r>
        <w:t xml:space="preserve"> - </w:t>
      </w:r>
      <w:r>
        <w:rPr>
          <w:rFonts w:hint="eastAsia"/>
        </w:rPr>
        <w:t>Оценка</w:t>
      </w:r>
      <w:r>
        <w:t xml:space="preserve"> </w:t>
      </w:r>
      <w:r>
        <w:rPr>
          <w:rFonts w:hint="eastAsia"/>
        </w:rPr>
        <w:t>влияния</w:t>
      </w:r>
      <w:r>
        <w:t xml:space="preserve"> </w:t>
      </w:r>
      <w:r>
        <w:rPr>
          <w:rFonts w:hint="eastAsia"/>
        </w:rPr>
        <w:t>региональных</w:t>
      </w:r>
      <w:r>
        <w:t xml:space="preserve"> </w:t>
      </w:r>
      <w:r>
        <w:rPr>
          <w:rFonts w:hint="eastAsia"/>
        </w:rPr>
        <w:t>инвестиционных</w:t>
      </w:r>
      <w:r>
        <w:t xml:space="preserve"> </w:t>
      </w:r>
      <w:r>
        <w:rPr>
          <w:rFonts w:hint="eastAsia"/>
        </w:rPr>
        <w:t>проектов</w:t>
      </w:r>
    </w:p>
    <w:p w14:paraId="239E13C8" w14:textId="77777777" w:rsidR="00817CDB" w:rsidRDefault="00817CDB" w:rsidP="00817CDB"/>
    <w:p w14:paraId="02699FE0" w14:textId="77777777" w:rsidR="00817CDB" w:rsidRDefault="00817CDB" w:rsidP="00817CDB">
      <w:r>
        <w:rPr>
          <w:rFonts w:hint="eastAsia"/>
        </w:rPr>
        <w:t>на</w:t>
      </w:r>
      <w:r>
        <w:t xml:space="preserve"> </w:t>
      </w:r>
      <w:r>
        <w:rPr>
          <w:rFonts w:hint="eastAsia"/>
        </w:rPr>
        <w:t>социально</w:t>
      </w:r>
      <w:r>
        <w:t>-</w:t>
      </w:r>
      <w:r>
        <w:rPr>
          <w:rFonts w:hint="eastAsia"/>
        </w:rPr>
        <w:t>экономическое</w:t>
      </w:r>
      <w:r>
        <w:t xml:space="preserve"> </w:t>
      </w:r>
      <w:r>
        <w:rPr>
          <w:rFonts w:hint="eastAsia"/>
        </w:rPr>
        <w:t>развитие</w:t>
      </w:r>
      <w:r>
        <w:t xml:space="preserve"> </w:t>
      </w:r>
      <w:r>
        <w:rPr>
          <w:rFonts w:hint="eastAsia"/>
        </w:rPr>
        <w:t>региона</w:t>
      </w:r>
      <w:r>
        <w:t xml:space="preserve"> </w:t>
      </w:r>
      <w:r>
        <w:rPr>
          <w:rFonts w:hint="eastAsia"/>
        </w:rPr>
        <w:t>и</w:t>
      </w:r>
      <w:r>
        <w:t xml:space="preserve"> </w:t>
      </w:r>
      <w:r>
        <w:rPr>
          <w:rFonts w:hint="eastAsia"/>
        </w:rPr>
        <w:t>стимулирование</w:t>
      </w:r>
      <w:r>
        <w:t xml:space="preserve"> </w:t>
      </w:r>
      <w:r>
        <w:rPr>
          <w:rFonts w:hint="eastAsia"/>
        </w:rPr>
        <w:t>модернизационных</w:t>
      </w:r>
      <w:r>
        <w:t xml:space="preserve"> </w:t>
      </w:r>
      <w:r>
        <w:rPr>
          <w:rFonts w:hint="eastAsia"/>
        </w:rPr>
        <w:t>преобразований</w:t>
      </w:r>
    </w:p>
    <w:p w14:paraId="2926FB0A" w14:textId="77777777" w:rsidR="00817CDB" w:rsidRDefault="00817CDB" w:rsidP="00817CDB"/>
    <w:p w14:paraId="57797DFC" w14:textId="77777777" w:rsidR="00817CDB" w:rsidRDefault="00817CDB" w:rsidP="00817CDB">
      <w:r>
        <w:rPr>
          <w:rFonts w:hint="eastAsia"/>
        </w:rPr>
        <w:t>в</w:t>
      </w:r>
      <w:r>
        <w:t xml:space="preserve"> </w:t>
      </w:r>
      <w:r>
        <w:rPr>
          <w:rFonts w:hint="eastAsia"/>
        </w:rPr>
        <w:t>экономике</w:t>
      </w:r>
    </w:p>
    <w:p w14:paraId="6AE304BC" w14:textId="77777777" w:rsidR="00817CDB" w:rsidRDefault="00817CDB" w:rsidP="00817CDB"/>
    <w:p w14:paraId="2239987C" w14:textId="77777777" w:rsidR="00817CDB" w:rsidRDefault="00817CDB" w:rsidP="00817CDB">
      <w:r>
        <w:rPr>
          <w:rFonts w:hint="eastAsia"/>
        </w:rPr>
        <w:t>Приложение</w:t>
      </w:r>
      <w:r>
        <w:t xml:space="preserve"> </w:t>
      </w:r>
      <w:r>
        <w:rPr>
          <w:rFonts w:hint="eastAsia"/>
        </w:rPr>
        <w:t>И</w:t>
      </w:r>
      <w:r>
        <w:t xml:space="preserve"> - </w:t>
      </w:r>
      <w:r>
        <w:rPr>
          <w:rFonts w:hint="eastAsia"/>
        </w:rPr>
        <w:t>Оценка</w:t>
      </w:r>
      <w:r>
        <w:t xml:space="preserve"> </w:t>
      </w:r>
      <w:r>
        <w:rPr>
          <w:rFonts w:hint="eastAsia"/>
        </w:rPr>
        <w:t>соответствия</w:t>
      </w:r>
      <w:r>
        <w:t xml:space="preserve"> </w:t>
      </w:r>
      <w:r>
        <w:rPr>
          <w:rFonts w:hint="eastAsia"/>
        </w:rPr>
        <w:t>региональных</w:t>
      </w:r>
      <w:r>
        <w:t xml:space="preserve"> </w:t>
      </w:r>
      <w:r>
        <w:rPr>
          <w:rFonts w:hint="eastAsia"/>
        </w:rPr>
        <w:t>инвестиционных</w:t>
      </w:r>
    </w:p>
    <w:p w14:paraId="169B8E03" w14:textId="77777777" w:rsidR="00817CDB" w:rsidRDefault="00817CDB" w:rsidP="00817CDB"/>
    <w:p w14:paraId="68A3CF12" w14:textId="77777777" w:rsidR="00817CDB" w:rsidRDefault="00817CDB" w:rsidP="00817CDB">
      <w:r>
        <w:rPr>
          <w:rFonts w:hint="eastAsia"/>
        </w:rPr>
        <w:t>проектов</w:t>
      </w:r>
      <w:r>
        <w:t xml:space="preserve"> </w:t>
      </w:r>
      <w:r>
        <w:rPr>
          <w:rFonts w:hint="eastAsia"/>
        </w:rPr>
        <w:t>факторам</w:t>
      </w:r>
      <w:r>
        <w:t xml:space="preserve"> </w:t>
      </w:r>
      <w:r>
        <w:rPr>
          <w:rFonts w:hint="eastAsia"/>
        </w:rPr>
        <w:t>инвестиционной</w:t>
      </w:r>
      <w:r>
        <w:t xml:space="preserve"> </w:t>
      </w:r>
      <w:r>
        <w:rPr>
          <w:rFonts w:hint="eastAsia"/>
        </w:rPr>
        <w:t>привлекательности</w:t>
      </w:r>
    </w:p>
    <w:p w14:paraId="6F4BD867" w14:textId="77777777" w:rsidR="00817CDB" w:rsidRDefault="00817CDB" w:rsidP="00817CDB"/>
    <w:p w14:paraId="4BB9D2B7" w14:textId="77777777" w:rsidR="00817CDB" w:rsidRDefault="00817CDB" w:rsidP="00817CDB">
      <w:r>
        <w:rPr>
          <w:rFonts w:hint="eastAsia"/>
        </w:rPr>
        <w:t>и</w:t>
      </w:r>
      <w:r>
        <w:t xml:space="preserve"> </w:t>
      </w:r>
      <w:r>
        <w:rPr>
          <w:rFonts w:hint="eastAsia"/>
        </w:rPr>
        <w:t>показателям</w:t>
      </w:r>
      <w:r>
        <w:t xml:space="preserve"> </w:t>
      </w:r>
      <w:r>
        <w:rPr>
          <w:rFonts w:hint="eastAsia"/>
        </w:rPr>
        <w:t>инновационного</w:t>
      </w:r>
      <w:r>
        <w:t xml:space="preserve"> </w:t>
      </w:r>
      <w:r>
        <w:rPr>
          <w:rFonts w:hint="eastAsia"/>
        </w:rPr>
        <w:t>развития</w:t>
      </w:r>
    </w:p>
    <w:p w14:paraId="32D59484" w14:textId="77777777" w:rsidR="00817CDB" w:rsidRDefault="00817CDB" w:rsidP="00817CDB"/>
    <w:p w14:paraId="46AF6438" w14:textId="77777777" w:rsidR="00817CDB" w:rsidRDefault="00817CDB" w:rsidP="00817CDB">
      <w:r>
        <w:rPr>
          <w:rFonts w:hint="eastAsia"/>
        </w:rPr>
        <w:t>Приложение</w:t>
      </w:r>
      <w:r>
        <w:t xml:space="preserve"> </w:t>
      </w:r>
      <w:r>
        <w:rPr>
          <w:rFonts w:hint="eastAsia"/>
        </w:rPr>
        <w:t>К</w:t>
      </w:r>
      <w:r>
        <w:t xml:space="preserve"> - </w:t>
      </w:r>
      <w:r>
        <w:rPr>
          <w:rFonts w:hint="eastAsia"/>
        </w:rPr>
        <w:t>Рейтинг</w:t>
      </w:r>
      <w:r>
        <w:t xml:space="preserve"> </w:t>
      </w:r>
      <w:r>
        <w:rPr>
          <w:rFonts w:hint="eastAsia"/>
        </w:rPr>
        <w:t>привлекательности</w:t>
      </w:r>
      <w:r>
        <w:t xml:space="preserve"> </w:t>
      </w:r>
      <w:r>
        <w:rPr>
          <w:rFonts w:hint="eastAsia"/>
        </w:rPr>
        <w:t>региональных</w:t>
      </w:r>
      <w:r>
        <w:t xml:space="preserve"> </w:t>
      </w:r>
      <w:r>
        <w:rPr>
          <w:rFonts w:hint="eastAsia"/>
        </w:rPr>
        <w:t>приоритетных</w:t>
      </w:r>
    </w:p>
    <w:p w14:paraId="51A49122" w14:textId="77777777" w:rsidR="00817CDB" w:rsidRDefault="00817CDB" w:rsidP="00817CDB"/>
    <w:p w14:paraId="3160A88F" w14:textId="77777777" w:rsidR="00817CDB" w:rsidRDefault="00817CDB" w:rsidP="00817CDB">
      <w:r>
        <w:rPr>
          <w:rFonts w:hint="eastAsia"/>
        </w:rPr>
        <w:t>инвестиционных</w:t>
      </w:r>
      <w:r>
        <w:t xml:space="preserve"> </w:t>
      </w:r>
      <w:r>
        <w:rPr>
          <w:rFonts w:hint="eastAsia"/>
        </w:rPr>
        <w:t>проектов</w:t>
      </w:r>
    </w:p>
    <w:p w14:paraId="642F3C4E" w14:textId="77777777" w:rsidR="00817CDB" w:rsidRDefault="00817CDB" w:rsidP="00817CDB"/>
    <w:p w14:paraId="03296BAF" w14:textId="77777777" w:rsidR="00817CDB" w:rsidRDefault="00817CDB" w:rsidP="00817CDB">
      <w:r>
        <w:rPr>
          <w:rFonts w:hint="eastAsia"/>
        </w:rPr>
        <w:t>Приложение</w:t>
      </w:r>
      <w:r>
        <w:t xml:space="preserve"> </w:t>
      </w:r>
      <w:r>
        <w:rPr>
          <w:rFonts w:hint="eastAsia"/>
        </w:rPr>
        <w:t>Л</w:t>
      </w:r>
      <w:r>
        <w:t xml:space="preserve"> - </w:t>
      </w:r>
      <w:r>
        <w:rPr>
          <w:rFonts w:hint="eastAsia"/>
        </w:rPr>
        <w:t>Расчет</w:t>
      </w:r>
      <w:r>
        <w:t xml:space="preserve"> </w:t>
      </w:r>
      <w:r>
        <w:rPr>
          <w:rFonts w:hint="eastAsia"/>
        </w:rPr>
        <w:t>коэффициента</w:t>
      </w:r>
      <w:r>
        <w:t xml:space="preserve"> </w:t>
      </w:r>
      <w:r>
        <w:rPr>
          <w:rFonts w:hint="eastAsia"/>
        </w:rPr>
        <w:t>весомости</w:t>
      </w:r>
      <w:r>
        <w:t xml:space="preserve"> </w:t>
      </w:r>
      <w:r>
        <w:rPr>
          <w:rFonts w:hint="eastAsia"/>
        </w:rPr>
        <w:t>индикатора</w:t>
      </w:r>
    </w:p>
    <w:p w14:paraId="6714C8E7" w14:textId="77777777" w:rsidR="00817CDB" w:rsidRDefault="00817CDB" w:rsidP="00817CDB"/>
    <w:p w14:paraId="4F6A4133" w14:textId="236C25D5" w:rsidR="00817CDB" w:rsidRPr="00817CDB" w:rsidRDefault="00817CDB" w:rsidP="00817CDB">
      <w:r>
        <w:rPr>
          <w:rFonts w:hint="eastAsia"/>
        </w:rPr>
        <w:t>Приложение</w:t>
      </w:r>
      <w:r>
        <w:t xml:space="preserve"> </w:t>
      </w:r>
      <w:r>
        <w:rPr>
          <w:rFonts w:hint="eastAsia"/>
        </w:rPr>
        <w:t>М</w:t>
      </w:r>
      <w:r>
        <w:t xml:space="preserve"> - </w:t>
      </w:r>
      <w:r>
        <w:rPr>
          <w:rFonts w:hint="eastAsia"/>
        </w:rPr>
        <w:t>Критерии</w:t>
      </w:r>
      <w:r>
        <w:t xml:space="preserve"> </w:t>
      </w:r>
      <w:r>
        <w:rPr>
          <w:rFonts w:hint="eastAsia"/>
        </w:rPr>
        <w:t>для</w:t>
      </w:r>
      <w:r>
        <w:t xml:space="preserve"> </w:t>
      </w:r>
      <w:r>
        <w:rPr>
          <w:rFonts w:hint="eastAsia"/>
        </w:rPr>
        <w:t>формирования</w:t>
      </w:r>
      <w:r>
        <w:t xml:space="preserve"> </w:t>
      </w:r>
      <w:r>
        <w:rPr>
          <w:rFonts w:hint="eastAsia"/>
        </w:rPr>
        <w:t>«</w:t>
      </w:r>
      <w:r>
        <w:rPr>
          <w:rFonts w:hint="eastAsia"/>
        </w:rPr>
        <w:t>точек</w:t>
      </w:r>
      <w:r>
        <w:t xml:space="preserve"> </w:t>
      </w:r>
      <w:r>
        <w:rPr>
          <w:rFonts w:hint="eastAsia"/>
        </w:rPr>
        <w:t>экономического</w:t>
      </w:r>
      <w:r>
        <w:t xml:space="preserve"> </w:t>
      </w:r>
      <w:r>
        <w:rPr>
          <w:rFonts w:hint="eastAsia"/>
        </w:rPr>
        <w:t>роста</w:t>
      </w:r>
      <w:r>
        <w:rPr>
          <w:rFonts w:hint="eastAsia"/>
        </w:rPr>
        <w:t>»</w:t>
      </w:r>
    </w:p>
    <w:sectPr w:rsidR="00817CDB" w:rsidRPr="00817CDB" w:rsidSect="00E40E2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2CFA" w14:textId="77777777" w:rsidR="00E40E26" w:rsidRDefault="00E40E26">
      <w:pPr>
        <w:spacing w:after="0" w:line="240" w:lineRule="auto"/>
      </w:pPr>
      <w:r>
        <w:separator/>
      </w:r>
    </w:p>
  </w:endnote>
  <w:endnote w:type="continuationSeparator" w:id="0">
    <w:p w14:paraId="131F98B8" w14:textId="77777777" w:rsidR="00E40E26" w:rsidRDefault="00E40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F304" w14:textId="77777777" w:rsidR="00E40E26" w:rsidRDefault="00E40E26"/>
    <w:p w14:paraId="6170E899" w14:textId="77777777" w:rsidR="00E40E26" w:rsidRDefault="00E40E26"/>
    <w:p w14:paraId="43981112" w14:textId="77777777" w:rsidR="00E40E26" w:rsidRDefault="00E40E26"/>
    <w:p w14:paraId="3BD3B110" w14:textId="77777777" w:rsidR="00E40E26" w:rsidRDefault="00E40E26"/>
    <w:p w14:paraId="433C7E44" w14:textId="77777777" w:rsidR="00E40E26" w:rsidRDefault="00E40E26"/>
    <w:p w14:paraId="02C4CD2D" w14:textId="77777777" w:rsidR="00E40E26" w:rsidRDefault="00E40E26"/>
    <w:p w14:paraId="52FFDBFD" w14:textId="77777777" w:rsidR="00E40E26" w:rsidRDefault="00E40E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2405F2" wp14:editId="6904C1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63799" w14:textId="77777777" w:rsidR="00E40E26" w:rsidRDefault="00E40E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2405F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463799" w14:textId="77777777" w:rsidR="00E40E26" w:rsidRDefault="00E40E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A74BEF" w14:textId="77777777" w:rsidR="00E40E26" w:rsidRDefault="00E40E26"/>
    <w:p w14:paraId="7918E431" w14:textId="77777777" w:rsidR="00E40E26" w:rsidRDefault="00E40E26"/>
    <w:p w14:paraId="4AF719DF" w14:textId="77777777" w:rsidR="00E40E26" w:rsidRDefault="00E40E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8E6140" wp14:editId="4F35BA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590B1" w14:textId="77777777" w:rsidR="00E40E26" w:rsidRDefault="00E40E26"/>
                          <w:p w14:paraId="35CC9D09" w14:textId="77777777" w:rsidR="00E40E26" w:rsidRDefault="00E40E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8E61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4590B1" w14:textId="77777777" w:rsidR="00E40E26" w:rsidRDefault="00E40E26"/>
                    <w:p w14:paraId="35CC9D09" w14:textId="77777777" w:rsidR="00E40E26" w:rsidRDefault="00E40E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A85369" w14:textId="77777777" w:rsidR="00E40E26" w:rsidRDefault="00E40E26"/>
    <w:p w14:paraId="48949CFD" w14:textId="77777777" w:rsidR="00E40E26" w:rsidRDefault="00E40E26">
      <w:pPr>
        <w:rPr>
          <w:sz w:val="2"/>
          <w:szCs w:val="2"/>
        </w:rPr>
      </w:pPr>
    </w:p>
    <w:p w14:paraId="08577872" w14:textId="77777777" w:rsidR="00E40E26" w:rsidRDefault="00E40E26"/>
    <w:p w14:paraId="1EB45B6C" w14:textId="77777777" w:rsidR="00E40E26" w:rsidRDefault="00E40E26">
      <w:pPr>
        <w:spacing w:after="0" w:line="240" w:lineRule="auto"/>
      </w:pPr>
    </w:p>
  </w:footnote>
  <w:footnote w:type="continuationSeparator" w:id="0">
    <w:p w14:paraId="27B8B2FB" w14:textId="77777777" w:rsidR="00E40E26" w:rsidRDefault="00E40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26"/>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7699</TotalTime>
  <Pages>4</Pages>
  <Words>427</Words>
  <Characters>2439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978</cp:revision>
  <cp:lastPrinted>2009-02-06T05:36:00Z</cp:lastPrinted>
  <dcterms:created xsi:type="dcterms:W3CDTF">2024-04-09T10:20:00Z</dcterms:created>
  <dcterms:modified xsi:type="dcterms:W3CDTF">2024-04-20T13:15:00Z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