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6D65" w14:textId="4456194D" w:rsidR="007A54AB" w:rsidRDefault="002C0F96" w:rsidP="002C0F96">
      <w:pPr>
        <w:rPr>
          <w:rFonts w:ascii="Times New Roman" w:eastAsia="Arial Unicode MS" w:hAnsi="Times New Roman" w:cs="Times New Roman"/>
          <w:b/>
          <w:bCs/>
          <w:color w:val="000000"/>
          <w:kern w:val="0"/>
          <w:sz w:val="28"/>
          <w:szCs w:val="28"/>
          <w:lang w:eastAsia="ru-RU" w:bidi="uk-UA"/>
        </w:rPr>
      </w:pPr>
      <w:r w:rsidRPr="002C0F96">
        <w:rPr>
          <w:rFonts w:ascii="Times New Roman" w:eastAsia="Arial Unicode MS" w:hAnsi="Times New Roman" w:cs="Times New Roman" w:hint="eastAsia"/>
          <w:b/>
          <w:bCs/>
          <w:color w:val="000000"/>
          <w:kern w:val="0"/>
          <w:sz w:val="28"/>
          <w:szCs w:val="28"/>
          <w:lang w:eastAsia="ru-RU" w:bidi="uk-UA"/>
        </w:rPr>
        <w:t>Сафонов</w:t>
      </w:r>
      <w:r w:rsidRPr="002C0F96">
        <w:rPr>
          <w:rFonts w:ascii="Times New Roman" w:eastAsia="Arial Unicode MS" w:hAnsi="Times New Roman" w:cs="Times New Roman"/>
          <w:b/>
          <w:bCs/>
          <w:color w:val="000000"/>
          <w:kern w:val="0"/>
          <w:sz w:val="28"/>
          <w:szCs w:val="28"/>
          <w:lang w:eastAsia="ru-RU" w:bidi="uk-UA"/>
        </w:rPr>
        <w:t xml:space="preserve"> </w:t>
      </w:r>
      <w:r w:rsidRPr="002C0F96">
        <w:rPr>
          <w:rFonts w:ascii="Times New Roman" w:eastAsia="Arial Unicode MS" w:hAnsi="Times New Roman" w:cs="Times New Roman" w:hint="eastAsia"/>
          <w:b/>
          <w:bCs/>
          <w:color w:val="000000"/>
          <w:kern w:val="0"/>
          <w:sz w:val="28"/>
          <w:szCs w:val="28"/>
          <w:lang w:eastAsia="ru-RU" w:bidi="uk-UA"/>
        </w:rPr>
        <w:t>Александр</w:t>
      </w:r>
      <w:r w:rsidRPr="002C0F96">
        <w:rPr>
          <w:rFonts w:ascii="Times New Roman" w:eastAsia="Arial Unicode MS" w:hAnsi="Times New Roman" w:cs="Times New Roman"/>
          <w:b/>
          <w:bCs/>
          <w:color w:val="000000"/>
          <w:kern w:val="0"/>
          <w:sz w:val="28"/>
          <w:szCs w:val="28"/>
          <w:lang w:eastAsia="ru-RU" w:bidi="uk-UA"/>
        </w:rPr>
        <w:t xml:space="preserve"> </w:t>
      </w:r>
      <w:r w:rsidRPr="002C0F96">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C0F96">
        <w:rPr>
          <w:rFonts w:ascii="Times New Roman" w:eastAsia="Arial Unicode MS" w:hAnsi="Times New Roman" w:cs="Times New Roman" w:hint="eastAsia"/>
          <w:b/>
          <w:bCs/>
          <w:color w:val="000000"/>
          <w:kern w:val="0"/>
          <w:sz w:val="28"/>
          <w:szCs w:val="28"/>
          <w:lang w:eastAsia="ru-RU" w:bidi="uk-UA"/>
        </w:rPr>
        <w:t>Методики</w:t>
      </w:r>
      <w:r w:rsidRPr="002C0F96">
        <w:rPr>
          <w:rFonts w:ascii="Times New Roman" w:eastAsia="Arial Unicode MS" w:hAnsi="Times New Roman" w:cs="Times New Roman"/>
          <w:b/>
          <w:bCs/>
          <w:color w:val="000000"/>
          <w:kern w:val="0"/>
          <w:sz w:val="28"/>
          <w:szCs w:val="28"/>
          <w:lang w:eastAsia="ru-RU" w:bidi="uk-UA"/>
        </w:rPr>
        <w:t xml:space="preserve"> </w:t>
      </w:r>
      <w:r w:rsidRPr="002C0F96">
        <w:rPr>
          <w:rFonts w:ascii="Times New Roman" w:eastAsia="Arial Unicode MS" w:hAnsi="Times New Roman" w:cs="Times New Roman" w:hint="eastAsia"/>
          <w:b/>
          <w:bCs/>
          <w:color w:val="000000"/>
          <w:kern w:val="0"/>
          <w:sz w:val="28"/>
          <w:szCs w:val="28"/>
          <w:lang w:eastAsia="ru-RU" w:bidi="uk-UA"/>
        </w:rPr>
        <w:t>проектирования</w:t>
      </w:r>
      <w:r w:rsidRPr="002C0F96">
        <w:rPr>
          <w:rFonts w:ascii="Times New Roman" w:eastAsia="Arial Unicode MS" w:hAnsi="Times New Roman" w:cs="Times New Roman"/>
          <w:b/>
          <w:bCs/>
          <w:color w:val="000000"/>
          <w:kern w:val="0"/>
          <w:sz w:val="28"/>
          <w:szCs w:val="28"/>
          <w:lang w:eastAsia="ru-RU" w:bidi="uk-UA"/>
        </w:rPr>
        <w:t xml:space="preserve"> </w:t>
      </w:r>
      <w:r w:rsidRPr="002C0F96">
        <w:rPr>
          <w:rFonts w:ascii="Times New Roman" w:eastAsia="Arial Unicode MS" w:hAnsi="Times New Roman" w:cs="Times New Roman" w:hint="eastAsia"/>
          <w:b/>
          <w:bCs/>
          <w:color w:val="000000"/>
          <w:kern w:val="0"/>
          <w:sz w:val="28"/>
          <w:szCs w:val="28"/>
          <w:lang w:eastAsia="ru-RU" w:bidi="uk-UA"/>
        </w:rPr>
        <w:t>энергоэффективных</w:t>
      </w:r>
      <w:r w:rsidRPr="002C0F96">
        <w:rPr>
          <w:rFonts w:ascii="Times New Roman" w:eastAsia="Arial Unicode MS" w:hAnsi="Times New Roman" w:cs="Times New Roman"/>
          <w:b/>
          <w:bCs/>
          <w:color w:val="000000"/>
          <w:kern w:val="0"/>
          <w:sz w:val="28"/>
          <w:szCs w:val="28"/>
          <w:lang w:eastAsia="ru-RU" w:bidi="uk-UA"/>
        </w:rPr>
        <w:t xml:space="preserve"> </w:t>
      </w:r>
      <w:r w:rsidRPr="002C0F96">
        <w:rPr>
          <w:rFonts w:ascii="Times New Roman" w:eastAsia="Arial Unicode MS" w:hAnsi="Times New Roman" w:cs="Times New Roman" w:hint="eastAsia"/>
          <w:b/>
          <w:bCs/>
          <w:color w:val="000000"/>
          <w:kern w:val="0"/>
          <w:sz w:val="28"/>
          <w:szCs w:val="28"/>
          <w:lang w:eastAsia="ru-RU" w:bidi="uk-UA"/>
        </w:rPr>
        <w:t>криогенных</w:t>
      </w:r>
      <w:r w:rsidRPr="002C0F96">
        <w:rPr>
          <w:rFonts w:ascii="Times New Roman" w:eastAsia="Arial Unicode MS" w:hAnsi="Times New Roman" w:cs="Times New Roman"/>
          <w:b/>
          <w:bCs/>
          <w:color w:val="000000"/>
          <w:kern w:val="0"/>
          <w:sz w:val="28"/>
          <w:szCs w:val="28"/>
          <w:lang w:eastAsia="ru-RU" w:bidi="uk-UA"/>
        </w:rPr>
        <w:t xml:space="preserve"> </w:t>
      </w:r>
      <w:proofErr w:type="spellStart"/>
      <w:r w:rsidRPr="002C0F96">
        <w:rPr>
          <w:rFonts w:ascii="Times New Roman" w:eastAsia="Arial Unicode MS" w:hAnsi="Times New Roman" w:cs="Times New Roman" w:hint="eastAsia"/>
          <w:b/>
          <w:bCs/>
          <w:color w:val="000000"/>
          <w:kern w:val="0"/>
          <w:sz w:val="28"/>
          <w:szCs w:val="28"/>
          <w:lang w:eastAsia="ru-RU" w:bidi="uk-UA"/>
        </w:rPr>
        <w:t>токовводов</w:t>
      </w:r>
      <w:proofErr w:type="spellEnd"/>
    </w:p>
    <w:p w14:paraId="272A51C2" w14:textId="77777777" w:rsidR="002C0F96" w:rsidRDefault="002C0F96" w:rsidP="002C0F96">
      <w:r>
        <w:rPr>
          <w:rFonts w:hint="eastAsia"/>
        </w:rPr>
        <w:t>ОГЛАВЛЕНИЕ</w:t>
      </w:r>
      <w:r>
        <w:t xml:space="preserve"> </w:t>
      </w:r>
      <w:r>
        <w:rPr>
          <w:rFonts w:hint="eastAsia"/>
        </w:rPr>
        <w:t>ДИССЕРТАЦИИ</w:t>
      </w:r>
    </w:p>
    <w:p w14:paraId="1D8F4756" w14:textId="77777777" w:rsidR="002C0F96" w:rsidRDefault="002C0F96" w:rsidP="002C0F96">
      <w:r>
        <w:rPr>
          <w:rFonts w:hint="eastAsia"/>
        </w:rPr>
        <w:t>кандидат</w:t>
      </w:r>
      <w:r>
        <w:t xml:space="preserve"> </w:t>
      </w:r>
      <w:r>
        <w:rPr>
          <w:rFonts w:hint="eastAsia"/>
        </w:rPr>
        <w:t>наук</w:t>
      </w:r>
      <w:r>
        <w:t xml:space="preserve"> </w:t>
      </w:r>
      <w:r>
        <w:rPr>
          <w:rFonts w:hint="eastAsia"/>
        </w:rPr>
        <w:t>Сафонов</w:t>
      </w:r>
      <w:r>
        <w:t xml:space="preserve"> </w:t>
      </w:r>
      <w:r>
        <w:rPr>
          <w:rFonts w:hint="eastAsia"/>
        </w:rPr>
        <w:t>Александр</w:t>
      </w:r>
      <w:r>
        <w:t xml:space="preserve"> </w:t>
      </w:r>
      <w:r>
        <w:rPr>
          <w:rFonts w:hint="eastAsia"/>
        </w:rPr>
        <w:t>Владимирович</w:t>
      </w:r>
    </w:p>
    <w:p w14:paraId="1CB06923" w14:textId="77777777" w:rsidR="002C0F96" w:rsidRDefault="002C0F96" w:rsidP="002C0F96">
      <w:r>
        <w:rPr>
          <w:rFonts w:hint="eastAsia"/>
        </w:rPr>
        <w:t>ОГЛАВЛЕНИЕ</w:t>
      </w:r>
    </w:p>
    <w:p w14:paraId="36BE34B7" w14:textId="77777777" w:rsidR="002C0F96" w:rsidRDefault="002C0F96" w:rsidP="002C0F96"/>
    <w:p w14:paraId="39F91185" w14:textId="77777777" w:rsidR="002C0F96" w:rsidRDefault="002C0F96" w:rsidP="002C0F96">
      <w:r>
        <w:rPr>
          <w:rFonts w:hint="eastAsia"/>
        </w:rPr>
        <w:t>ОБЩАЯ</w:t>
      </w:r>
      <w:r>
        <w:t xml:space="preserve"> </w:t>
      </w:r>
      <w:r>
        <w:rPr>
          <w:rFonts w:hint="eastAsia"/>
        </w:rPr>
        <w:t>ХАРАКТЕРИСТИКА</w:t>
      </w:r>
      <w:r>
        <w:t xml:space="preserve"> </w:t>
      </w:r>
      <w:r>
        <w:rPr>
          <w:rFonts w:hint="eastAsia"/>
        </w:rPr>
        <w:t>РАБОТЫ</w:t>
      </w:r>
    </w:p>
    <w:p w14:paraId="2321E845" w14:textId="77777777" w:rsidR="002C0F96" w:rsidRDefault="002C0F96" w:rsidP="002C0F96"/>
    <w:p w14:paraId="66D86772" w14:textId="77777777" w:rsidR="002C0F96" w:rsidRDefault="002C0F96" w:rsidP="002C0F96">
      <w:r>
        <w:rPr>
          <w:rFonts w:hint="eastAsia"/>
        </w:rPr>
        <w:t>ГЛАВА</w:t>
      </w:r>
      <w:r>
        <w:t xml:space="preserve"> 1 </w:t>
      </w:r>
      <w:r>
        <w:rPr>
          <w:rFonts w:hint="eastAsia"/>
        </w:rPr>
        <w:t>ПОСТАНОВКА</w:t>
      </w:r>
      <w:r>
        <w:t xml:space="preserve"> </w:t>
      </w:r>
      <w:r>
        <w:rPr>
          <w:rFonts w:hint="eastAsia"/>
        </w:rPr>
        <w:t>ЗАДАЧИ</w:t>
      </w:r>
      <w:r>
        <w:t xml:space="preserve"> </w:t>
      </w:r>
      <w:r>
        <w:rPr>
          <w:rFonts w:hint="eastAsia"/>
        </w:rPr>
        <w:t>ИССЛЕДОВАНИЙ</w:t>
      </w:r>
      <w:r>
        <w:t xml:space="preserve"> </w:t>
      </w:r>
      <w:r>
        <w:rPr>
          <w:rFonts w:hint="eastAsia"/>
        </w:rPr>
        <w:t>И</w:t>
      </w:r>
      <w:r>
        <w:t xml:space="preserve"> </w:t>
      </w:r>
      <w:r>
        <w:rPr>
          <w:rFonts w:hint="eastAsia"/>
        </w:rPr>
        <w:t>ВЫБОР</w:t>
      </w:r>
      <w:r>
        <w:t xml:space="preserve"> </w:t>
      </w:r>
      <w:r>
        <w:rPr>
          <w:rFonts w:hint="eastAsia"/>
        </w:rPr>
        <w:t>ЭКСПЕРИМЕНТАЛЬНОЙ</w:t>
      </w:r>
      <w:r>
        <w:t xml:space="preserve"> </w:t>
      </w:r>
      <w:r>
        <w:rPr>
          <w:rFonts w:hint="eastAsia"/>
        </w:rPr>
        <w:t>МЕТОДИКИ</w:t>
      </w:r>
    </w:p>
    <w:p w14:paraId="17056C17" w14:textId="77777777" w:rsidR="002C0F96" w:rsidRDefault="002C0F96" w:rsidP="002C0F96"/>
    <w:p w14:paraId="46106281" w14:textId="77777777" w:rsidR="002C0F96" w:rsidRDefault="002C0F96" w:rsidP="002C0F96">
      <w:r>
        <w:t xml:space="preserve">1.1 </w:t>
      </w:r>
      <w:r>
        <w:rPr>
          <w:rFonts w:hint="eastAsia"/>
        </w:rPr>
        <w:t>Криогенные</w:t>
      </w:r>
      <w:r>
        <w:t xml:space="preserve"> </w:t>
      </w:r>
      <w:r>
        <w:rPr>
          <w:rFonts w:hint="eastAsia"/>
        </w:rPr>
        <w:t>токовводы</w:t>
      </w:r>
      <w:r>
        <w:t xml:space="preserve">, </w:t>
      </w:r>
      <w:r>
        <w:rPr>
          <w:rFonts w:hint="eastAsia"/>
        </w:rPr>
        <w:t>сфера</w:t>
      </w:r>
      <w:r>
        <w:t xml:space="preserve"> </w:t>
      </w:r>
      <w:r>
        <w:rPr>
          <w:rFonts w:hint="eastAsia"/>
        </w:rPr>
        <w:t>применения</w:t>
      </w:r>
      <w:r>
        <w:t xml:space="preserve">, </w:t>
      </w:r>
      <w:r>
        <w:rPr>
          <w:rFonts w:hint="eastAsia"/>
        </w:rPr>
        <w:t>конструкция</w:t>
      </w:r>
      <w:r>
        <w:t xml:space="preserve">, </w:t>
      </w:r>
      <w:r>
        <w:rPr>
          <w:rFonts w:hint="eastAsia"/>
        </w:rPr>
        <w:t>принцип</w:t>
      </w:r>
      <w:r>
        <w:t xml:space="preserve"> </w:t>
      </w:r>
      <w:r>
        <w:rPr>
          <w:rFonts w:hint="eastAsia"/>
        </w:rPr>
        <w:t>действия</w:t>
      </w:r>
    </w:p>
    <w:p w14:paraId="7D9FD8E2" w14:textId="77777777" w:rsidR="002C0F96" w:rsidRDefault="002C0F96" w:rsidP="002C0F96"/>
    <w:p w14:paraId="78505720" w14:textId="77777777" w:rsidR="002C0F96" w:rsidRDefault="002C0F96" w:rsidP="002C0F96">
      <w:r>
        <w:t xml:space="preserve">1.2 </w:t>
      </w:r>
      <w:r>
        <w:rPr>
          <w:rFonts w:hint="eastAsia"/>
        </w:rPr>
        <w:t>Теоретические</w:t>
      </w:r>
      <w:r>
        <w:t xml:space="preserve"> </w:t>
      </w:r>
      <w:r>
        <w:rPr>
          <w:rFonts w:hint="eastAsia"/>
        </w:rPr>
        <w:t>основы</w:t>
      </w:r>
      <w:r>
        <w:t xml:space="preserve"> </w:t>
      </w:r>
      <w:r>
        <w:rPr>
          <w:rFonts w:hint="eastAsia"/>
        </w:rPr>
        <w:t>проектирования</w:t>
      </w:r>
      <w:r>
        <w:t xml:space="preserve"> </w:t>
      </w:r>
      <w:r>
        <w:rPr>
          <w:rFonts w:hint="eastAsia"/>
        </w:rPr>
        <w:t>криогенных</w:t>
      </w:r>
      <w:r>
        <w:t xml:space="preserve"> </w:t>
      </w:r>
      <w:r>
        <w:rPr>
          <w:rFonts w:hint="eastAsia"/>
        </w:rPr>
        <w:t>токовводов</w:t>
      </w:r>
    </w:p>
    <w:p w14:paraId="3D2B5EBC" w14:textId="77777777" w:rsidR="002C0F96" w:rsidRDefault="002C0F96" w:rsidP="002C0F96"/>
    <w:p w14:paraId="43DE32BB" w14:textId="77777777" w:rsidR="002C0F96" w:rsidRDefault="002C0F96" w:rsidP="002C0F96">
      <w:r>
        <w:rPr>
          <w:rFonts w:hint="eastAsia"/>
        </w:rPr>
        <w:t>ГЛАВА</w:t>
      </w:r>
      <w:r>
        <w:t xml:space="preserve"> 2 </w:t>
      </w:r>
      <w:r>
        <w:rPr>
          <w:rFonts w:hint="eastAsia"/>
        </w:rPr>
        <w:t>МАТЕМАТИЧЕСКОЕ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ЭКСПЕРИМЕНТА</w:t>
      </w:r>
    </w:p>
    <w:p w14:paraId="3E4D0102" w14:textId="77777777" w:rsidR="002C0F96" w:rsidRDefault="002C0F96" w:rsidP="002C0F96"/>
    <w:p w14:paraId="2B2C71BC" w14:textId="77777777" w:rsidR="002C0F96" w:rsidRDefault="002C0F96" w:rsidP="002C0F96">
      <w:r>
        <w:t xml:space="preserve">2.1 </w:t>
      </w:r>
      <w:r>
        <w:rPr>
          <w:rFonts w:hint="eastAsia"/>
        </w:rPr>
        <w:t>Физическая</w:t>
      </w:r>
      <w:r>
        <w:t xml:space="preserve"> </w:t>
      </w:r>
      <w:r>
        <w:rPr>
          <w:rFonts w:hint="eastAsia"/>
        </w:rPr>
        <w:t>модель</w:t>
      </w:r>
      <w:r>
        <w:t xml:space="preserve"> </w:t>
      </w:r>
      <w:r>
        <w:rPr>
          <w:rFonts w:hint="eastAsia"/>
        </w:rPr>
        <w:t>криогенного</w:t>
      </w:r>
      <w:r>
        <w:t xml:space="preserve"> </w:t>
      </w:r>
      <w:r>
        <w:rPr>
          <w:rFonts w:hint="eastAsia"/>
        </w:rPr>
        <w:t>токоввода</w:t>
      </w:r>
    </w:p>
    <w:p w14:paraId="63140220" w14:textId="77777777" w:rsidR="002C0F96" w:rsidRDefault="002C0F96" w:rsidP="002C0F96"/>
    <w:p w14:paraId="11A274BF" w14:textId="77777777" w:rsidR="002C0F96" w:rsidRDefault="002C0F96" w:rsidP="002C0F96">
      <w:r>
        <w:t xml:space="preserve">2.2 </w:t>
      </w:r>
      <w:r>
        <w:rPr>
          <w:rFonts w:hint="eastAsia"/>
        </w:rPr>
        <w:t>Математическая</w:t>
      </w:r>
      <w:r>
        <w:t xml:space="preserve"> </w:t>
      </w:r>
      <w:r>
        <w:rPr>
          <w:rFonts w:hint="eastAsia"/>
        </w:rPr>
        <w:t>модель</w:t>
      </w:r>
      <w:r>
        <w:t xml:space="preserve"> </w:t>
      </w:r>
      <w:r>
        <w:rPr>
          <w:rFonts w:hint="eastAsia"/>
        </w:rPr>
        <w:t>криогенного</w:t>
      </w:r>
      <w:r>
        <w:t xml:space="preserve"> </w:t>
      </w:r>
      <w:r>
        <w:rPr>
          <w:rFonts w:hint="eastAsia"/>
        </w:rPr>
        <w:t>токоввода</w:t>
      </w:r>
    </w:p>
    <w:p w14:paraId="2065852D" w14:textId="77777777" w:rsidR="002C0F96" w:rsidRDefault="002C0F96" w:rsidP="002C0F96"/>
    <w:p w14:paraId="71B2D541" w14:textId="77777777" w:rsidR="002C0F96" w:rsidRDefault="002C0F96" w:rsidP="002C0F96">
      <w:r>
        <w:t xml:space="preserve">2.3 </w:t>
      </w:r>
      <w:r>
        <w:rPr>
          <w:rFonts w:hint="eastAsia"/>
        </w:rPr>
        <w:t>Программное</w:t>
      </w:r>
      <w:r>
        <w:t xml:space="preserve"> </w:t>
      </w:r>
      <w:r>
        <w:rPr>
          <w:rFonts w:hint="eastAsia"/>
        </w:rPr>
        <w:t>обеспечение</w:t>
      </w:r>
      <w:r>
        <w:t xml:space="preserve"> </w:t>
      </w:r>
      <w:r>
        <w:rPr>
          <w:rFonts w:hint="eastAsia"/>
        </w:rPr>
        <w:t>численного</w:t>
      </w:r>
      <w:r>
        <w:t xml:space="preserve"> </w:t>
      </w:r>
      <w:r>
        <w:rPr>
          <w:rFonts w:hint="eastAsia"/>
        </w:rPr>
        <w:t>эксперимента</w:t>
      </w:r>
    </w:p>
    <w:p w14:paraId="74AC0A82" w14:textId="77777777" w:rsidR="002C0F96" w:rsidRDefault="002C0F96" w:rsidP="002C0F96"/>
    <w:p w14:paraId="071C0CA6" w14:textId="77777777" w:rsidR="002C0F96" w:rsidRDefault="002C0F96" w:rsidP="002C0F96">
      <w:r>
        <w:rPr>
          <w:rFonts w:hint="eastAsia"/>
        </w:rPr>
        <w:t>ГЛАВА</w:t>
      </w:r>
      <w:r>
        <w:t xml:space="preserve"> 3 </w:t>
      </w:r>
      <w:r>
        <w:rPr>
          <w:rFonts w:hint="eastAsia"/>
        </w:rPr>
        <w:t>ИССЛЕДОВАНИЕ</w:t>
      </w:r>
      <w:r>
        <w:t xml:space="preserve"> </w:t>
      </w:r>
      <w:r>
        <w:rPr>
          <w:rFonts w:hint="eastAsia"/>
        </w:rPr>
        <w:t>ПРОЦЕССОВ</w:t>
      </w:r>
      <w:r>
        <w:t xml:space="preserve"> </w:t>
      </w:r>
      <w:r>
        <w:rPr>
          <w:rFonts w:hint="eastAsia"/>
        </w:rPr>
        <w:t>В</w:t>
      </w:r>
      <w:r>
        <w:t xml:space="preserve"> </w:t>
      </w:r>
      <w:r>
        <w:rPr>
          <w:rFonts w:hint="eastAsia"/>
        </w:rPr>
        <w:t>КРИОГЕННЫХ</w:t>
      </w:r>
      <w:r>
        <w:t xml:space="preserve"> </w:t>
      </w:r>
      <w:r>
        <w:rPr>
          <w:rFonts w:hint="eastAsia"/>
        </w:rPr>
        <w:t>ТОКОВВОДАХ</w:t>
      </w:r>
      <w:r>
        <w:t xml:space="preserve"> </w:t>
      </w:r>
      <w:r>
        <w:rPr>
          <w:rFonts w:hint="eastAsia"/>
        </w:rPr>
        <w:t>ПРИ</w:t>
      </w:r>
      <w:r>
        <w:t xml:space="preserve"> </w:t>
      </w:r>
      <w:r>
        <w:rPr>
          <w:rFonts w:hint="eastAsia"/>
        </w:rPr>
        <w:t>ПОМОЩИ</w:t>
      </w:r>
      <w:r>
        <w:t xml:space="preserve"> </w:t>
      </w:r>
      <w:r>
        <w:rPr>
          <w:rFonts w:hint="eastAsia"/>
        </w:rPr>
        <w:t>ЧИСЛЕННОГО</w:t>
      </w:r>
      <w:r>
        <w:t xml:space="preserve"> </w:t>
      </w:r>
      <w:r>
        <w:rPr>
          <w:rFonts w:hint="eastAsia"/>
        </w:rPr>
        <w:t>ЭКСПЕРИМЕНТА</w:t>
      </w:r>
    </w:p>
    <w:p w14:paraId="5A1DF3AD" w14:textId="77777777" w:rsidR="002C0F96" w:rsidRDefault="002C0F96" w:rsidP="002C0F96"/>
    <w:p w14:paraId="4A1A169A" w14:textId="77777777" w:rsidR="002C0F96" w:rsidRDefault="002C0F96" w:rsidP="002C0F96">
      <w:r>
        <w:t xml:space="preserve">3.1 </w:t>
      </w:r>
      <w:r>
        <w:rPr>
          <w:rFonts w:hint="eastAsia"/>
        </w:rPr>
        <w:t>Моделирование</w:t>
      </w:r>
      <w:r>
        <w:t xml:space="preserve"> </w:t>
      </w:r>
      <w:r>
        <w:rPr>
          <w:rFonts w:hint="eastAsia"/>
        </w:rPr>
        <w:t>переноса</w:t>
      </w:r>
      <w:r>
        <w:t xml:space="preserve"> </w:t>
      </w:r>
      <w:r>
        <w:rPr>
          <w:rFonts w:hint="eastAsia"/>
        </w:rPr>
        <w:t>теплоты</w:t>
      </w:r>
      <w:r>
        <w:t xml:space="preserve"> </w:t>
      </w:r>
      <w:r>
        <w:rPr>
          <w:rFonts w:hint="eastAsia"/>
        </w:rPr>
        <w:t>по</w:t>
      </w:r>
      <w:r>
        <w:t xml:space="preserve"> </w:t>
      </w:r>
      <w:r>
        <w:rPr>
          <w:rFonts w:hint="eastAsia"/>
        </w:rPr>
        <w:t>криогенным</w:t>
      </w:r>
      <w:r>
        <w:t xml:space="preserve"> </w:t>
      </w:r>
      <w:r>
        <w:rPr>
          <w:rFonts w:hint="eastAsia"/>
        </w:rPr>
        <w:t>неохлаждаемым</w:t>
      </w:r>
      <w:r>
        <w:t xml:space="preserve"> </w:t>
      </w:r>
      <w:r>
        <w:rPr>
          <w:rFonts w:hint="eastAsia"/>
        </w:rPr>
        <w:t>токовводам</w:t>
      </w:r>
    </w:p>
    <w:p w14:paraId="65E1FB38" w14:textId="77777777" w:rsidR="002C0F96" w:rsidRDefault="002C0F96" w:rsidP="002C0F96"/>
    <w:p w14:paraId="296F750D" w14:textId="77777777" w:rsidR="002C0F96" w:rsidRDefault="002C0F96" w:rsidP="002C0F96">
      <w:r>
        <w:lastRenderedPageBreak/>
        <w:t xml:space="preserve">3.2 </w:t>
      </w:r>
      <w:r>
        <w:rPr>
          <w:rFonts w:hint="eastAsia"/>
        </w:rPr>
        <w:t>Исследование</w:t>
      </w:r>
      <w:r>
        <w:t xml:space="preserve"> </w:t>
      </w:r>
      <w:r>
        <w:rPr>
          <w:rFonts w:hint="eastAsia"/>
        </w:rPr>
        <w:t>переноса</w:t>
      </w:r>
      <w:r>
        <w:t xml:space="preserve"> </w:t>
      </w:r>
      <w:r>
        <w:rPr>
          <w:rFonts w:hint="eastAsia"/>
        </w:rPr>
        <w:t>теплоты</w:t>
      </w:r>
      <w:r>
        <w:t xml:space="preserve"> </w:t>
      </w:r>
      <w:r>
        <w:rPr>
          <w:rFonts w:hint="eastAsia"/>
        </w:rPr>
        <w:t>по</w:t>
      </w:r>
      <w:r>
        <w:t xml:space="preserve"> </w:t>
      </w:r>
      <w:r>
        <w:rPr>
          <w:rFonts w:hint="eastAsia"/>
        </w:rPr>
        <w:t>газоохлаждаемым</w:t>
      </w:r>
      <w:r>
        <w:t xml:space="preserve"> </w:t>
      </w:r>
      <w:r>
        <w:rPr>
          <w:rFonts w:hint="eastAsia"/>
        </w:rPr>
        <w:t>токовводам</w:t>
      </w:r>
    </w:p>
    <w:p w14:paraId="33EA482B" w14:textId="77777777" w:rsidR="002C0F96" w:rsidRDefault="002C0F96" w:rsidP="002C0F96"/>
    <w:p w14:paraId="3DDF684C" w14:textId="77777777" w:rsidR="002C0F96" w:rsidRDefault="002C0F96" w:rsidP="002C0F96">
      <w:r>
        <w:rPr>
          <w:rFonts w:hint="eastAsia"/>
        </w:rPr>
        <w:t>ГЛАВА</w:t>
      </w:r>
      <w:r>
        <w:t xml:space="preserve"> 4 </w:t>
      </w:r>
      <w:r>
        <w:rPr>
          <w:rFonts w:hint="eastAsia"/>
        </w:rPr>
        <w:t>ИССЛЕДОВАНИЕ</w:t>
      </w:r>
      <w:r>
        <w:t xml:space="preserve"> </w:t>
      </w:r>
      <w:r>
        <w:rPr>
          <w:rFonts w:hint="eastAsia"/>
        </w:rPr>
        <w:t>ТЕПЛОВЫХ</w:t>
      </w:r>
      <w:r>
        <w:t xml:space="preserve"> </w:t>
      </w:r>
      <w:r>
        <w:rPr>
          <w:rFonts w:hint="eastAsia"/>
        </w:rPr>
        <w:t>ПРОЦЕССОВ</w:t>
      </w:r>
      <w:r>
        <w:t xml:space="preserve"> </w:t>
      </w:r>
      <w:r>
        <w:rPr>
          <w:rFonts w:hint="eastAsia"/>
        </w:rPr>
        <w:t>В</w:t>
      </w:r>
      <w:r>
        <w:t xml:space="preserve"> </w:t>
      </w:r>
      <w:r>
        <w:rPr>
          <w:rFonts w:hint="eastAsia"/>
        </w:rPr>
        <w:t>ТОКОВВОДАХ</w:t>
      </w:r>
      <w:r>
        <w:t xml:space="preserve"> </w:t>
      </w:r>
      <w:r>
        <w:rPr>
          <w:rFonts w:hint="eastAsia"/>
        </w:rPr>
        <w:t>ПРИ</w:t>
      </w:r>
      <w:r>
        <w:t xml:space="preserve"> </w:t>
      </w:r>
      <w:r>
        <w:rPr>
          <w:rFonts w:hint="eastAsia"/>
        </w:rPr>
        <w:t>ПОМОЩИ</w:t>
      </w:r>
      <w:r>
        <w:t xml:space="preserve"> </w:t>
      </w:r>
      <w:r>
        <w:rPr>
          <w:rFonts w:hint="eastAsia"/>
        </w:rPr>
        <w:t>ФИЗИЧЕСКОГО</w:t>
      </w:r>
      <w:r>
        <w:t xml:space="preserve"> </w:t>
      </w:r>
      <w:r>
        <w:rPr>
          <w:rFonts w:hint="eastAsia"/>
        </w:rPr>
        <w:t>ЭКСПЕРИМЕНТА</w:t>
      </w:r>
      <w:r>
        <w:t>.</w:t>
      </w:r>
    </w:p>
    <w:p w14:paraId="3EB0FACF" w14:textId="77777777" w:rsidR="002C0F96" w:rsidRDefault="002C0F96" w:rsidP="002C0F96"/>
    <w:p w14:paraId="2692B0D1" w14:textId="77777777" w:rsidR="002C0F96" w:rsidRDefault="002C0F96" w:rsidP="002C0F96">
      <w:r>
        <w:t xml:space="preserve">4.1 </w:t>
      </w:r>
      <w:r>
        <w:rPr>
          <w:rFonts w:hint="eastAsia"/>
        </w:rPr>
        <w:t>Исследование</w:t>
      </w:r>
      <w:r>
        <w:t xml:space="preserve"> </w:t>
      </w:r>
      <w:r>
        <w:rPr>
          <w:rFonts w:hint="eastAsia"/>
        </w:rPr>
        <w:t>переноса</w:t>
      </w:r>
      <w:r>
        <w:t xml:space="preserve"> </w:t>
      </w:r>
      <w:r>
        <w:rPr>
          <w:rFonts w:hint="eastAsia"/>
        </w:rPr>
        <w:t>теплоты</w:t>
      </w:r>
      <w:r>
        <w:t xml:space="preserve"> </w:t>
      </w:r>
      <w:r>
        <w:rPr>
          <w:rFonts w:hint="eastAsia"/>
        </w:rPr>
        <w:t>через</w:t>
      </w:r>
      <w:r>
        <w:t xml:space="preserve"> </w:t>
      </w:r>
      <w:r>
        <w:rPr>
          <w:rFonts w:hint="eastAsia"/>
        </w:rPr>
        <w:t>«</w:t>
      </w:r>
      <w:r>
        <w:rPr>
          <w:rFonts w:hint="eastAsia"/>
        </w:rPr>
        <w:t>сухие</w:t>
      </w:r>
      <w:r>
        <w:rPr>
          <w:rFonts w:hint="eastAsia"/>
        </w:rPr>
        <w:t>»</w:t>
      </w:r>
      <w:r>
        <w:t xml:space="preserve"> </w:t>
      </w:r>
      <w:r>
        <w:rPr>
          <w:rFonts w:hint="eastAsia"/>
        </w:rPr>
        <w:t>токовводы</w:t>
      </w:r>
    </w:p>
    <w:p w14:paraId="6495FEB1" w14:textId="77777777" w:rsidR="002C0F96" w:rsidRDefault="002C0F96" w:rsidP="002C0F96"/>
    <w:p w14:paraId="6958B20D" w14:textId="77777777" w:rsidR="002C0F96" w:rsidRDefault="002C0F96" w:rsidP="002C0F96">
      <w:r>
        <w:t xml:space="preserve">4.2 </w:t>
      </w:r>
      <w:r>
        <w:rPr>
          <w:rFonts w:hint="eastAsia"/>
        </w:rPr>
        <w:t>Исследование</w:t>
      </w:r>
      <w:r>
        <w:t xml:space="preserve"> </w:t>
      </w:r>
      <w:r>
        <w:rPr>
          <w:rFonts w:hint="eastAsia"/>
        </w:rPr>
        <w:t>переноса</w:t>
      </w:r>
      <w:r>
        <w:t xml:space="preserve"> </w:t>
      </w:r>
      <w:r>
        <w:rPr>
          <w:rFonts w:hint="eastAsia"/>
        </w:rPr>
        <w:t>теплоты</w:t>
      </w:r>
      <w:r>
        <w:t xml:space="preserve"> </w:t>
      </w:r>
      <w:r>
        <w:rPr>
          <w:rFonts w:hint="eastAsia"/>
        </w:rPr>
        <w:t>через</w:t>
      </w:r>
      <w:r>
        <w:t xml:space="preserve"> </w:t>
      </w:r>
      <w:r>
        <w:rPr>
          <w:rFonts w:hint="eastAsia"/>
        </w:rPr>
        <w:t>газоохлаждаемые</w:t>
      </w:r>
      <w:r>
        <w:t xml:space="preserve"> </w:t>
      </w:r>
      <w:r>
        <w:rPr>
          <w:rFonts w:hint="eastAsia"/>
        </w:rPr>
        <w:t>токовводы</w:t>
      </w:r>
    </w:p>
    <w:p w14:paraId="0AB39031" w14:textId="77777777" w:rsidR="002C0F96" w:rsidRDefault="002C0F96" w:rsidP="002C0F96"/>
    <w:p w14:paraId="25AF57C2" w14:textId="77777777" w:rsidR="002C0F96" w:rsidRDefault="002C0F96" w:rsidP="002C0F96">
      <w:r>
        <w:t xml:space="preserve">4.3 </w:t>
      </w:r>
      <w:r>
        <w:rPr>
          <w:rFonts w:hint="eastAsia"/>
        </w:rPr>
        <w:t>Методика</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криогенных</w:t>
      </w:r>
      <w:r>
        <w:t xml:space="preserve"> </w:t>
      </w:r>
      <w:r>
        <w:rPr>
          <w:rFonts w:hint="eastAsia"/>
        </w:rPr>
        <w:t>токовводов</w:t>
      </w:r>
    </w:p>
    <w:p w14:paraId="52C66A8B" w14:textId="77777777" w:rsidR="002C0F96" w:rsidRDefault="002C0F96" w:rsidP="002C0F96"/>
    <w:p w14:paraId="20F231C3" w14:textId="77777777" w:rsidR="002C0F96" w:rsidRDefault="002C0F96" w:rsidP="002C0F96">
      <w:r>
        <w:rPr>
          <w:rFonts w:hint="eastAsia"/>
        </w:rPr>
        <w:t>для</w:t>
      </w:r>
      <w:r>
        <w:t xml:space="preserve"> </w:t>
      </w:r>
      <w:r>
        <w:rPr>
          <w:rFonts w:hint="eastAsia"/>
        </w:rPr>
        <w:t>сверхпроводниковых</w:t>
      </w:r>
      <w:r>
        <w:t xml:space="preserve"> </w:t>
      </w:r>
      <w:r>
        <w:rPr>
          <w:rFonts w:hint="eastAsia"/>
        </w:rPr>
        <w:t>систем</w:t>
      </w:r>
      <w:r>
        <w:t xml:space="preserve"> </w:t>
      </w:r>
      <w:r>
        <w:rPr>
          <w:rFonts w:hint="eastAsia"/>
        </w:rPr>
        <w:t>различного</w:t>
      </w:r>
      <w:r>
        <w:t xml:space="preserve"> </w:t>
      </w:r>
      <w:r>
        <w:rPr>
          <w:rFonts w:hint="eastAsia"/>
        </w:rPr>
        <w:t>назначения</w:t>
      </w:r>
    </w:p>
    <w:p w14:paraId="066BC276" w14:textId="77777777" w:rsidR="002C0F96" w:rsidRDefault="002C0F96" w:rsidP="002C0F96"/>
    <w:p w14:paraId="6F0FDA51" w14:textId="77777777" w:rsidR="002C0F96" w:rsidRDefault="002C0F96" w:rsidP="002C0F96">
      <w:r>
        <w:rPr>
          <w:rFonts w:hint="eastAsia"/>
        </w:rPr>
        <w:t>ВЫВОДЫ</w:t>
      </w:r>
    </w:p>
    <w:p w14:paraId="4E375122" w14:textId="77777777" w:rsidR="002C0F96" w:rsidRDefault="002C0F96" w:rsidP="002C0F96"/>
    <w:p w14:paraId="3B305AFF" w14:textId="77777777" w:rsidR="002C0F96" w:rsidRDefault="002C0F96" w:rsidP="002C0F96">
      <w:r>
        <w:rPr>
          <w:rFonts w:hint="eastAsia"/>
        </w:rPr>
        <w:t>СПИСОК</w:t>
      </w:r>
      <w:r>
        <w:t xml:space="preserve"> </w:t>
      </w:r>
      <w:r>
        <w:rPr>
          <w:rFonts w:hint="eastAsia"/>
        </w:rPr>
        <w:t>СОКРАЩЕНИЙ</w:t>
      </w:r>
    </w:p>
    <w:p w14:paraId="491FB3B7" w14:textId="77777777" w:rsidR="002C0F96" w:rsidRDefault="002C0F96" w:rsidP="002C0F96"/>
    <w:p w14:paraId="603E4D78" w14:textId="77777777" w:rsidR="002C0F96" w:rsidRDefault="002C0F96" w:rsidP="002C0F96">
      <w:r>
        <w:rPr>
          <w:rFonts w:hint="eastAsia"/>
        </w:rPr>
        <w:t>СПИСОК</w:t>
      </w:r>
      <w:r>
        <w:t xml:space="preserve"> </w:t>
      </w:r>
      <w:r>
        <w:rPr>
          <w:rFonts w:hint="eastAsia"/>
        </w:rPr>
        <w:t>ЛИТЕРАТУРЫ</w:t>
      </w:r>
    </w:p>
    <w:p w14:paraId="512ED434" w14:textId="77777777" w:rsidR="002C0F96" w:rsidRDefault="002C0F96" w:rsidP="002C0F96"/>
    <w:p w14:paraId="7329F9D1" w14:textId="0C8FA00B" w:rsidR="002C0F96" w:rsidRPr="002C0F96" w:rsidRDefault="002C0F96" w:rsidP="002C0F96">
      <w:r>
        <w:rPr>
          <w:rFonts w:hint="eastAsia"/>
        </w:rPr>
        <w:t>ПРИЛОЖЕНИЕ</w:t>
      </w:r>
    </w:p>
    <w:sectPr w:rsidR="002C0F96" w:rsidRPr="002C0F96" w:rsidSect="003E5C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30E5" w14:textId="77777777" w:rsidR="003E5C2B" w:rsidRDefault="003E5C2B">
      <w:pPr>
        <w:spacing w:after="0" w:line="240" w:lineRule="auto"/>
      </w:pPr>
      <w:r>
        <w:separator/>
      </w:r>
    </w:p>
  </w:endnote>
  <w:endnote w:type="continuationSeparator" w:id="0">
    <w:p w14:paraId="46089F29" w14:textId="77777777" w:rsidR="003E5C2B" w:rsidRDefault="003E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F8A4" w14:textId="77777777" w:rsidR="003E5C2B" w:rsidRDefault="003E5C2B"/>
    <w:p w14:paraId="7F147873" w14:textId="77777777" w:rsidR="003E5C2B" w:rsidRDefault="003E5C2B"/>
    <w:p w14:paraId="4F5DE1EA" w14:textId="77777777" w:rsidR="003E5C2B" w:rsidRDefault="003E5C2B"/>
    <w:p w14:paraId="5FB0BDE0" w14:textId="77777777" w:rsidR="003E5C2B" w:rsidRDefault="003E5C2B"/>
    <w:p w14:paraId="1A711B7C" w14:textId="77777777" w:rsidR="003E5C2B" w:rsidRDefault="003E5C2B"/>
    <w:p w14:paraId="0038271D" w14:textId="77777777" w:rsidR="003E5C2B" w:rsidRDefault="003E5C2B"/>
    <w:p w14:paraId="05412675" w14:textId="77777777" w:rsidR="003E5C2B" w:rsidRDefault="003E5C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ACAE5" wp14:editId="1DB69E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6B2F" w14:textId="77777777" w:rsidR="003E5C2B" w:rsidRDefault="003E5C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ACA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AD6B2F" w14:textId="77777777" w:rsidR="003E5C2B" w:rsidRDefault="003E5C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6CFC58" w14:textId="77777777" w:rsidR="003E5C2B" w:rsidRDefault="003E5C2B"/>
    <w:p w14:paraId="031999C5" w14:textId="77777777" w:rsidR="003E5C2B" w:rsidRDefault="003E5C2B"/>
    <w:p w14:paraId="082CC70A" w14:textId="77777777" w:rsidR="003E5C2B" w:rsidRDefault="003E5C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E25FEA" wp14:editId="648632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968CF" w14:textId="77777777" w:rsidR="003E5C2B" w:rsidRDefault="003E5C2B"/>
                          <w:p w14:paraId="6DD6BC64" w14:textId="77777777" w:rsidR="003E5C2B" w:rsidRDefault="003E5C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25F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1968CF" w14:textId="77777777" w:rsidR="003E5C2B" w:rsidRDefault="003E5C2B"/>
                    <w:p w14:paraId="6DD6BC64" w14:textId="77777777" w:rsidR="003E5C2B" w:rsidRDefault="003E5C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DC89C3" w14:textId="77777777" w:rsidR="003E5C2B" w:rsidRDefault="003E5C2B"/>
    <w:p w14:paraId="7F9DDCB9" w14:textId="77777777" w:rsidR="003E5C2B" w:rsidRDefault="003E5C2B">
      <w:pPr>
        <w:rPr>
          <w:sz w:val="2"/>
          <w:szCs w:val="2"/>
        </w:rPr>
      </w:pPr>
    </w:p>
    <w:p w14:paraId="6629AB2D" w14:textId="77777777" w:rsidR="003E5C2B" w:rsidRDefault="003E5C2B"/>
    <w:p w14:paraId="6798D4DB" w14:textId="77777777" w:rsidR="003E5C2B" w:rsidRDefault="003E5C2B">
      <w:pPr>
        <w:spacing w:after="0" w:line="240" w:lineRule="auto"/>
      </w:pPr>
    </w:p>
  </w:footnote>
  <w:footnote w:type="continuationSeparator" w:id="0">
    <w:p w14:paraId="31E9904E" w14:textId="77777777" w:rsidR="003E5C2B" w:rsidRDefault="003E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2B"/>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21664</TotalTime>
  <Pages>2</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2732</cp:revision>
  <cp:lastPrinted>2009-02-06T05:36:00Z</cp:lastPrinted>
  <dcterms:created xsi:type="dcterms:W3CDTF">2024-01-07T13:43:00Z</dcterms:created>
  <dcterms:modified xsi:type="dcterms:W3CDTF">2024-02-11T08:57:00Z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