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D38364" w14:textId="6B4685FC" w:rsidR="00F544C8" w:rsidRDefault="003334F9" w:rsidP="003334F9">
      <w:r w:rsidRPr="003334F9">
        <w:rPr>
          <w:rFonts w:hint="eastAsia"/>
        </w:rPr>
        <w:t>Сатина</w:t>
      </w:r>
      <w:r w:rsidRPr="003334F9">
        <w:t xml:space="preserve"> </w:t>
      </w:r>
      <w:r w:rsidRPr="003334F9">
        <w:rPr>
          <w:rFonts w:hint="eastAsia"/>
        </w:rPr>
        <w:t>Дарья</w:t>
      </w:r>
      <w:r w:rsidRPr="003334F9">
        <w:t xml:space="preserve"> </w:t>
      </w:r>
      <w:r w:rsidRPr="003334F9">
        <w:rPr>
          <w:rFonts w:hint="eastAsia"/>
        </w:rPr>
        <w:t>Дмитриевна</w:t>
      </w:r>
      <w:r>
        <w:t xml:space="preserve"> </w:t>
      </w:r>
      <w:r w:rsidRPr="003334F9">
        <w:rPr>
          <w:rFonts w:hint="eastAsia"/>
        </w:rPr>
        <w:t>Языковая</w:t>
      </w:r>
      <w:r w:rsidRPr="003334F9">
        <w:t xml:space="preserve"> </w:t>
      </w:r>
      <w:r w:rsidRPr="003334F9">
        <w:rPr>
          <w:rFonts w:hint="eastAsia"/>
        </w:rPr>
        <w:t>объективация</w:t>
      </w:r>
      <w:r w:rsidRPr="003334F9">
        <w:t xml:space="preserve"> </w:t>
      </w:r>
      <w:r w:rsidRPr="003334F9">
        <w:rPr>
          <w:rFonts w:hint="eastAsia"/>
        </w:rPr>
        <w:t>концепта</w:t>
      </w:r>
      <w:r w:rsidRPr="003334F9">
        <w:t xml:space="preserve"> "game" </w:t>
      </w:r>
      <w:r w:rsidRPr="003334F9">
        <w:rPr>
          <w:rFonts w:hint="eastAsia"/>
        </w:rPr>
        <w:t>в</w:t>
      </w:r>
      <w:r w:rsidRPr="003334F9">
        <w:t xml:space="preserve"> </w:t>
      </w:r>
      <w:r w:rsidRPr="003334F9">
        <w:rPr>
          <w:rFonts w:hint="eastAsia"/>
        </w:rPr>
        <w:t>англоязычном</w:t>
      </w:r>
      <w:r w:rsidRPr="003334F9">
        <w:t xml:space="preserve"> </w:t>
      </w:r>
      <w:r w:rsidRPr="003334F9">
        <w:rPr>
          <w:rFonts w:hint="eastAsia"/>
        </w:rPr>
        <w:t>художественном</w:t>
      </w:r>
      <w:r w:rsidRPr="003334F9">
        <w:t xml:space="preserve"> </w:t>
      </w:r>
      <w:r w:rsidRPr="003334F9">
        <w:rPr>
          <w:rFonts w:hint="eastAsia"/>
        </w:rPr>
        <w:t>дискурсе</w:t>
      </w:r>
    </w:p>
    <w:p w14:paraId="7B191DEA" w14:textId="77777777" w:rsidR="003334F9" w:rsidRDefault="003334F9" w:rsidP="003334F9">
      <w:r>
        <w:rPr>
          <w:rFonts w:hint="eastAsia"/>
        </w:rPr>
        <w:t>ОГЛАВЛЕНИЕ</w:t>
      </w:r>
      <w:r>
        <w:t xml:space="preserve"> </w:t>
      </w:r>
      <w:r>
        <w:rPr>
          <w:rFonts w:hint="eastAsia"/>
        </w:rPr>
        <w:t>ДИССЕРТАЦИИ</w:t>
      </w:r>
    </w:p>
    <w:p w14:paraId="0D9DA71A" w14:textId="77777777" w:rsidR="003334F9" w:rsidRDefault="003334F9" w:rsidP="003334F9">
      <w:r>
        <w:rPr>
          <w:rFonts w:hint="eastAsia"/>
        </w:rPr>
        <w:t>кандидат</w:t>
      </w:r>
      <w:r>
        <w:t xml:space="preserve"> </w:t>
      </w:r>
      <w:r>
        <w:rPr>
          <w:rFonts w:hint="eastAsia"/>
        </w:rPr>
        <w:t>наук</w:t>
      </w:r>
      <w:r>
        <w:t xml:space="preserve"> </w:t>
      </w:r>
      <w:r>
        <w:rPr>
          <w:rFonts w:hint="eastAsia"/>
        </w:rPr>
        <w:t>Сатина</w:t>
      </w:r>
      <w:r>
        <w:t xml:space="preserve"> </w:t>
      </w:r>
      <w:r>
        <w:rPr>
          <w:rFonts w:hint="eastAsia"/>
        </w:rPr>
        <w:t>Дарья</w:t>
      </w:r>
      <w:r>
        <w:t xml:space="preserve"> </w:t>
      </w:r>
      <w:r>
        <w:rPr>
          <w:rFonts w:hint="eastAsia"/>
        </w:rPr>
        <w:t>Дмитриевна</w:t>
      </w:r>
    </w:p>
    <w:p w14:paraId="7420451E" w14:textId="77777777" w:rsidR="003334F9" w:rsidRDefault="003334F9" w:rsidP="003334F9">
      <w:r>
        <w:rPr>
          <w:rFonts w:hint="eastAsia"/>
        </w:rPr>
        <w:t>ВВЕДЕНИЕ</w:t>
      </w:r>
    </w:p>
    <w:p w14:paraId="15088457" w14:textId="77777777" w:rsidR="003334F9" w:rsidRDefault="003334F9" w:rsidP="003334F9"/>
    <w:p w14:paraId="02C9BB93" w14:textId="77777777" w:rsidR="003334F9" w:rsidRDefault="003334F9" w:rsidP="003334F9">
      <w:r>
        <w:rPr>
          <w:rFonts w:hint="eastAsia"/>
        </w:rPr>
        <w:t>ГЛАВА</w:t>
      </w:r>
      <w:r>
        <w:t xml:space="preserve"> 1. </w:t>
      </w:r>
      <w:r>
        <w:rPr>
          <w:rFonts w:hint="eastAsia"/>
        </w:rPr>
        <w:t>Феномен</w:t>
      </w:r>
      <w:r>
        <w:t xml:space="preserve"> </w:t>
      </w:r>
      <w:r>
        <w:rPr>
          <w:rFonts w:hint="eastAsia"/>
        </w:rPr>
        <w:t>игры</w:t>
      </w:r>
      <w:r>
        <w:t xml:space="preserve"> </w:t>
      </w:r>
      <w:r>
        <w:rPr>
          <w:rFonts w:hint="eastAsia"/>
        </w:rPr>
        <w:t>в</w:t>
      </w:r>
      <w:r>
        <w:t xml:space="preserve"> </w:t>
      </w:r>
      <w:r>
        <w:rPr>
          <w:rFonts w:hint="eastAsia"/>
        </w:rPr>
        <w:t>культуре</w:t>
      </w:r>
    </w:p>
    <w:p w14:paraId="102DB233" w14:textId="77777777" w:rsidR="003334F9" w:rsidRDefault="003334F9" w:rsidP="003334F9"/>
    <w:p w14:paraId="441A000F" w14:textId="77777777" w:rsidR="003334F9" w:rsidRDefault="003334F9" w:rsidP="003334F9">
      <w:r>
        <w:t xml:space="preserve">1.1. </w:t>
      </w:r>
      <w:r>
        <w:rPr>
          <w:rFonts w:hint="eastAsia"/>
        </w:rPr>
        <w:t>Природа</w:t>
      </w:r>
      <w:r>
        <w:t xml:space="preserve"> </w:t>
      </w:r>
      <w:r>
        <w:rPr>
          <w:rFonts w:hint="eastAsia"/>
        </w:rPr>
        <w:t>и</w:t>
      </w:r>
      <w:r>
        <w:t xml:space="preserve"> </w:t>
      </w:r>
      <w:r>
        <w:rPr>
          <w:rFonts w:hint="eastAsia"/>
        </w:rPr>
        <w:t>сущность</w:t>
      </w:r>
      <w:r>
        <w:t xml:space="preserve"> </w:t>
      </w:r>
      <w:r>
        <w:rPr>
          <w:rFonts w:hint="eastAsia"/>
        </w:rPr>
        <w:t>игры</w:t>
      </w:r>
    </w:p>
    <w:p w14:paraId="34810C67" w14:textId="77777777" w:rsidR="003334F9" w:rsidRDefault="003334F9" w:rsidP="003334F9"/>
    <w:p w14:paraId="55C593CC" w14:textId="77777777" w:rsidR="003334F9" w:rsidRDefault="003334F9" w:rsidP="003334F9">
      <w:r>
        <w:t xml:space="preserve">1.2. </w:t>
      </w:r>
      <w:r>
        <w:rPr>
          <w:rFonts w:hint="eastAsia"/>
        </w:rPr>
        <w:t>Проблема</w:t>
      </w:r>
      <w:r>
        <w:t xml:space="preserve"> </w:t>
      </w:r>
      <w:r>
        <w:rPr>
          <w:rFonts w:hint="eastAsia"/>
        </w:rPr>
        <w:t>соотношения</w:t>
      </w:r>
      <w:r>
        <w:t xml:space="preserve"> </w:t>
      </w:r>
      <w:r>
        <w:rPr>
          <w:rFonts w:hint="eastAsia"/>
        </w:rPr>
        <w:t>понятий</w:t>
      </w:r>
      <w:r>
        <w:t xml:space="preserve"> </w:t>
      </w:r>
      <w:r>
        <w:rPr>
          <w:rFonts w:hint="eastAsia"/>
        </w:rPr>
        <w:t>игры</w:t>
      </w:r>
      <w:r>
        <w:t xml:space="preserve"> </w:t>
      </w:r>
      <w:r>
        <w:rPr>
          <w:rFonts w:hint="eastAsia"/>
        </w:rPr>
        <w:t>и</w:t>
      </w:r>
      <w:r>
        <w:t xml:space="preserve"> </w:t>
      </w:r>
      <w:r>
        <w:rPr>
          <w:rFonts w:hint="eastAsia"/>
        </w:rPr>
        <w:t>ритуала</w:t>
      </w:r>
    </w:p>
    <w:p w14:paraId="17C3E4C9" w14:textId="77777777" w:rsidR="003334F9" w:rsidRDefault="003334F9" w:rsidP="003334F9"/>
    <w:p w14:paraId="512CA72B" w14:textId="77777777" w:rsidR="003334F9" w:rsidRDefault="003334F9" w:rsidP="003334F9">
      <w:r>
        <w:t xml:space="preserve">1.3. </w:t>
      </w:r>
      <w:r>
        <w:rPr>
          <w:rFonts w:hint="eastAsia"/>
        </w:rPr>
        <w:t>Классификация</w:t>
      </w:r>
      <w:r>
        <w:t xml:space="preserve"> </w:t>
      </w:r>
      <w:r>
        <w:rPr>
          <w:rFonts w:hint="eastAsia"/>
        </w:rPr>
        <w:t>игр</w:t>
      </w:r>
    </w:p>
    <w:p w14:paraId="391606A5" w14:textId="77777777" w:rsidR="003334F9" w:rsidRDefault="003334F9" w:rsidP="003334F9"/>
    <w:p w14:paraId="1D09C29B" w14:textId="77777777" w:rsidR="003334F9" w:rsidRDefault="003334F9" w:rsidP="003334F9">
      <w:r>
        <w:rPr>
          <w:rFonts w:hint="eastAsia"/>
        </w:rPr>
        <w:t>Выводы</w:t>
      </w:r>
      <w:r>
        <w:t xml:space="preserve"> </w:t>
      </w:r>
      <w:r>
        <w:rPr>
          <w:rFonts w:hint="eastAsia"/>
        </w:rPr>
        <w:t>по</w:t>
      </w:r>
      <w:r>
        <w:t xml:space="preserve"> </w:t>
      </w:r>
      <w:r>
        <w:rPr>
          <w:rFonts w:hint="eastAsia"/>
        </w:rPr>
        <w:t>ГЛАВЕ</w:t>
      </w:r>
    </w:p>
    <w:p w14:paraId="1A7B85E8" w14:textId="77777777" w:rsidR="003334F9" w:rsidRDefault="003334F9" w:rsidP="003334F9"/>
    <w:p w14:paraId="0FCCE7B5" w14:textId="77777777" w:rsidR="003334F9" w:rsidRDefault="003334F9" w:rsidP="003334F9">
      <w:r>
        <w:rPr>
          <w:rFonts w:hint="eastAsia"/>
        </w:rPr>
        <w:t>ГЛАВА</w:t>
      </w:r>
      <w:r>
        <w:t xml:space="preserve"> 2. </w:t>
      </w:r>
      <w:r>
        <w:rPr>
          <w:rFonts w:hint="eastAsia"/>
        </w:rPr>
        <w:t>Понятие</w:t>
      </w:r>
      <w:r>
        <w:t xml:space="preserve">, </w:t>
      </w:r>
      <w:r>
        <w:rPr>
          <w:rFonts w:hint="eastAsia"/>
        </w:rPr>
        <w:t>значение</w:t>
      </w:r>
      <w:r>
        <w:t xml:space="preserve"> </w:t>
      </w:r>
      <w:r>
        <w:rPr>
          <w:rFonts w:hint="eastAsia"/>
        </w:rPr>
        <w:t>и</w:t>
      </w:r>
      <w:r>
        <w:t xml:space="preserve"> </w:t>
      </w:r>
      <w:r>
        <w:rPr>
          <w:rFonts w:hint="eastAsia"/>
        </w:rPr>
        <w:t>концепт</w:t>
      </w:r>
      <w:r>
        <w:t xml:space="preserve">: </w:t>
      </w:r>
      <w:r>
        <w:rPr>
          <w:rFonts w:hint="eastAsia"/>
        </w:rPr>
        <w:t>соотношение</w:t>
      </w:r>
      <w:r>
        <w:t xml:space="preserve"> </w:t>
      </w:r>
      <w:r>
        <w:rPr>
          <w:rFonts w:hint="eastAsia"/>
        </w:rPr>
        <w:t>терминов</w:t>
      </w:r>
      <w:r>
        <w:t>.</w:t>
      </w:r>
    </w:p>
    <w:p w14:paraId="42E1B6BD" w14:textId="77777777" w:rsidR="003334F9" w:rsidRDefault="003334F9" w:rsidP="003334F9"/>
    <w:p w14:paraId="682C3C09" w14:textId="77777777" w:rsidR="003334F9" w:rsidRDefault="003334F9" w:rsidP="003334F9">
      <w:r>
        <w:rPr>
          <w:rFonts w:hint="eastAsia"/>
        </w:rPr>
        <w:t>Проблема</w:t>
      </w:r>
      <w:r>
        <w:t xml:space="preserve"> </w:t>
      </w:r>
      <w:r>
        <w:rPr>
          <w:rFonts w:hint="eastAsia"/>
        </w:rPr>
        <w:t>художественного</w:t>
      </w:r>
      <w:r>
        <w:t xml:space="preserve"> </w:t>
      </w:r>
      <w:r>
        <w:rPr>
          <w:rFonts w:hint="eastAsia"/>
        </w:rPr>
        <w:t>концепта</w:t>
      </w:r>
      <w:r>
        <w:t xml:space="preserve"> </w:t>
      </w:r>
      <w:r>
        <w:rPr>
          <w:rFonts w:hint="eastAsia"/>
        </w:rPr>
        <w:t>и</w:t>
      </w:r>
      <w:r>
        <w:t xml:space="preserve"> </w:t>
      </w:r>
      <w:r>
        <w:rPr>
          <w:rFonts w:hint="eastAsia"/>
        </w:rPr>
        <w:t>художественного</w:t>
      </w:r>
      <w:r>
        <w:t xml:space="preserve"> </w:t>
      </w:r>
      <w:r>
        <w:rPr>
          <w:rFonts w:hint="eastAsia"/>
        </w:rPr>
        <w:t>дискурса</w:t>
      </w:r>
    </w:p>
    <w:p w14:paraId="04081B23" w14:textId="77777777" w:rsidR="003334F9" w:rsidRDefault="003334F9" w:rsidP="003334F9"/>
    <w:p w14:paraId="4605B67A" w14:textId="77777777" w:rsidR="003334F9" w:rsidRDefault="003334F9" w:rsidP="003334F9">
      <w:r>
        <w:t xml:space="preserve">2.1. </w:t>
      </w:r>
      <w:r>
        <w:rPr>
          <w:rFonts w:hint="eastAsia"/>
        </w:rPr>
        <w:t>Понятие</w:t>
      </w:r>
      <w:r>
        <w:t xml:space="preserve">, </w:t>
      </w:r>
      <w:r>
        <w:rPr>
          <w:rFonts w:hint="eastAsia"/>
        </w:rPr>
        <w:t>значение</w:t>
      </w:r>
      <w:r>
        <w:t xml:space="preserve"> </w:t>
      </w:r>
      <w:r>
        <w:rPr>
          <w:rFonts w:hint="eastAsia"/>
        </w:rPr>
        <w:t>и</w:t>
      </w:r>
      <w:r>
        <w:t xml:space="preserve"> </w:t>
      </w:r>
      <w:r>
        <w:rPr>
          <w:rFonts w:hint="eastAsia"/>
        </w:rPr>
        <w:t>концепт</w:t>
      </w:r>
    </w:p>
    <w:p w14:paraId="643638F7" w14:textId="77777777" w:rsidR="003334F9" w:rsidRDefault="003334F9" w:rsidP="003334F9"/>
    <w:p w14:paraId="0F3442FC" w14:textId="77777777" w:rsidR="003334F9" w:rsidRDefault="003334F9" w:rsidP="003334F9">
      <w:r>
        <w:t xml:space="preserve">2.2. </w:t>
      </w:r>
      <w:r>
        <w:rPr>
          <w:rFonts w:hint="eastAsia"/>
        </w:rPr>
        <w:t>Эволюция</w:t>
      </w:r>
      <w:r>
        <w:t xml:space="preserve"> </w:t>
      </w:r>
      <w:r>
        <w:rPr>
          <w:rFonts w:hint="eastAsia"/>
        </w:rPr>
        <w:t>понятия</w:t>
      </w:r>
      <w:r>
        <w:t xml:space="preserve"> </w:t>
      </w:r>
      <w:r>
        <w:rPr>
          <w:rFonts w:hint="eastAsia"/>
        </w:rPr>
        <w:t>«</w:t>
      </w:r>
      <w:r>
        <w:rPr>
          <w:rFonts w:hint="eastAsia"/>
        </w:rPr>
        <w:t>художественный</w:t>
      </w:r>
      <w:r>
        <w:t xml:space="preserve"> </w:t>
      </w:r>
      <w:r>
        <w:rPr>
          <w:rFonts w:hint="eastAsia"/>
        </w:rPr>
        <w:t>концепт</w:t>
      </w:r>
      <w:r>
        <w:rPr>
          <w:rFonts w:hint="eastAsia"/>
        </w:rPr>
        <w:t>»</w:t>
      </w:r>
    </w:p>
    <w:p w14:paraId="62FA7C8F" w14:textId="77777777" w:rsidR="003334F9" w:rsidRDefault="003334F9" w:rsidP="003334F9"/>
    <w:p w14:paraId="3E8970F0" w14:textId="77777777" w:rsidR="003334F9" w:rsidRDefault="003334F9" w:rsidP="003334F9">
      <w:r>
        <w:t xml:space="preserve">2.3. </w:t>
      </w:r>
      <w:r>
        <w:rPr>
          <w:rFonts w:hint="eastAsia"/>
        </w:rPr>
        <w:t>Структура</w:t>
      </w:r>
      <w:r>
        <w:t xml:space="preserve"> </w:t>
      </w:r>
      <w:r>
        <w:rPr>
          <w:rFonts w:hint="eastAsia"/>
        </w:rPr>
        <w:t>художественного</w:t>
      </w:r>
      <w:r>
        <w:t xml:space="preserve"> </w:t>
      </w:r>
      <w:r>
        <w:rPr>
          <w:rFonts w:hint="eastAsia"/>
        </w:rPr>
        <w:t>концепта</w:t>
      </w:r>
      <w:r>
        <w:t xml:space="preserve"> </w:t>
      </w:r>
      <w:r>
        <w:rPr>
          <w:rFonts w:hint="eastAsia"/>
        </w:rPr>
        <w:t>и</w:t>
      </w:r>
      <w:r>
        <w:t xml:space="preserve"> </w:t>
      </w:r>
      <w:r>
        <w:rPr>
          <w:rFonts w:hint="eastAsia"/>
        </w:rPr>
        <w:t>методики</w:t>
      </w:r>
      <w:r>
        <w:t xml:space="preserve"> </w:t>
      </w:r>
      <w:r>
        <w:rPr>
          <w:rFonts w:hint="eastAsia"/>
        </w:rPr>
        <w:t>его</w:t>
      </w:r>
      <w:r>
        <w:t xml:space="preserve"> </w:t>
      </w:r>
      <w:r>
        <w:rPr>
          <w:rFonts w:hint="eastAsia"/>
        </w:rPr>
        <w:t>анализа</w:t>
      </w:r>
    </w:p>
    <w:p w14:paraId="39BE6BBF" w14:textId="77777777" w:rsidR="003334F9" w:rsidRDefault="003334F9" w:rsidP="003334F9"/>
    <w:p w14:paraId="59385FF1" w14:textId="77777777" w:rsidR="003334F9" w:rsidRDefault="003334F9" w:rsidP="003334F9">
      <w:r>
        <w:t xml:space="preserve">2.4. </w:t>
      </w:r>
      <w:r>
        <w:rPr>
          <w:rFonts w:hint="eastAsia"/>
        </w:rPr>
        <w:t>Особенности</w:t>
      </w:r>
      <w:r>
        <w:t xml:space="preserve"> </w:t>
      </w:r>
      <w:r>
        <w:rPr>
          <w:rFonts w:hint="eastAsia"/>
        </w:rPr>
        <w:t>литературно</w:t>
      </w:r>
      <w:r>
        <w:t>-</w:t>
      </w:r>
      <w:r>
        <w:rPr>
          <w:rFonts w:hint="eastAsia"/>
        </w:rPr>
        <w:t>художественного</w:t>
      </w:r>
      <w:r>
        <w:t xml:space="preserve"> </w:t>
      </w:r>
      <w:r>
        <w:rPr>
          <w:rFonts w:hint="eastAsia"/>
        </w:rPr>
        <w:t>дискурса</w:t>
      </w:r>
    </w:p>
    <w:p w14:paraId="62C58D6B" w14:textId="77777777" w:rsidR="003334F9" w:rsidRDefault="003334F9" w:rsidP="003334F9"/>
    <w:p w14:paraId="4FCF3F27" w14:textId="77777777" w:rsidR="003334F9" w:rsidRDefault="003334F9" w:rsidP="003334F9">
      <w:r>
        <w:rPr>
          <w:rFonts w:hint="eastAsia"/>
        </w:rPr>
        <w:lastRenderedPageBreak/>
        <w:t>Выводы</w:t>
      </w:r>
      <w:r>
        <w:t xml:space="preserve"> </w:t>
      </w:r>
      <w:r>
        <w:rPr>
          <w:rFonts w:hint="eastAsia"/>
        </w:rPr>
        <w:t>по</w:t>
      </w:r>
      <w:r>
        <w:t xml:space="preserve"> </w:t>
      </w:r>
      <w:r>
        <w:rPr>
          <w:rFonts w:hint="eastAsia"/>
        </w:rPr>
        <w:t>ГЛАВЕ</w:t>
      </w:r>
    </w:p>
    <w:p w14:paraId="5CB6899E" w14:textId="77777777" w:rsidR="003334F9" w:rsidRDefault="003334F9" w:rsidP="003334F9"/>
    <w:p w14:paraId="61CA530E" w14:textId="77777777" w:rsidR="003334F9" w:rsidRDefault="003334F9" w:rsidP="003334F9">
      <w:r>
        <w:rPr>
          <w:rFonts w:hint="eastAsia"/>
        </w:rPr>
        <w:t>ГЛАВА</w:t>
      </w:r>
      <w:r>
        <w:t xml:space="preserve"> 3. </w:t>
      </w:r>
      <w:r>
        <w:rPr>
          <w:rFonts w:hint="eastAsia"/>
        </w:rPr>
        <w:t>Объективация</w:t>
      </w:r>
      <w:r>
        <w:t xml:space="preserve"> </w:t>
      </w:r>
      <w:r>
        <w:rPr>
          <w:rFonts w:hint="eastAsia"/>
        </w:rPr>
        <w:t>концепта</w:t>
      </w:r>
      <w:r>
        <w:t xml:space="preserve"> "game" </w:t>
      </w:r>
      <w:r>
        <w:rPr>
          <w:rFonts w:hint="eastAsia"/>
        </w:rPr>
        <w:t>в</w:t>
      </w:r>
      <w:r>
        <w:t xml:space="preserve"> </w:t>
      </w:r>
      <w:r>
        <w:rPr>
          <w:rFonts w:hint="eastAsia"/>
        </w:rPr>
        <w:t>дискурсе</w:t>
      </w:r>
    </w:p>
    <w:p w14:paraId="29E12611" w14:textId="77777777" w:rsidR="003334F9" w:rsidRDefault="003334F9" w:rsidP="003334F9"/>
    <w:p w14:paraId="3D7E15D2" w14:textId="77777777" w:rsidR="003334F9" w:rsidRDefault="003334F9" w:rsidP="003334F9">
      <w:r>
        <w:rPr>
          <w:rFonts w:hint="eastAsia"/>
        </w:rPr>
        <w:t>англоязычной</w:t>
      </w:r>
      <w:r>
        <w:t xml:space="preserve"> </w:t>
      </w:r>
      <w:r>
        <w:rPr>
          <w:rFonts w:hint="eastAsia"/>
        </w:rPr>
        <w:t>художественной</w:t>
      </w:r>
      <w:r>
        <w:t xml:space="preserve"> </w:t>
      </w:r>
      <w:r>
        <w:rPr>
          <w:rFonts w:hint="eastAsia"/>
        </w:rPr>
        <w:t>литературы</w:t>
      </w:r>
    </w:p>
    <w:p w14:paraId="2917E33F" w14:textId="77777777" w:rsidR="003334F9" w:rsidRDefault="003334F9" w:rsidP="003334F9"/>
    <w:p w14:paraId="1475A615" w14:textId="77777777" w:rsidR="003334F9" w:rsidRDefault="003334F9" w:rsidP="003334F9">
      <w:r>
        <w:t xml:space="preserve">3.1. </w:t>
      </w:r>
      <w:r>
        <w:rPr>
          <w:rFonts w:hint="eastAsia"/>
        </w:rPr>
        <w:t>Информационное</w:t>
      </w:r>
      <w:r>
        <w:t xml:space="preserve"> </w:t>
      </w:r>
      <w:r>
        <w:rPr>
          <w:rFonts w:hint="eastAsia"/>
        </w:rPr>
        <w:t>содержание</w:t>
      </w:r>
      <w:r>
        <w:t xml:space="preserve"> </w:t>
      </w:r>
      <w:r>
        <w:rPr>
          <w:rFonts w:hint="eastAsia"/>
        </w:rPr>
        <w:t>концепта</w:t>
      </w:r>
      <w:r>
        <w:t xml:space="preserve"> "game". </w:t>
      </w:r>
      <w:r>
        <w:rPr>
          <w:rFonts w:hint="eastAsia"/>
        </w:rPr>
        <w:t>Концепт</w:t>
      </w:r>
      <w:r>
        <w:t xml:space="preserve"> "game" </w:t>
      </w:r>
      <w:r>
        <w:rPr>
          <w:rFonts w:hint="eastAsia"/>
        </w:rPr>
        <w:t>в</w:t>
      </w:r>
      <w:r>
        <w:t xml:space="preserve"> </w:t>
      </w:r>
      <w:r>
        <w:rPr>
          <w:rFonts w:hint="eastAsia"/>
        </w:rPr>
        <w:t>английской</w:t>
      </w:r>
      <w:r>
        <w:t xml:space="preserve"> </w:t>
      </w:r>
      <w:r>
        <w:rPr>
          <w:rFonts w:hint="eastAsia"/>
        </w:rPr>
        <w:t>и</w:t>
      </w:r>
      <w:r>
        <w:t xml:space="preserve"> </w:t>
      </w:r>
      <w:r>
        <w:rPr>
          <w:rFonts w:hint="eastAsia"/>
        </w:rPr>
        <w:t>американской</w:t>
      </w:r>
      <w:r>
        <w:t xml:space="preserve"> </w:t>
      </w:r>
      <w:r>
        <w:rPr>
          <w:rFonts w:hint="eastAsia"/>
        </w:rPr>
        <w:t>лингвокультурах</w:t>
      </w:r>
    </w:p>
    <w:p w14:paraId="00711DF8" w14:textId="77777777" w:rsidR="003334F9" w:rsidRDefault="003334F9" w:rsidP="003334F9"/>
    <w:p w14:paraId="0E975843" w14:textId="77777777" w:rsidR="003334F9" w:rsidRDefault="003334F9" w:rsidP="003334F9">
      <w:r>
        <w:t xml:space="preserve">3.2. </w:t>
      </w:r>
      <w:r>
        <w:rPr>
          <w:rFonts w:hint="eastAsia"/>
        </w:rPr>
        <w:t>Объективация</w:t>
      </w:r>
      <w:r>
        <w:t xml:space="preserve"> </w:t>
      </w:r>
      <w:r>
        <w:rPr>
          <w:rFonts w:hint="eastAsia"/>
        </w:rPr>
        <w:t>концептов</w:t>
      </w:r>
      <w:r>
        <w:t xml:space="preserve"> </w:t>
      </w:r>
      <w:r>
        <w:rPr>
          <w:rFonts w:hint="eastAsia"/>
        </w:rPr>
        <w:t>игры</w:t>
      </w:r>
      <w:r>
        <w:t xml:space="preserve"> </w:t>
      </w:r>
      <w:r>
        <w:rPr>
          <w:rFonts w:hint="eastAsia"/>
        </w:rPr>
        <w:t>категории</w:t>
      </w:r>
      <w:r>
        <w:t xml:space="preserve"> Agon </w:t>
      </w:r>
      <w:r>
        <w:rPr>
          <w:rFonts w:hint="eastAsia"/>
        </w:rPr>
        <w:t>в</w:t>
      </w:r>
      <w:r>
        <w:t xml:space="preserve"> </w:t>
      </w:r>
      <w:r>
        <w:rPr>
          <w:rFonts w:hint="eastAsia"/>
        </w:rPr>
        <w:t>англоязычном</w:t>
      </w:r>
      <w:r>
        <w:t xml:space="preserve"> </w:t>
      </w:r>
      <w:r>
        <w:rPr>
          <w:rFonts w:hint="eastAsia"/>
        </w:rPr>
        <w:t>литературно</w:t>
      </w:r>
      <w:r>
        <w:t>-</w:t>
      </w:r>
      <w:r>
        <w:rPr>
          <w:rFonts w:hint="eastAsia"/>
        </w:rPr>
        <w:t>художественном</w:t>
      </w:r>
      <w:r>
        <w:t xml:space="preserve"> </w:t>
      </w:r>
      <w:r>
        <w:rPr>
          <w:rFonts w:hint="eastAsia"/>
        </w:rPr>
        <w:t>дискурсе</w:t>
      </w:r>
    </w:p>
    <w:p w14:paraId="5F21B969" w14:textId="77777777" w:rsidR="003334F9" w:rsidRDefault="003334F9" w:rsidP="003334F9"/>
    <w:p w14:paraId="2BD2E9E5" w14:textId="77777777" w:rsidR="003334F9" w:rsidRDefault="003334F9" w:rsidP="003334F9">
      <w:r>
        <w:t xml:space="preserve">3.2.1. </w:t>
      </w:r>
      <w:r>
        <w:rPr>
          <w:rFonts w:hint="eastAsia"/>
        </w:rPr>
        <w:t>Игра</w:t>
      </w:r>
      <w:r>
        <w:t xml:space="preserve"> </w:t>
      </w:r>
      <w:r>
        <w:rPr>
          <w:rFonts w:hint="eastAsia"/>
        </w:rPr>
        <w:t>как</w:t>
      </w:r>
      <w:r>
        <w:t xml:space="preserve"> </w:t>
      </w:r>
      <w:r>
        <w:rPr>
          <w:rFonts w:hint="eastAsia"/>
        </w:rPr>
        <w:t>обеспечение</w:t>
      </w:r>
      <w:r>
        <w:t xml:space="preserve"> </w:t>
      </w:r>
      <w:r>
        <w:rPr>
          <w:rFonts w:hint="eastAsia"/>
        </w:rPr>
        <w:t>связи</w:t>
      </w:r>
      <w:r>
        <w:t xml:space="preserve"> </w:t>
      </w:r>
      <w:r>
        <w:rPr>
          <w:rFonts w:hint="eastAsia"/>
        </w:rPr>
        <w:t>поколений</w:t>
      </w:r>
      <w:r>
        <w:t xml:space="preserve"> </w:t>
      </w:r>
      <w:r>
        <w:rPr>
          <w:rFonts w:hint="eastAsia"/>
        </w:rPr>
        <w:t>и</w:t>
      </w:r>
      <w:r>
        <w:t xml:space="preserve"> </w:t>
      </w:r>
      <w:r>
        <w:rPr>
          <w:rFonts w:hint="eastAsia"/>
        </w:rPr>
        <w:t>передачи</w:t>
      </w:r>
      <w:r>
        <w:t xml:space="preserve"> </w:t>
      </w:r>
      <w:r>
        <w:rPr>
          <w:rFonts w:hint="eastAsia"/>
        </w:rPr>
        <w:t>опыта</w:t>
      </w:r>
      <w:r>
        <w:t xml:space="preserve">: </w:t>
      </w:r>
      <w:r>
        <w:rPr>
          <w:rFonts w:hint="eastAsia"/>
        </w:rPr>
        <w:t>концепт</w:t>
      </w:r>
      <w:r>
        <w:t xml:space="preserve"> "game" </w:t>
      </w:r>
      <w:r>
        <w:rPr>
          <w:rFonts w:hint="eastAsia"/>
        </w:rPr>
        <w:t>в</w:t>
      </w:r>
      <w:r>
        <w:t xml:space="preserve"> </w:t>
      </w:r>
      <w:r>
        <w:rPr>
          <w:rFonts w:hint="eastAsia"/>
        </w:rPr>
        <w:t>романе</w:t>
      </w:r>
      <w:r>
        <w:t xml:space="preserve"> </w:t>
      </w:r>
      <w:r>
        <w:rPr>
          <w:rFonts w:hint="eastAsia"/>
        </w:rPr>
        <w:t>Э</w:t>
      </w:r>
      <w:r>
        <w:t xml:space="preserve">. </w:t>
      </w:r>
      <w:r>
        <w:rPr>
          <w:rFonts w:hint="eastAsia"/>
        </w:rPr>
        <w:t>Тан</w:t>
      </w:r>
      <w:r>
        <w:t xml:space="preserve"> </w:t>
      </w:r>
      <w:r>
        <w:rPr>
          <w:rFonts w:hint="eastAsia"/>
        </w:rPr>
        <w:t>«</w:t>
      </w:r>
      <w:r>
        <w:rPr>
          <w:rFonts w:hint="eastAsia"/>
        </w:rPr>
        <w:t>Клуб</w:t>
      </w:r>
      <w:r>
        <w:t xml:space="preserve"> </w:t>
      </w:r>
      <w:r>
        <w:rPr>
          <w:rFonts w:hint="eastAsia"/>
        </w:rPr>
        <w:t>радости</w:t>
      </w:r>
      <w:r>
        <w:t xml:space="preserve"> </w:t>
      </w:r>
      <w:r>
        <w:rPr>
          <w:rFonts w:hint="eastAsia"/>
        </w:rPr>
        <w:t>и</w:t>
      </w:r>
      <w:r>
        <w:t xml:space="preserve"> </w:t>
      </w:r>
      <w:r>
        <w:rPr>
          <w:rFonts w:hint="eastAsia"/>
        </w:rPr>
        <w:t>удачи</w:t>
      </w:r>
      <w:r>
        <w:rPr>
          <w:rFonts w:hint="eastAsia"/>
        </w:rPr>
        <w:t>»</w:t>
      </w:r>
    </w:p>
    <w:p w14:paraId="5563B1D5" w14:textId="77777777" w:rsidR="003334F9" w:rsidRDefault="003334F9" w:rsidP="003334F9"/>
    <w:p w14:paraId="6CAA28B2" w14:textId="77777777" w:rsidR="003334F9" w:rsidRDefault="003334F9" w:rsidP="003334F9">
      <w:r>
        <w:t xml:space="preserve">3.2.2. </w:t>
      </w:r>
      <w:r>
        <w:rPr>
          <w:rFonts w:hint="eastAsia"/>
        </w:rPr>
        <w:t>Игра</w:t>
      </w:r>
      <w:r>
        <w:t xml:space="preserve"> </w:t>
      </w:r>
      <w:r>
        <w:rPr>
          <w:rFonts w:hint="eastAsia"/>
        </w:rPr>
        <w:t>как</w:t>
      </w:r>
      <w:r>
        <w:t xml:space="preserve"> </w:t>
      </w:r>
      <w:r>
        <w:rPr>
          <w:rFonts w:hint="eastAsia"/>
        </w:rPr>
        <w:t>традиция</w:t>
      </w:r>
      <w:r>
        <w:t xml:space="preserve"> </w:t>
      </w:r>
      <w:r>
        <w:rPr>
          <w:rFonts w:hint="eastAsia"/>
        </w:rPr>
        <w:t>и</w:t>
      </w:r>
      <w:r>
        <w:t xml:space="preserve"> </w:t>
      </w:r>
      <w:r>
        <w:rPr>
          <w:rFonts w:hint="eastAsia"/>
        </w:rPr>
        <w:t>социальная</w:t>
      </w:r>
      <w:r>
        <w:t xml:space="preserve"> </w:t>
      </w:r>
      <w:r>
        <w:rPr>
          <w:rFonts w:hint="eastAsia"/>
        </w:rPr>
        <w:t>норма</w:t>
      </w:r>
      <w:r>
        <w:t xml:space="preserve">: </w:t>
      </w:r>
      <w:r>
        <w:rPr>
          <w:rFonts w:hint="eastAsia"/>
        </w:rPr>
        <w:t>концепт</w:t>
      </w:r>
      <w:r>
        <w:t xml:space="preserve"> "game" </w:t>
      </w:r>
      <w:r>
        <w:rPr>
          <w:rFonts w:hint="eastAsia"/>
        </w:rPr>
        <w:t>в</w:t>
      </w:r>
      <w:r>
        <w:t xml:space="preserve"> </w:t>
      </w:r>
      <w:r>
        <w:rPr>
          <w:rFonts w:hint="eastAsia"/>
        </w:rPr>
        <w:t>романе</w:t>
      </w:r>
    </w:p>
    <w:p w14:paraId="56E81937" w14:textId="77777777" w:rsidR="003334F9" w:rsidRDefault="003334F9" w:rsidP="003334F9"/>
    <w:p w14:paraId="211C4A32" w14:textId="77777777" w:rsidR="003334F9" w:rsidRDefault="003334F9" w:rsidP="003334F9">
      <w:r>
        <w:rPr>
          <w:rFonts w:hint="eastAsia"/>
        </w:rPr>
        <w:t>Дж</w:t>
      </w:r>
      <w:r>
        <w:t xml:space="preserve">. </w:t>
      </w:r>
      <w:r>
        <w:rPr>
          <w:rFonts w:hint="eastAsia"/>
        </w:rPr>
        <w:t>Д</w:t>
      </w:r>
      <w:r>
        <w:t xml:space="preserve">. </w:t>
      </w:r>
      <w:r>
        <w:rPr>
          <w:rFonts w:hint="eastAsia"/>
        </w:rPr>
        <w:t>Сэлинджера</w:t>
      </w:r>
      <w:r>
        <w:t xml:space="preserve"> </w:t>
      </w:r>
      <w:r>
        <w:rPr>
          <w:rFonts w:hint="eastAsia"/>
        </w:rPr>
        <w:t>«</w:t>
      </w:r>
      <w:r>
        <w:rPr>
          <w:rFonts w:hint="eastAsia"/>
        </w:rPr>
        <w:t>Над</w:t>
      </w:r>
      <w:r>
        <w:t xml:space="preserve"> </w:t>
      </w:r>
      <w:r>
        <w:rPr>
          <w:rFonts w:hint="eastAsia"/>
        </w:rPr>
        <w:t>пропастью</w:t>
      </w:r>
      <w:r>
        <w:t xml:space="preserve"> </w:t>
      </w:r>
      <w:r>
        <w:rPr>
          <w:rFonts w:hint="eastAsia"/>
        </w:rPr>
        <w:t>во</w:t>
      </w:r>
      <w:r>
        <w:t xml:space="preserve"> </w:t>
      </w:r>
      <w:r>
        <w:rPr>
          <w:rFonts w:hint="eastAsia"/>
        </w:rPr>
        <w:t>ржи</w:t>
      </w:r>
      <w:r>
        <w:rPr>
          <w:rFonts w:hint="eastAsia"/>
        </w:rPr>
        <w:t>»</w:t>
      </w:r>
    </w:p>
    <w:p w14:paraId="55571344" w14:textId="77777777" w:rsidR="003334F9" w:rsidRDefault="003334F9" w:rsidP="003334F9"/>
    <w:p w14:paraId="088AECE6" w14:textId="77777777" w:rsidR="003334F9" w:rsidRDefault="003334F9" w:rsidP="003334F9">
      <w:r>
        <w:t xml:space="preserve">3.2.3. </w:t>
      </w:r>
      <w:r>
        <w:rPr>
          <w:rFonts w:hint="eastAsia"/>
        </w:rPr>
        <w:t>Игра</w:t>
      </w:r>
      <w:r>
        <w:t xml:space="preserve"> </w:t>
      </w:r>
      <w:r>
        <w:rPr>
          <w:rFonts w:hint="eastAsia"/>
        </w:rPr>
        <w:t>как</w:t>
      </w:r>
      <w:r>
        <w:t xml:space="preserve"> </w:t>
      </w:r>
      <w:r>
        <w:rPr>
          <w:rFonts w:hint="eastAsia"/>
        </w:rPr>
        <w:t>призвание</w:t>
      </w:r>
      <w:r>
        <w:t xml:space="preserve">: </w:t>
      </w:r>
      <w:r>
        <w:rPr>
          <w:rFonts w:hint="eastAsia"/>
        </w:rPr>
        <w:t>концепт</w:t>
      </w:r>
      <w:r>
        <w:t xml:space="preserve"> "game" </w:t>
      </w:r>
      <w:r>
        <w:rPr>
          <w:rFonts w:hint="eastAsia"/>
        </w:rPr>
        <w:t>в</w:t>
      </w:r>
      <w:r>
        <w:t xml:space="preserve"> </w:t>
      </w:r>
      <w:r>
        <w:rPr>
          <w:rFonts w:hint="eastAsia"/>
        </w:rPr>
        <w:t>повести</w:t>
      </w:r>
      <w:r>
        <w:t xml:space="preserve"> </w:t>
      </w:r>
      <w:r>
        <w:rPr>
          <w:rFonts w:hint="eastAsia"/>
        </w:rPr>
        <w:t>Дж</w:t>
      </w:r>
      <w:r>
        <w:t xml:space="preserve">. </w:t>
      </w:r>
      <w:r>
        <w:rPr>
          <w:rFonts w:hint="eastAsia"/>
        </w:rPr>
        <w:t>Лондона</w:t>
      </w:r>
    </w:p>
    <w:p w14:paraId="54AEFB2F" w14:textId="77777777" w:rsidR="003334F9" w:rsidRDefault="003334F9" w:rsidP="003334F9"/>
    <w:p w14:paraId="57E72CCA" w14:textId="77777777" w:rsidR="003334F9" w:rsidRDefault="003334F9" w:rsidP="003334F9">
      <w:r>
        <w:rPr>
          <w:rFonts w:hint="eastAsia"/>
        </w:rPr>
        <w:t>«</w:t>
      </w:r>
      <w:r>
        <w:rPr>
          <w:rFonts w:hint="eastAsia"/>
        </w:rPr>
        <w:t>Игра</w:t>
      </w:r>
      <w:r>
        <w:rPr>
          <w:rFonts w:hint="eastAsia"/>
        </w:rPr>
        <w:t>»</w:t>
      </w:r>
    </w:p>
    <w:p w14:paraId="5AAE1EBE" w14:textId="77777777" w:rsidR="003334F9" w:rsidRDefault="003334F9" w:rsidP="003334F9"/>
    <w:p w14:paraId="64DE454C" w14:textId="77777777" w:rsidR="003334F9" w:rsidRDefault="003334F9" w:rsidP="003334F9">
      <w:r>
        <w:t xml:space="preserve">3.2.4. </w:t>
      </w:r>
      <w:r>
        <w:rPr>
          <w:rFonts w:hint="eastAsia"/>
        </w:rPr>
        <w:t>Роль</w:t>
      </w:r>
      <w:r>
        <w:t xml:space="preserve"> </w:t>
      </w:r>
      <w:r>
        <w:rPr>
          <w:rFonts w:hint="eastAsia"/>
        </w:rPr>
        <w:t>игры</w:t>
      </w:r>
      <w:r>
        <w:t xml:space="preserve"> </w:t>
      </w:r>
      <w:r>
        <w:rPr>
          <w:rFonts w:hint="eastAsia"/>
        </w:rPr>
        <w:t>в</w:t>
      </w:r>
      <w:r>
        <w:t xml:space="preserve"> </w:t>
      </w:r>
      <w:r>
        <w:rPr>
          <w:rFonts w:hint="eastAsia"/>
        </w:rPr>
        <w:t>формировании</w:t>
      </w:r>
      <w:r>
        <w:t xml:space="preserve"> </w:t>
      </w:r>
      <w:r>
        <w:rPr>
          <w:rFonts w:hint="eastAsia"/>
        </w:rPr>
        <w:t>межличностных</w:t>
      </w:r>
      <w:r>
        <w:t xml:space="preserve"> </w:t>
      </w:r>
      <w:r>
        <w:rPr>
          <w:rFonts w:hint="eastAsia"/>
        </w:rPr>
        <w:t>отношений</w:t>
      </w:r>
      <w:r>
        <w:t xml:space="preserve">: </w:t>
      </w:r>
      <w:r>
        <w:rPr>
          <w:rFonts w:hint="eastAsia"/>
        </w:rPr>
        <w:t>концепт</w:t>
      </w:r>
    </w:p>
    <w:p w14:paraId="3E15727D" w14:textId="77777777" w:rsidR="003334F9" w:rsidRDefault="003334F9" w:rsidP="003334F9"/>
    <w:p w14:paraId="57D6053E" w14:textId="77777777" w:rsidR="003334F9" w:rsidRDefault="003334F9" w:rsidP="003334F9">
      <w:r>
        <w:t xml:space="preserve">"game" </w:t>
      </w:r>
      <w:r>
        <w:rPr>
          <w:rFonts w:hint="eastAsia"/>
        </w:rPr>
        <w:t>в</w:t>
      </w:r>
      <w:r>
        <w:t xml:space="preserve"> </w:t>
      </w:r>
      <w:r>
        <w:rPr>
          <w:rFonts w:hint="eastAsia"/>
        </w:rPr>
        <w:t>романе</w:t>
      </w:r>
      <w:r>
        <w:t xml:space="preserve"> </w:t>
      </w:r>
      <w:r>
        <w:rPr>
          <w:rFonts w:hint="eastAsia"/>
        </w:rPr>
        <w:t>Л</w:t>
      </w:r>
      <w:r>
        <w:t xml:space="preserve">. </w:t>
      </w:r>
      <w:r>
        <w:rPr>
          <w:rFonts w:hint="eastAsia"/>
        </w:rPr>
        <w:t>Сейкера</w:t>
      </w:r>
      <w:r>
        <w:t xml:space="preserve"> </w:t>
      </w:r>
      <w:r>
        <w:rPr>
          <w:rFonts w:hint="eastAsia"/>
        </w:rPr>
        <w:t>«</w:t>
      </w:r>
      <w:r>
        <w:rPr>
          <w:rFonts w:hint="eastAsia"/>
        </w:rPr>
        <w:t>Помощник</w:t>
      </w:r>
      <w:r>
        <w:t xml:space="preserve"> </w:t>
      </w:r>
      <w:r>
        <w:rPr>
          <w:rFonts w:hint="eastAsia"/>
        </w:rPr>
        <w:t>игрока</w:t>
      </w:r>
      <w:r>
        <w:t xml:space="preserve"> </w:t>
      </w:r>
      <w:r>
        <w:rPr>
          <w:rFonts w:hint="eastAsia"/>
        </w:rPr>
        <w:t>в</w:t>
      </w:r>
      <w:r>
        <w:t xml:space="preserve"> </w:t>
      </w:r>
      <w:r>
        <w:rPr>
          <w:rFonts w:hint="eastAsia"/>
        </w:rPr>
        <w:t>бридж</w:t>
      </w:r>
      <w:r>
        <w:rPr>
          <w:rFonts w:hint="eastAsia"/>
        </w:rPr>
        <w:t>»</w:t>
      </w:r>
    </w:p>
    <w:p w14:paraId="48940193" w14:textId="77777777" w:rsidR="003334F9" w:rsidRDefault="003334F9" w:rsidP="003334F9"/>
    <w:p w14:paraId="710D4D60" w14:textId="77777777" w:rsidR="003334F9" w:rsidRDefault="003334F9" w:rsidP="003334F9">
      <w:r>
        <w:t xml:space="preserve">3.3. </w:t>
      </w:r>
      <w:r>
        <w:rPr>
          <w:rFonts w:hint="eastAsia"/>
        </w:rPr>
        <w:t>Объективация</w:t>
      </w:r>
      <w:r>
        <w:t xml:space="preserve"> </w:t>
      </w:r>
      <w:r>
        <w:rPr>
          <w:rFonts w:hint="eastAsia"/>
        </w:rPr>
        <w:t>концептов</w:t>
      </w:r>
      <w:r>
        <w:t xml:space="preserve"> </w:t>
      </w:r>
      <w:r>
        <w:rPr>
          <w:rFonts w:hint="eastAsia"/>
        </w:rPr>
        <w:t>игры</w:t>
      </w:r>
      <w:r>
        <w:t xml:space="preserve"> </w:t>
      </w:r>
      <w:r>
        <w:rPr>
          <w:rFonts w:hint="eastAsia"/>
        </w:rPr>
        <w:t>категории</w:t>
      </w:r>
      <w:r>
        <w:t xml:space="preserve"> Alea </w:t>
      </w:r>
      <w:r>
        <w:rPr>
          <w:rFonts w:hint="eastAsia"/>
        </w:rPr>
        <w:t>в</w:t>
      </w:r>
      <w:r>
        <w:t xml:space="preserve"> </w:t>
      </w:r>
      <w:r>
        <w:rPr>
          <w:rFonts w:hint="eastAsia"/>
        </w:rPr>
        <w:t>англоязычном</w:t>
      </w:r>
    </w:p>
    <w:p w14:paraId="265E4813" w14:textId="77777777" w:rsidR="003334F9" w:rsidRDefault="003334F9" w:rsidP="003334F9"/>
    <w:p w14:paraId="09FFBF79" w14:textId="77777777" w:rsidR="003334F9" w:rsidRDefault="003334F9" w:rsidP="003334F9">
      <w:r>
        <w:rPr>
          <w:rFonts w:hint="eastAsia"/>
        </w:rPr>
        <w:t>литературно</w:t>
      </w:r>
      <w:r>
        <w:t>-</w:t>
      </w:r>
      <w:r>
        <w:rPr>
          <w:rFonts w:hint="eastAsia"/>
        </w:rPr>
        <w:t>художественном</w:t>
      </w:r>
      <w:r>
        <w:t xml:space="preserve"> </w:t>
      </w:r>
      <w:r>
        <w:rPr>
          <w:rFonts w:hint="eastAsia"/>
        </w:rPr>
        <w:t>дискурсе</w:t>
      </w:r>
    </w:p>
    <w:p w14:paraId="33612BC5" w14:textId="77777777" w:rsidR="003334F9" w:rsidRDefault="003334F9" w:rsidP="003334F9"/>
    <w:p w14:paraId="31D901DA" w14:textId="77777777" w:rsidR="003334F9" w:rsidRDefault="003334F9" w:rsidP="003334F9">
      <w:r>
        <w:t xml:space="preserve">3.3.1. </w:t>
      </w:r>
      <w:r>
        <w:rPr>
          <w:rFonts w:hint="eastAsia"/>
        </w:rPr>
        <w:t>Игра</w:t>
      </w:r>
      <w:r>
        <w:t xml:space="preserve"> </w:t>
      </w:r>
      <w:r>
        <w:rPr>
          <w:rFonts w:hint="eastAsia"/>
        </w:rPr>
        <w:t>как</w:t>
      </w:r>
      <w:r>
        <w:t xml:space="preserve"> </w:t>
      </w:r>
      <w:r>
        <w:rPr>
          <w:rFonts w:hint="eastAsia"/>
        </w:rPr>
        <w:t>способ</w:t>
      </w:r>
      <w:r>
        <w:t xml:space="preserve"> </w:t>
      </w:r>
      <w:r>
        <w:rPr>
          <w:rFonts w:hint="eastAsia"/>
        </w:rPr>
        <w:t>испытания</w:t>
      </w:r>
      <w:r>
        <w:t xml:space="preserve"> </w:t>
      </w:r>
      <w:r>
        <w:rPr>
          <w:rFonts w:hint="eastAsia"/>
        </w:rPr>
        <w:t>характера</w:t>
      </w:r>
      <w:r>
        <w:t xml:space="preserve">: </w:t>
      </w:r>
      <w:r>
        <w:rPr>
          <w:rFonts w:hint="eastAsia"/>
        </w:rPr>
        <w:t>концепт</w:t>
      </w:r>
      <w:r>
        <w:t xml:space="preserve"> "</w:t>
      </w:r>
      <w:r>
        <w:rPr>
          <w:rFonts w:hint="eastAsia"/>
        </w:rPr>
        <w:t>§аше</w:t>
      </w:r>
      <w:r>
        <w:t xml:space="preserve">" </w:t>
      </w:r>
      <w:r>
        <w:rPr>
          <w:rFonts w:hint="eastAsia"/>
        </w:rPr>
        <w:t>в</w:t>
      </w:r>
      <w:r>
        <w:t xml:space="preserve"> </w:t>
      </w:r>
      <w:r>
        <w:rPr>
          <w:rFonts w:hint="eastAsia"/>
        </w:rPr>
        <w:t>цикле</w:t>
      </w:r>
      <w:r>
        <w:t xml:space="preserve"> </w:t>
      </w:r>
      <w:r>
        <w:rPr>
          <w:rFonts w:hint="eastAsia"/>
        </w:rPr>
        <w:t>рассказов</w:t>
      </w:r>
      <w:r>
        <w:t xml:space="preserve"> </w:t>
      </w:r>
      <w:r>
        <w:rPr>
          <w:rFonts w:hint="eastAsia"/>
        </w:rPr>
        <w:t>Р</w:t>
      </w:r>
      <w:r>
        <w:t xml:space="preserve">. </w:t>
      </w:r>
      <w:r>
        <w:rPr>
          <w:rFonts w:hint="eastAsia"/>
        </w:rPr>
        <w:t>Л</w:t>
      </w:r>
      <w:r>
        <w:t xml:space="preserve">. </w:t>
      </w:r>
      <w:r>
        <w:rPr>
          <w:rFonts w:hint="eastAsia"/>
        </w:rPr>
        <w:t>Стивенсона</w:t>
      </w:r>
      <w:r>
        <w:t xml:space="preserve"> </w:t>
      </w:r>
      <w:r>
        <w:rPr>
          <w:rFonts w:hint="eastAsia"/>
        </w:rPr>
        <w:t>«</w:t>
      </w:r>
      <w:r>
        <w:rPr>
          <w:rFonts w:hint="eastAsia"/>
        </w:rPr>
        <w:t>Клуб</w:t>
      </w:r>
      <w:r>
        <w:t xml:space="preserve"> </w:t>
      </w:r>
      <w:r>
        <w:rPr>
          <w:rFonts w:hint="eastAsia"/>
        </w:rPr>
        <w:t>самоубийц</w:t>
      </w:r>
      <w:r>
        <w:rPr>
          <w:rFonts w:hint="eastAsia"/>
        </w:rPr>
        <w:t>»</w:t>
      </w:r>
    </w:p>
    <w:p w14:paraId="6D28E780" w14:textId="77777777" w:rsidR="003334F9" w:rsidRDefault="003334F9" w:rsidP="003334F9"/>
    <w:p w14:paraId="55461B80" w14:textId="77777777" w:rsidR="003334F9" w:rsidRDefault="003334F9" w:rsidP="003334F9">
      <w:r>
        <w:t xml:space="preserve">3.3.2. </w:t>
      </w:r>
      <w:r>
        <w:rPr>
          <w:rFonts w:hint="eastAsia"/>
        </w:rPr>
        <w:t>Деформация</w:t>
      </w:r>
      <w:r>
        <w:t xml:space="preserve"> </w:t>
      </w:r>
      <w:r>
        <w:rPr>
          <w:rFonts w:hint="eastAsia"/>
        </w:rPr>
        <w:t>личности</w:t>
      </w:r>
      <w:r>
        <w:t xml:space="preserve"> </w:t>
      </w:r>
      <w:r>
        <w:rPr>
          <w:rFonts w:hint="eastAsia"/>
        </w:rPr>
        <w:t>как</w:t>
      </w:r>
      <w:r>
        <w:t xml:space="preserve"> </w:t>
      </w:r>
      <w:r>
        <w:rPr>
          <w:rFonts w:hint="eastAsia"/>
        </w:rPr>
        <w:t>следствие</w:t>
      </w:r>
      <w:r>
        <w:t xml:space="preserve"> </w:t>
      </w:r>
      <w:r>
        <w:rPr>
          <w:rFonts w:hint="eastAsia"/>
        </w:rPr>
        <w:t>азартной</w:t>
      </w:r>
      <w:r>
        <w:t xml:space="preserve"> </w:t>
      </w:r>
      <w:r>
        <w:rPr>
          <w:rFonts w:hint="eastAsia"/>
        </w:rPr>
        <w:t>игры</w:t>
      </w:r>
      <w:r>
        <w:t xml:space="preserve">: </w:t>
      </w:r>
      <w:r>
        <w:rPr>
          <w:rFonts w:hint="eastAsia"/>
        </w:rPr>
        <w:t>концепт</w:t>
      </w:r>
    </w:p>
    <w:p w14:paraId="7D99DD08" w14:textId="77777777" w:rsidR="003334F9" w:rsidRDefault="003334F9" w:rsidP="003334F9"/>
    <w:p w14:paraId="12C16C74" w14:textId="77777777" w:rsidR="003334F9" w:rsidRDefault="003334F9" w:rsidP="003334F9">
      <w:r>
        <w:t>"</w:t>
      </w:r>
      <w:r>
        <w:rPr>
          <w:rFonts w:hint="eastAsia"/>
        </w:rPr>
        <w:t>§аше</w:t>
      </w:r>
      <w:r>
        <w:t xml:space="preserve">" </w:t>
      </w:r>
      <w:r>
        <w:rPr>
          <w:rFonts w:hint="eastAsia"/>
        </w:rPr>
        <w:t>в</w:t>
      </w:r>
      <w:r>
        <w:t xml:space="preserve"> </w:t>
      </w:r>
      <w:r>
        <w:rPr>
          <w:rFonts w:hint="eastAsia"/>
        </w:rPr>
        <w:t>романе</w:t>
      </w:r>
      <w:r>
        <w:t xml:space="preserve"> </w:t>
      </w:r>
      <w:r>
        <w:rPr>
          <w:rFonts w:hint="eastAsia"/>
        </w:rPr>
        <w:t>Ч</w:t>
      </w:r>
      <w:r>
        <w:t xml:space="preserve">. </w:t>
      </w:r>
      <w:r>
        <w:rPr>
          <w:rFonts w:hint="eastAsia"/>
        </w:rPr>
        <w:t>Диккенса</w:t>
      </w:r>
      <w:r>
        <w:t xml:space="preserve"> </w:t>
      </w:r>
      <w:r>
        <w:rPr>
          <w:rFonts w:hint="eastAsia"/>
        </w:rPr>
        <w:t>«</w:t>
      </w:r>
      <w:r>
        <w:rPr>
          <w:rFonts w:hint="eastAsia"/>
        </w:rPr>
        <w:t>Лавка</w:t>
      </w:r>
      <w:r>
        <w:t xml:space="preserve"> </w:t>
      </w:r>
      <w:r>
        <w:rPr>
          <w:rFonts w:hint="eastAsia"/>
        </w:rPr>
        <w:t>древностей</w:t>
      </w:r>
      <w:r>
        <w:rPr>
          <w:rFonts w:hint="eastAsia"/>
        </w:rPr>
        <w:t>»</w:t>
      </w:r>
    </w:p>
    <w:p w14:paraId="216A4B06" w14:textId="77777777" w:rsidR="003334F9" w:rsidRDefault="003334F9" w:rsidP="003334F9"/>
    <w:p w14:paraId="05CCF774" w14:textId="77777777" w:rsidR="003334F9" w:rsidRDefault="003334F9" w:rsidP="003334F9">
      <w:r>
        <w:rPr>
          <w:rFonts w:hint="eastAsia"/>
        </w:rPr>
        <w:t>Выводы</w:t>
      </w:r>
      <w:r>
        <w:t xml:space="preserve"> </w:t>
      </w:r>
      <w:r>
        <w:rPr>
          <w:rFonts w:hint="eastAsia"/>
        </w:rPr>
        <w:t>по</w:t>
      </w:r>
      <w:r>
        <w:t xml:space="preserve"> </w:t>
      </w:r>
      <w:r>
        <w:rPr>
          <w:rFonts w:hint="eastAsia"/>
        </w:rPr>
        <w:t>ГЛАВЕ</w:t>
      </w:r>
    </w:p>
    <w:p w14:paraId="233DE18D" w14:textId="77777777" w:rsidR="003334F9" w:rsidRDefault="003334F9" w:rsidP="003334F9"/>
    <w:p w14:paraId="1802B1D8" w14:textId="77777777" w:rsidR="003334F9" w:rsidRDefault="003334F9" w:rsidP="003334F9">
      <w:r>
        <w:rPr>
          <w:rFonts w:hint="eastAsia"/>
        </w:rPr>
        <w:t>ЗАКЛЮЧЕНИЕ</w:t>
      </w:r>
    </w:p>
    <w:p w14:paraId="3A6D7A38" w14:textId="77777777" w:rsidR="003334F9" w:rsidRDefault="003334F9" w:rsidP="003334F9"/>
    <w:p w14:paraId="0B9A55CF" w14:textId="14F68C84" w:rsidR="003334F9" w:rsidRPr="003334F9" w:rsidRDefault="003334F9" w:rsidP="003334F9">
      <w:r>
        <w:rPr>
          <w:rFonts w:hint="eastAsia"/>
        </w:rPr>
        <w:t>СПИСОК</w:t>
      </w:r>
      <w:r>
        <w:t xml:space="preserve"> </w:t>
      </w:r>
      <w:r>
        <w:rPr>
          <w:rFonts w:hint="eastAsia"/>
        </w:rPr>
        <w:t>ИСПОЛЬЗОВАННОЙ</w:t>
      </w:r>
      <w:r>
        <w:t xml:space="preserve"> </w:t>
      </w:r>
      <w:r>
        <w:rPr>
          <w:rFonts w:hint="eastAsia"/>
        </w:rPr>
        <w:t>ЛИТЕРАТУРЫ</w:t>
      </w:r>
    </w:p>
    <w:sectPr w:rsidR="003334F9" w:rsidRPr="003334F9" w:rsidSect="00F056EB">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BB4333" w14:textId="77777777" w:rsidR="00F056EB" w:rsidRDefault="00F056EB">
      <w:pPr>
        <w:spacing w:after="0" w:line="240" w:lineRule="auto"/>
      </w:pPr>
      <w:r>
        <w:separator/>
      </w:r>
    </w:p>
  </w:endnote>
  <w:endnote w:type="continuationSeparator" w:id="0">
    <w:p w14:paraId="30147FF5" w14:textId="77777777" w:rsidR="00F056EB" w:rsidRDefault="00F056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084678" w14:textId="77777777" w:rsidR="00F056EB" w:rsidRDefault="00F056EB"/>
    <w:p w14:paraId="0884532C" w14:textId="77777777" w:rsidR="00F056EB" w:rsidRDefault="00F056EB"/>
    <w:p w14:paraId="57776FE9" w14:textId="77777777" w:rsidR="00F056EB" w:rsidRDefault="00F056EB"/>
    <w:p w14:paraId="1C0D2EF0" w14:textId="77777777" w:rsidR="00F056EB" w:rsidRDefault="00F056EB"/>
    <w:p w14:paraId="40CE793D" w14:textId="77777777" w:rsidR="00F056EB" w:rsidRDefault="00F056EB"/>
    <w:p w14:paraId="4C0E0103" w14:textId="77777777" w:rsidR="00F056EB" w:rsidRDefault="00F056EB"/>
    <w:p w14:paraId="5049A07D" w14:textId="77777777" w:rsidR="00F056EB" w:rsidRDefault="00F056E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BC45893" wp14:editId="3686F9F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66DFE2" w14:textId="77777777" w:rsidR="00F056EB" w:rsidRDefault="00F056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BC4589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F66DFE2" w14:textId="77777777" w:rsidR="00F056EB" w:rsidRDefault="00F056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39EB16E" w14:textId="77777777" w:rsidR="00F056EB" w:rsidRDefault="00F056EB"/>
    <w:p w14:paraId="6A099084" w14:textId="77777777" w:rsidR="00F056EB" w:rsidRDefault="00F056EB"/>
    <w:p w14:paraId="0BFA03B4" w14:textId="77777777" w:rsidR="00F056EB" w:rsidRDefault="00F056E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33118AD" wp14:editId="3D8CA6C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FAE9E2" w14:textId="77777777" w:rsidR="00F056EB" w:rsidRDefault="00F056EB"/>
                          <w:p w14:paraId="58EB8A6C" w14:textId="77777777" w:rsidR="00F056EB" w:rsidRDefault="00F056E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33118A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4FAE9E2" w14:textId="77777777" w:rsidR="00F056EB" w:rsidRDefault="00F056EB"/>
                    <w:p w14:paraId="58EB8A6C" w14:textId="77777777" w:rsidR="00F056EB" w:rsidRDefault="00F056E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16CCB83" w14:textId="77777777" w:rsidR="00F056EB" w:rsidRDefault="00F056EB"/>
    <w:p w14:paraId="15C82022" w14:textId="77777777" w:rsidR="00F056EB" w:rsidRDefault="00F056EB">
      <w:pPr>
        <w:rPr>
          <w:sz w:val="2"/>
          <w:szCs w:val="2"/>
        </w:rPr>
      </w:pPr>
    </w:p>
    <w:p w14:paraId="39856D07" w14:textId="77777777" w:rsidR="00F056EB" w:rsidRDefault="00F056EB"/>
    <w:p w14:paraId="4EB4739E" w14:textId="77777777" w:rsidR="00F056EB" w:rsidRDefault="00F056EB">
      <w:pPr>
        <w:spacing w:after="0" w:line="240" w:lineRule="auto"/>
      </w:pPr>
    </w:p>
  </w:footnote>
  <w:footnote w:type="continuationSeparator" w:id="0">
    <w:p w14:paraId="4D29004F" w14:textId="77777777" w:rsidR="00F056EB" w:rsidRDefault="00F056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F22"/>
    <w:rsid w:val="00010FA1"/>
    <w:rsid w:val="00010FBD"/>
    <w:rsid w:val="00010FC1"/>
    <w:rsid w:val="00010FF2"/>
    <w:rsid w:val="00011047"/>
    <w:rsid w:val="00011183"/>
    <w:rsid w:val="00011192"/>
    <w:rsid w:val="00011261"/>
    <w:rsid w:val="0001128B"/>
    <w:rsid w:val="00011296"/>
    <w:rsid w:val="00011299"/>
    <w:rsid w:val="000112B1"/>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D7"/>
    <w:rsid w:val="00062EE2"/>
    <w:rsid w:val="00062F00"/>
    <w:rsid w:val="00062F15"/>
    <w:rsid w:val="00062F32"/>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69F"/>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51D"/>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CE"/>
    <w:rsid w:val="004452D9"/>
    <w:rsid w:val="00445367"/>
    <w:rsid w:val="00445541"/>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46C"/>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ECF"/>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4E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56"/>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8B"/>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88"/>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394"/>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AB"/>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CCE"/>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0F0"/>
    <w:rsid w:val="00AB6139"/>
    <w:rsid w:val="00AB625E"/>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2F"/>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72"/>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AA6"/>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522"/>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343"/>
    <w:rsid w:val="00EB44FF"/>
    <w:rsid w:val="00EB452D"/>
    <w:rsid w:val="00EB4602"/>
    <w:rsid w:val="00EB467F"/>
    <w:rsid w:val="00EB47CF"/>
    <w:rsid w:val="00EB4B1C"/>
    <w:rsid w:val="00EB4B20"/>
    <w:rsid w:val="00EB4B3E"/>
    <w:rsid w:val="00EB4D61"/>
    <w:rsid w:val="00EB4DE6"/>
    <w:rsid w:val="00EB4DEB"/>
    <w:rsid w:val="00EB4E83"/>
    <w:rsid w:val="00EB4F56"/>
    <w:rsid w:val="00EB5026"/>
    <w:rsid w:val="00EB509D"/>
    <w:rsid w:val="00EB50D8"/>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96"/>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6EB"/>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0F"/>
    <w:rsid w:val="00F63A45"/>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48679</TotalTime>
  <Pages>3</Pages>
  <Words>265</Words>
  <Characters>1511</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1773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286</cp:revision>
  <cp:lastPrinted>2009-02-06T05:36:00Z</cp:lastPrinted>
  <dcterms:created xsi:type="dcterms:W3CDTF">2024-01-07T13:43:00Z</dcterms:created>
  <dcterms:modified xsi:type="dcterms:W3CDTF">2024-03-23T13:10:00Z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