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4A3F1A" w:rsidRDefault="004A3F1A" w:rsidP="004A3F1A">
      <w:r w:rsidRPr="009E62F3">
        <w:rPr>
          <w:rFonts w:ascii="Times New Roman" w:eastAsia="Times New Roman" w:hAnsi="Times New Roman" w:cs="Times New Roman"/>
          <w:b/>
          <w:sz w:val="24"/>
          <w:szCs w:val="24"/>
          <w:lang w:eastAsia="ru-RU"/>
        </w:rPr>
        <w:t>ІВАНОВ Дмитро Валерійович</w:t>
      </w:r>
      <w:r w:rsidRPr="009E62F3">
        <w:rPr>
          <w:rFonts w:ascii="Times New Roman" w:eastAsia="Times New Roman" w:hAnsi="Times New Roman" w:cs="Times New Roman"/>
          <w:sz w:val="24"/>
          <w:szCs w:val="24"/>
          <w:lang w:eastAsia="ru-RU"/>
        </w:rPr>
        <w:t xml:space="preserve">, регіональний консультант з правових питань, Асоціація міст України, проект </w:t>
      </w:r>
      <w:r w:rsidRPr="009E62F3">
        <w:rPr>
          <w:rFonts w:ascii="Times New Roman" w:eastAsia="Times New Roman" w:hAnsi="Times New Roman" w:cs="Times New Roman"/>
          <w:sz w:val="24"/>
          <w:szCs w:val="24"/>
          <w:lang w:val="en-US" w:eastAsia="ru-RU"/>
        </w:rPr>
        <w:t>USAID</w:t>
      </w:r>
      <w:r w:rsidRPr="009E62F3">
        <w:rPr>
          <w:rFonts w:ascii="Times New Roman" w:eastAsia="Times New Roman" w:hAnsi="Times New Roman" w:cs="Times New Roman"/>
          <w:sz w:val="24"/>
          <w:szCs w:val="24"/>
          <w:lang w:eastAsia="ru-RU"/>
        </w:rPr>
        <w:t xml:space="preserve"> «ПУЛЬС». Назва дисертації: «Механізми державного регулювання розвитку економічного потенціалу територій в Україні». Шифр та назва спеціальності – 25.00.02 – механізми державного управління. Спецрада Д 64.858.01 Харківського регіонального інституту державного управління </w:t>
      </w:r>
      <w:r w:rsidRPr="009E62F3">
        <w:rPr>
          <w:rFonts w:ascii="Times New Roman" w:eastAsia="Times New Roman" w:hAnsi="Times New Roman" w:cs="Times New Roman"/>
          <w:iCs/>
          <w:spacing w:val="-3"/>
          <w:sz w:val="24"/>
          <w:szCs w:val="24"/>
          <w:lang w:eastAsia="ru-RU"/>
        </w:rPr>
        <w:t>Національної академії державного управління при Президентові України</w:t>
      </w:r>
    </w:p>
    <w:sectPr w:rsidR="001C44F1" w:rsidRPr="004A3F1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4A3F1A" w:rsidRPr="004A3F1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4594C-AECA-412F-B480-CD51F56F1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2021-06-10T10:11:00Z</dcterms:created>
  <dcterms:modified xsi:type="dcterms:W3CDTF">2021-06-10T10:23:00Z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