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64CD" w14:textId="0E9613AB" w:rsidR="003B0093" w:rsidRDefault="00933448" w:rsidP="00933448">
      <w:r w:rsidRPr="00933448">
        <w:rPr>
          <w:rFonts w:hint="eastAsia"/>
        </w:rPr>
        <w:t>Рыбкина</w:t>
      </w:r>
      <w:r w:rsidRPr="00933448">
        <w:t xml:space="preserve">, </w:t>
      </w:r>
      <w:r w:rsidRPr="00933448">
        <w:rPr>
          <w:rFonts w:hint="eastAsia"/>
        </w:rPr>
        <w:t>Анастасия</w:t>
      </w:r>
      <w:r w:rsidRPr="00933448">
        <w:t xml:space="preserve"> </w:t>
      </w:r>
      <w:r w:rsidRPr="00933448">
        <w:rPr>
          <w:rFonts w:hint="eastAsia"/>
        </w:rPr>
        <w:t>Сергеевна</w:t>
      </w:r>
      <w:r>
        <w:t xml:space="preserve"> </w:t>
      </w:r>
      <w:r w:rsidRPr="00933448">
        <w:rPr>
          <w:rFonts w:hint="eastAsia"/>
        </w:rPr>
        <w:t>Институты</w:t>
      </w:r>
      <w:r w:rsidRPr="00933448">
        <w:t xml:space="preserve"> </w:t>
      </w:r>
      <w:r w:rsidRPr="00933448">
        <w:rPr>
          <w:rFonts w:hint="eastAsia"/>
        </w:rPr>
        <w:t>развития</w:t>
      </w:r>
      <w:r w:rsidRPr="00933448">
        <w:t xml:space="preserve"> </w:t>
      </w:r>
      <w:r w:rsidRPr="00933448">
        <w:rPr>
          <w:rFonts w:hint="eastAsia"/>
        </w:rPr>
        <w:t>экспорта</w:t>
      </w:r>
      <w:r w:rsidRPr="00933448">
        <w:t xml:space="preserve"> </w:t>
      </w:r>
      <w:r w:rsidRPr="00933448">
        <w:rPr>
          <w:rFonts w:hint="eastAsia"/>
        </w:rPr>
        <w:t>как</w:t>
      </w:r>
      <w:r w:rsidRPr="00933448">
        <w:t xml:space="preserve"> </w:t>
      </w:r>
      <w:r w:rsidRPr="00933448">
        <w:rPr>
          <w:rFonts w:hint="eastAsia"/>
        </w:rPr>
        <w:t>инструмент</w:t>
      </w:r>
      <w:r w:rsidRPr="00933448">
        <w:t xml:space="preserve"> </w:t>
      </w:r>
      <w:r w:rsidRPr="00933448">
        <w:rPr>
          <w:rFonts w:hint="eastAsia"/>
        </w:rPr>
        <w:t>экономической</w:t>
      </w:r>
      <w:r w:rsidRPr="00933448">
        <w:t xml:space="preserve"> </w:t>
      </w:r>
      <w:r w:rsidRPr="00933448">
        <w:rPr>
          <w:rFonts w:hint="eastAsia"/>
        </w:rPr>
        <w:t>политики</w:t>
      </w:r>
      <w:r w:rsidRPr="00933448">
        <w:t xml:space="preserve"> </w:t>
      </w:r>
      <w:r w:rsidRPr="00933448">
        <w:rPr>
          <w:rFonts w:hint="eastAsia"/>
        </w:rPr>
        <w:t>региона</w:t>
      </w:r>
      <w:r w:rsidRPr="00933448">
        <w:t xml:space="preserve">: </w:t>
      </w:r>
      <w:r w:rsidRPr="00933448">
        <w:rPr>
          <w:rFonts w:hint="eastAsia"/>
        </w:rPr>
        <w:t>на</w:t>
      </w:r>
      <w:r w:rsidRPr="00933448">
        <w:t xml:space="preserve"> </w:t>
      </w:r>
      <w:r w:rsidRPr="00933448">
        <w:rPr>
          <w:rFonts w:hint="eastAsia"/>
        </w:rPr>
        <w:t>примере</w:t>
      </w:r>
      <w:r w:rsidRPr="00933448">
        <w:t xml:space="preserve"> </w:t>
      </w:r>
      <w:r w:rsidRPr="00933448">
        <w:rPr>
          <w:rFonts w:hint="eastAsia"/>
        </w:rPr>
        <w:t>Ростовской</w:t>
      </w:r>
      <w:r w:rsidRPr="00933448">
        <w:t xml:space="preserve"> </w:t>
      </w:r>
      <w:r w:rsidRPr="00933448">
        <w:rPr>
          <w:rFonts w:hint="eastAsia"/>
        </w:rPr>
        <w:t>области</w:t>
      </w:r>
    </w:p>
    <w:p w14:paraId="6338E4E7" w14:textId="77777777" w:rsidR="00933448" w:rsidRDefault="00933448" w:rsidP="00933448">
      <w:r>
        <w:rPr>
          <w:rFonts w:hint="eastAsia"/>
        </w:rPr>
        <w:t>ОГЛАВЛЕНИЕ</w:t>
      </w:r>
      <w:r>
        <w:t xml:space="preserve"> </w:t>
      </w:r>
      <w:r>
        <w:rPr>
          <w:rFonts w:hint="eastAsia"/>
        </w:rPr>
        <w:t>ДИССЕРТАЦИИ</w:t>
      </w:r>
    </w:p>
    <w:p w14:paraId="18B26649" w14:textId="77777777" w:rsidR="00933448" w:rsidRDefault="00933448" w:rsidP="00933448">
      <w:r>
        <w:rPr>
          <w:rFonts w:hint="eastAsia"/>
        </w:rPr>
        <w:t>кандидат</w:t>
      </w:r>
      <w:r>
        <w:t xml:space="preserve"> </w:t>
      </w:r>
      <w:r>
        <w:rPr>
          <w:rFonts w:hint="eastAsia"/>
        </w:rPr>
        <w:t>наук</w:t>
      </w:r>
      <w:r>
        <w:t xml:space="preserve"> </w:t>
      </w:r>
      <w:r>
        <w:rPr>
          <w:rFonts w:hint="eastAsia"/>
        </w:rPr>
        <w:t>Рыбкина</w:t>
      </w:r>
      <w:r>
        <w:t xml:space="preserve">, </w:t>
      </w:r>
      <w:r>
        <w:rPr>
          <w:rFonts w:hint="eastAsia"/>
        </w:rPr>
        <w:t>Анастасия</w:t>
      </w:r>
      <w:r>
        <w:t xml:space="preserve"> </w:t>
      </w:r>
      <w:r>
        <w:rPr>
          <w:rFonts w:hint="eastAsia"/>
        </w:rPr>
        <w:t>Сергеевна</w:t>
      </w:r>
    </w:p>
    <w:p w14:paraId="0F0AB55F" w14:textId="77777777" w:rsidR="00933448" w:rsidRDefault="00933448" w:rsidP="00933448">
      <w:r>
        <w:rPr>
          <w:rFonts w:hint="eastAsia"/>
        </w:rPr>
        <w:t>ОГЛАВЛЕНИЕ</w:t>
      </w:r>
    </w:p>
    <w:p w14:paraId="28DCAF7E" w14:textId="77777777" w:rsidR="00933448" w:rsidRDefault="00933448" w:rsidP="00933448"/>
    <w:p w14:paraId="35452E2B" w14:textId="77777777" w:rsidR="00933448" w:rsidRDefault="00933448" w:rsidP="00933448">
      <w:r>
        <w:rPr>
          <w:rFonts w:hint="eastAsia"/>
        </w:rPr>
        <w:t>ВВЕДЕНИЕ</w:t>
      </w:r>
    </w:p>
    <w:p w14:paraId="3A0906B5" w14:textId="77777777" w:rsidR="00933448" w:rsidRDefault="00933448" w:rsidP="00933448"/>
    <w:p w14:paraId="0753147D" w14:textId="77777777" w:rsidR="00933448" w:rsidRDefault="00933448" w:rsidP="00933448">
      <w:r>
        <w:t xml:space="preserve">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ДЕЯТЕЛЬНОСТИ</w:t>
      </w:r>
      <w:r>
        <w:t xml:space="preserve"> </w:t>
      </w:r>
      <w:r>
        <w:rPr>
          <w:rFonts w:hint="eastAsia"/>
        </w:rPr>
        <w:t>РЕГИОНАЛЬНЫХ</w:t>
      </w:r>
      <w:r>
        <w:t xml:space="preserve"> </w:t>
      </w:r>
      <w:r>
        <w:rPr>
          <w:rFonts w:hint="eastAsia"/>
        </w:rPr>
        <w:t>ИНСТИТУТОВ</w:t>
      </w:r>
      <w:r>
        <w:t xml:space="preserve"> </w:t>
      </w:r>
      <w:r>
        <w:rPr>
          <w:rFonts w:hint="eastAsia"/>
        </w:rPr>
        <w:t>РАЗВИТИЯ</w:t>
      </w:r>
      <w:r>
        <w:t xml:space="preserve"> </w:t>
      </w:r>
      <w:r>
        <w:rPr>
          <w:rFonts w:hint="eastAsia"/>
        </w:rPr>
        <w:t>ЭКСПОРТА</w:t>
      </w:r>
    </w:p>
    <w:p w14:paraId="1945C4DF" w14:textId="77777777" w:rsidR="00933448" w:rsidRDefault="00933448" w:rsidP="00933448"/>
    <w:p w14:paraId="249E611A" w14:textId="77777777" w:rsidR="00933448" w:rsidRDefault="00933448" w:rsidP="00933448">
      <w:r>
        <w:t xml:space="preserve">1.1. </w:t>
      </w:r>
      <w:r>
        <w:rPr>
          <w:rFonts w:hint="eastAsia"/>
        </w:rPr>
        <w:t>Генезис</w:t>
      </w:r>
      <w:r>
        <w:t xml:space="preserve"> </w:t>
      </w:r>
      <w:r>
        <w:rPr>
          <w:rFonts w:hint="eastAsia"/>
        </w:rPr>
        <w:t>и</w:t>
      </w:r>
      <w:r>
        <w:t xml:space="preserve"> </w:t>
      </w:r>
      <w:r>
        <w:rPr>
          <w:rFonts w:hint="eastAsia"/>
        </w:rPr>
        <w:t>детерминация</w:t>
      </w:r>
      <w:r>
        <w:t xml:space="preserve"> </w:t>
      </w:r>
      <w:r>
        <w:rPr>
          <w:rFonts w:hint="eastAsia"/>
        </w:rPr>
        <w:t>категории</w:t>
      </w:r>
      <w:r>
        <w:t xml:space="preserve"> </w:t>
      </w:r>
      <w:r>
        <w:rPr>
          <w:rFonts w:hint="eastAsia"/>
        </w:rPr>
        <w:t>региональный</w:t>
      </w:r>
      <w:r>
        <w:t xml:space="preserve"> </w:t>
      </w:r>
      <w:r>
        <w:rPr>
          <w:rFonts w:hint="eastAsia"/>
        </w:rPr>
        <w:t>институт</w:t>
      </w:r>
      <w:r>
        <w:t xml:space="preserve"> </w:t>
      </w:r>
      <w:r>
        <w:rPr>
          <w:rFonts w:hint="eastAsia"/>
        </w:rPr>
        <w:t>развития</w:t>
      </w:r>
    </w:p>
    <w:p w14:paraId="6AFFDDDC" w14:textId="77777777" w:rsidR="00933448" w:rsidRDefault="00933448" w:rsidP="00933448"/>
    <w:p w14:paraId="74EF42B2" w14:textId="77777777" w:rsidR="00933448" w:rsidRDefault="00933448" w:rsidP="00933448">
      <w:r>
        <w:t xml:space="preserve">1.2. </w:t>
      </w:r>
      <w:r>
        <w:rPr>
          <w:rFonts w:hint="eastAsia"/>
        </w:rPr>
        <w:t>Региональные</w:t>
      </w:r>
      <w:r>
        <w:t xml:space="preserve"> </w:t>
      </w:r>
      <w:r>
        <w:rPr>
          <w:rFonts w:hint="eastAsia"/>
        </w:rPr>
        <w:t>институты</w:t>
      </w:r>
      <w:r>
        <w:t xml:space="preserve"> </w:t>
      </w:r>
      <w:r>
        <w:rPr>
          <w:rFonts w:hint="eastAsia"/>
        </w:rPr>
        <w:t>развития</w:t>
      </w:r>
      <w:r>
        <w:t xml:space="preserve"> </w:t>
      </w:r>
      <w:r>
        <w:rPr>
          <w:rFonts w:hint="eastAsia"/>
        </w:rPr>
        <w:t>экспорта</w:t>
      </w:r>
      <w:r>
        <w:t xml:space="preserve"> </w:t>
      </w:r>
      <w:r>
        <w:rPr>
          <w:rFonts w:hint="eastAsia"/>
        </w:rPr>
        <w:t>как</w:t>
      </w:r>
      <w:r>
        <w:t xml:space="preserve"> </w:t>
      </w:r>
      <w:r>
        <w:rPr>
          <w:rFonts w:hint="eastAsia"/>
        </w:rPr>
        <w:t>инструмент</w:t>
      </w:r>
      <w:r>
        <w:t xml:space="preserve"> </w:t>
      </w:r>
      <w:r>
        <w:rPr>
          <w:rFonts w:hint="eastAsia"/>
        </w:rPr>
        <w:t>экономической</w:t>
      </w:r>
      <w:r>
        <w:t xml:space="preserve"> </w:t>
      </w:r>
      <w:r>
        <w:rPr>
          <w:rFonts w:hint="eastAsia"/>
        </w:rPr>
        <w:t>политики</w:t>
      </w:r>
      <w:r>
        <w:t xml:space="preserve"> </w:t>
      </w:r>
      <w:r>
        <w:rPr>
          <w:rFonts w:hint="eastAsia"/>
        </w:rPr>
        <w:t>субъекта</w:t>
      </w:r>
      <w:r>
        <w:t xml:space="preserve"> </w:t>
      </w:r>
      <w:r>
        <w:rPr>
          <w:rFonts w:hint="eastAsia"/>
        </w:rPr>
        <w:t>Федерации</w:t>
      </w:r>
    </w:p>
    <w:p w14:paraId="19DE9795" w14:textId="77777777" w:rsidR="00933448" w:rsidRDefault="00933448" w:rsidP="00933448"/>
    <w:p w14:paraId="0B69FEC8" w14:textId="77777777" w:rsidR="00933448" w:rsidRDefault="00933448" w:rsidP="00933448">
      <w:r>
        <w:t xml:space="preserve">1.3. </w:t>
      </w:r>
      <w:r>
        <w:rPr>
          <w:rFonts w:hint="eastAsia"/>
        </w:rPr>
        <w:t>Сравнительный</w:t>
      </w:r>
      <w:r>
        <w:t xml:space="preserve"> </w:t>
      </w:r>
      <w:r>
        <w:rPr>
          <w:rFonts w:hint="eastAsia"/>
        </w:rPr>
        <w:t>анализ</w:t>
      </w:r>
      <w:r>
        <w:t xml:space="preserve"> </w:t>
      </w:r>
      <w:r>
        <w:rPr>
          <w:rFonts w:hint="eastAsia"/>
        </w:rPr>
        <w:t>деятельности</w:t>
      </w:r>
      <w:r>
        <w:t xml:space="preserve"> </w:t>
      </w:r>
      <w:r>
        <w:rPr>
          <w:rFonts w:hint="eastAsia"/>
        </w:rPr>
        <w:t>региональных</w:t>
      </w:r>
      <w:r>
        <w:t xml:space="preserve"> </w:t>
      </w:r>
      <w:r>
        <w:rPr>
          <w:rFonts w:hint="eastAsia"/>
        </w:rPr>
        <w:t>институтов</w:t>
      </w:r>
      <w:r>
        <w:t xml:space="preserve"> </w:t>
      </w:r>
      <w:r>
        <w:rPr>
          <w:rFonts w:hint="eastAsia"/>
        </w:rPr>
        <w:t>развития</w:t>
      </w:r>
      <w:r>
        <w:t xml:space="preserve"> </w:t>
      </w:r>
      <w:r>
        <w:rPr>
          <w:rFonts w:hint="eastAsia"/>
        </w:rPr>
        <w:t>экспорта</w:t>
      </w:r>
      <w:r>
        <w:t xml:space="preserve"> </w:t>
      </w:r>
      <w:r>
        <w:rPr>
          <w:rFonts w:hint="eastAsia"/>
        </w:rPr>
        <w:t>в</w:t>
      </w:r>
      <w:r>
        <w:t xml:space="preserve"> </w:t>
      </w:r>
      <w:r>
        <w:rPr>
          <w:rFonts w:hint="eastAsia"/>
        </w:rPr>
        <w:t>зарубежных</w:t>
      </w:r>
      <w:r>
        <w:t xml:space="preserve"> </w:t>
      </w:r>
      <w:r>
        <w:rPr>
          <w:rFonts w:hint="eastAsia"/>
        </w:rPr>
        <w:t>странах</w:t>
      </w:r>
      <w:r>
        <w:t xml:space="preserve"> </w:t>
      </w:r>
      <w:r>
        <w:rPr>
          <w:rFonts w:hint="eastAsia"/>
        </w:rPr>
        <w:t>и</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C5FF55A" w14:textId="77777777" w:rsidR="00933448" w:rsidRDefault="00933448" w:rsidP="00933448"/>
    <w:p w14:paraId="08546E77" w14:textId="77777777" w:rsidR="00933448" w:rsidRDefault="00933448" w:rsidP="00933448">
      <w:r>
        <w:t xml:space="preserve">2. </w:t>
      </w:r>
      <w:r>
        <w:rPr>
          <w:rFonts w:hint="eastAsia"/>
        </w:rPr>
        <w:t>ОРГАНИЗАЦИОННО</w:t>
      </w:r>
      <w:r>
        <w:t>-</w:t>
      </w:r>
      <w:r>
        <w:rPr>
          <w:rFonts w:hint="eastAsia"/>
        </w:rPr>
        <w:t>ЭКОНОМИЧЕСКИЕ</w:t>
      </w:r>
      <w:r>
        <w:t xml:space="preserve"> </w:t>
      </w:r>
      <w:r>
        <w:rPr>
          <w:rFonts w:hint="eastAsia"/>
        </w:rPr>
        <w:t>УСЛОВИЯ</w:t>
      </w:r>
      <w:r>
        <w:t xml:space="preserve"> </w:t>
      </w:r>
      <w:r>
        <w:rPr>
          <w:rFonts w:hint="eastAsia"/>
        </w:rPr>
        <w:t>ФУНКЦИОНИРОВАНИЯ</w:t>
      </w:r>
      <w:r>
        <w:t xml:space="preserve"> </w:t>
      </w:r>
      <w:r>
        <w:rPr>
          <w:rFonts w:hint="eastAsia"/>
        </w:rPr>
        <w:t>ИНСТИТУТОВ</w:t>
      </w:r>
      <w:r>
        <w:t xml:space="preserve"> </w:t>
      </w:r>
      <w:r>
        <w:rPr>
          <w:rFonts w:hint="eastAsia"/>
        </w:rPr>
        <w:t>РАЗВИТИЯ</w:t>
      </w:r>
      <w:r>
        <w:t xml:space="preserve"> </w:t>
      </w:r>
      <w:r>
        <w:rPr>
          <w:rFonts w:hint="eastAsia"/>
        </w:rPr>
        <w:t>ЭКСПОРТА</w:t>
      </w:r>
      <w:r>
        <w:t xml:space="preserve"> </w:t>
      </w:r>
      <w:r>
        <w:rPr>
          <w:rFonts w:hint="eastAsia"/>
        </w:rPr>
        <w:t>В</w:t>
      </w:r>
      <w:r>
        <w:t xml:space="preserve"> </w:t>
      </w:r>
      <w:r>
        <w:rPr>
          <w:rFonts w:hint="eastAsia"/>
        </w:rPr>
        <w:t>ЭКОНОМИЧЕСКОЙ</w:t>
      </w:r>
      <w:r>
        <w:t xml:space="preserve"> </w:t>
      </w:r>
      <w:r>
        <w:rPr>
          <w:rFonts w:hint="eastAsia"/>
        </w:rPr>
        <w:t>ПОЛИТИКЕ</w:t>
      </w:r>
      <w:r>
        <w:t xml:space="preserve"> </w:t>
      </w:r>
      <w:r>
        <w:rPr>
          <w:rFonts w:hint="eastAsia"/>
        </w:rPr>
        <w:t>РОСТОВСКОЙ</w:t>
      </w:r>
      <w:r>
        <w:t xml:space="preserve"> </w:t>
      </w:r>
      <w:r>
        <w:rPr>
          <w:rFonts w:hint="eastAsia"/>
        </w:rPr>
        <w:t>ОБЛАСТИ</w:t>
      </w:r>
    </w:p>
    <w:p w14:paraId="2A1E8CF2" w14:textId="77777777" w:rsidR="00933448" w:rsidRDefault="00933448" w:rsidP="00933448"/>
    <w:p w14:paraId="7111DEDA" w14:textId="77777777" w:rsidR="00933448" w:rsidRDefault="00933448" w:rsidP="00933448">
      <w:r>
        <w:t xml:space="preserve">2.1. </w:t>
      </w:r>
      <w:r>
        <w:rPr>
          <w:rFonts w:hint="eastAsia"/>
        </w:rPr>
        <w:t>Исследование</w:t>
      </w:r>
      <w:r>
        <w:t xml:space="preserve"> </w:t>
      </w:r>
      <w:r>
        <w:rPr>
          <w:rFonts w:hint="eastAsia"/>
        </w:rPr>
        <w:t>экономической</w:t>
      </w:r>
      <w:r>
        <w:t xml:space="preserve"> </w:t>
      </w:r>
      <w:r>
        <w:rPr>
          <w:rFonts w:hint="eastAsia"/>
        </w:rPr>
        <w:t>политики</w:t>
      </w:r>
      <w:r>
        <w:t xml:space="preserve"> </w:t>
      </w:r>
      <w:r>
        <w:rPr>
          <w:rFonts w:hint="eastAsia"/>
        </w:rPr>
        <w:t>Ростовской</w:t>
      </w:r>
      <w:r>
        <w:t xml:space="preserve"> </w:t>
      </w:r>
      <w:r>
        <w:rPr>
          <w:rFonts w:hint="eastAsia"/>
        </w:rPr>
        <w:t>области</w:t>
      </w:r>
      <w:r>
        <w:t xml:space="preserve"> </w:t>
      </w:r>
      <w:r>
        <w:rPr>
          <w:rFonts w:hint="eastAsia"/>
        </w:rPr>
        <w:t>в</w:t>
      </w:r>
      <w:r>
        <w:t xml:space="preserve"> </w:t>
      </w:r>
      <w:r>
        <w:rPr>
          <w:rFonts w:hint="eastAsia"/>
        </w:rPr>
        <w:t>сфере</w:t>
      </w:r>
      <w:r>
        <w:t xml:space="preserve"> </w:t>
      </w:r>
      <w:r>
        <w:rPr>
          <w:rFonts w:hint="eastAsia"/>
        </w:rPr>
        <w:t>поддержки</w:t>
      </w:r>
      <w:r>
        <w:t xml:space="preserve"> </w:t>
      </w:r>
      <w:r>
        <w:rPr>
          <w:rFonts w:hint="eastAsia"/>
        </w:rPr>
        <w:t>и</w:t>
      </w:r>
      <w:r>
        <w:t xml:space="preserve"> </w:t>
      </w:r>
      <w:r>
        <w:rPr>
          <w:rFonts w:hint="eastAsia"/>
        </w:rPr>
        <w:t>развития</w:t>
      </w:r>
      <w:r>
        <w:t xml:space="preserve"> </w:t>
      </w:r>
      <w:r>
        <w:rPr>
          <w:rFonts w:hint="eastAsia"/>
        </w:rPr>
        <w:t>экспортной</w:t>
      </w:r>
      <w:r>
        <w:t xml:space="preserve"> </w:t>
      </w:r>
      <w:r>
        <w:rPr>
          <w:rFonts w:hint="eastAsia"/>
        </w:rPr>
        <w:t>деятельности</w:t>
      </w:r>
    </w:p>
    <w:p w14:paraId="559F4136" w14:textId="77777777" w:rsidR="00933448" w:rsidRDefault="00933448" w:rsidP="00933448"/>
    <w:p w14:paraId="5995A3BC" w14:textId="77777777" w:rsidR="00933448" w:rsidRDefault="00933448" w:rsidP="00933448">
      <w:r>
        <w:t xml:space="preserve">2.2. </w:t>
      </w:r>
      <w:r>
        <w:rPr>
          <w:rFonts w:hint="eastAsia"/>
        </w:rPr>
        <w:t>Построение</w:t>
      </w:r>
      <w:r>
        <w:t xml:space="preserve"> </w:t>
      </w:r>
      <w:r>
        <w:rPr>
          <w:rFonts w:hint="eastAsia"/>
        </w:rPr>
        <w:t>модели</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экспорта</w:t>
      </w:r>
      <w:r>
        <w:t xml:space="preserve"> </w:t>
      </w:r>
      <w:r>
        <w:rPr>
          <w:rFonts w:hint="eastAsia"/>
        </w:rPr>
        <w:t>в</w:t>
      </w:r>
      <w:r>
        <w:t xml:space="preserve"> </w:t>
      </w:r>
      <w:r>
        <w:rPr>
          <w:rFonts w:hint="eastAsia"/>
        </w:rPr>
        <w:t>Ростовской</w:t>
      </w:r>
      <w:r>
        <w:t xml:space="preserve"> </w:t>
      </w:r>
      <w:r>
        <w:rPr>
          <w:rFonts w:hint="eastAsia"/>
        </w:rPr>
        <w:t>области</w:t>
      </w:r>
    </w:p>
    <w:p w14:paraId="5CB74B72" w14:textId="77777777" w:rsidR="00933448" w:rsidRDefault="00933448" w:rsidP="00933448"/>
    <w:p w14:paraId="7ED640AF" w14:textId="77777777" w:rsidR="00933448" w:rsidRDefault="00933448" w:rsidP="00933448">
      <w:r>
        <w:t xml:space="preserve">2.3. </w:t>
      </w:r>
      <w:r>
        <w:rPr>
          <w:rFonts w:hint="eastAsia"/>
        </w:rPr>
        <w:t>Анализ</w:t>
      </w:r>
      <w:r>
        <w:t xml:space="preserve"> </w:t>
      </w:r>
      <w:r>
        <w:rPr>
          <w:rFonts w:hint="eastAsia"/>
        </w:rPr>
        <w:t>функционирования</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экспорта</w:t>
      </w:r>
      <w:r>
        <w:t xml:space="preserve"> </w:t>
      </w:r>
      <w:r>
        <w:rPr>
          <w:rFonts w:hint="eastAsia"/>
        </w:rPr>
        <w:t>в</w:t>
      </w:r>
      <w:r>
        <w:t xml:space="preserve"> </w:t>
      </w:r>
      <w:r>
        <w:rPr>
          <w:rFonts w:hint="eastAsia"/>
        </w:rPr>
        <w:t>Ростовской</w:t>
      </w:r>
      <w:r>
        <w:t xml:space="preserve"> </w:t>
      </w:r>
      <w:r>
        <w:rPr>
          <w:rFonts w:hint="eastAsia"/>
        </w:rPr>
        <w:t>области</w:t>
      </w:r>
      <w:r>
        <w:t xml:space="preserve"> </w:t>
      </w:r>
      <w:r>
        <w:rPr>
          <w:rFonts w:hint="eastAsia"/>
        </w:rPr>
        <w:t>и</w:t>
      </w:r>
      <w:r>
        <w:t xml:space="preserve"> </w:t>
      </w:r>
      <w:r>
        <w:rPr>
          <w:rFonts w:hint="eastAsia"/>
        </w:rPr>
        <w:t>рол</w:t>
      </w:r>
      <w:r>
        <w:rPr>
          <w:rFonts w:hint="eastAsia"/>
        </w:rPr>
        <w:lastRenderedPageBreak/>
        <w:t>ь</w:t>
      </w:r>
      <w:r>
        <w:t xml:space="preserve"> </w:t>
      </w:r>
      <w:r>
        <w:rPr>
          <w:rFonts w:hint="eastAsia"/>
        </w:rPr>
        <w:t>региональных</w:t>
      </w:r>
      <w:r>
        <w:t xml:space="preserve"> </w:t>
      </w:r>
      <w:r>
        <w:rPr>
          <w:rFonts w:hint="eastAsia"/>
        </w:rPr>
        <w:t>институтов</w:t>
      </w:r>
      <w:r>
        <w:t xml:space="preserve"> </w:t>
      </w:r>
      <w:r>
        <w:rPr>
          <w:rFonts w:hint="eastAsia"/>
        </w:rPr>
        <w:t>развития</w:t>
      </w:r>
      <w:r>
        <w:t xml:space="preserve"> </w:t>
      </w:r>
      <w:r>
        <w:rPr>
          <w:rFonts w:hint="eastAsia"/>
        </w:rPr>
        <w:t>экспорта</w:t>
      </w:r>
      <w:r>
        <w:t xml:space="preserve"> </w:t>
      </w:r>
      <w:r>
        <w:rPr>
          <w:rFonts w:hint="eastAsia"/>
        </w:rPr>
        <w:t>в</w:t>
      </w:r>
      <w:r>
        <w:t xml:space="preserve"> </w:t>
      </w:r>
      <w:r>
        <w:rPr>
          <w:rFonts w:hint="eastAsia"/>
        </w:rPr>
        <w:t>ней</w:t>
      </w:r>
    </w:p>
    <w:p w14:paraId="7C7C6578" w14:textId="77777777" w:rsidR="00933448" w:rsidRDefault="00933448" w:rsidP="00933448"/>
    <w:p w14:paraId="4B4D9C03" w14:textId="77777777" w:rsidR="00933448" w:rsidRDefault="00933448" w:rsidP="00933448">
      <w:r>
        <w:t xml:space="preserve">3. </w:t>
      </w:r>
      <w:r>
        <w:rPr>
          <w:rFonts w:hint="eastAsia"/>
        </w:rPr>
        <w:t>РАЗРАБОТКА</w:t>
      </w:r>
      <w:r>
        <w:t xml:space="preserve"> </w:t>
      </w:r>
      <w:r>
        <w:rPr>
          <w:rFonts w:hint="eastAsia"/>
        </w:rPr>
        <w:t>ПРИОРИТЕТНЫХ</w:t>
      </w:r>
      <w:r>
        <w:t xml:space="preserve"> </w:t>
      </w:r>
      <w:r>
        <w:rPr>
          <w:rFonts w:hint="eastAsia"/>
        </w:rPr>
        <w:t>НАПРАВЛЕНИЙ</w:t>
      </w:r>
      <w:r>
        <w:t xml:space="preserve"> </w:t>
      </w:r>
      <w:r>
        <w:rPr>
          <w:rFonts w:hint="eastAsia"/>
        </w:rPr>
        <w:t>СОВЕРШЕНСТВОВАНИЯ</w:t>
      </w:r>
      <w:r>
        <w:t xml:space="preserve"> </w:t>
      </w:r>
      <w:r>
        <w:rPr>
          <w:rFonts w:hint="eastAsia"/>
        </w:rPr>
        <w:t>РЕГИОНАЛЬНЫХ</w:t>
      </w:r>
      <w:r>
        <w:t xml:space="preserve"> </w:t>
      </w:r>
      <w:r>
        <w:rPr>
          <w:rFonts w:hint="eastAsia"/>
        </w:rPr>
        <w:t>ИНСТИТУТОВ</w:t>
      </w:r>
      <w:r>
        <w:t xml:space="preserve"> </w:t>
      </w:r>
      <w:r>
        <w:rPr>
          <w:rFonts w:hint="eastAsia"/>
        </w:rPr>
        <w:t>РАЗВИТИЯ</w:t>
      </w:r>
      <w:r>
        <w:t xml:space="preserve"> </w:t>
      </w:r>
      <w:r>
        <w:rPr>
          <w:rFonts w:hint="eastAsia"/>
        </w:rPr>
        <w:t>ЭКСПОРТА</w:t>
      </w:r>
    </w:p>
    <w:p w14:paraId="7B66FCD2" w14:textId="77777777" w:rsidR="00933448" w:rsidRDefault="00933448" w:rsidP="00933448"/>
    <w:p w14:paraId="38FE0D69" w14:textId="77777777" w:rsidR="00933448" w:rsidRDefault="00933448" w:rsidP="00933448">
      <w:r>
        <w:t xml:space="preserve">3.1. </w:t>
      </w:r>
      <w:r>
        <w:rPr>
          <w:rFonts w:hint="eastAsia"/>
        </w:rPr>
        <w:t>Формирование</w:t>
      </w:r>
      <w:r>
        <w:t xml:space="preserve"> </w:t>
      </w:r>
      <w:r>
        <w:rPr>
          <w:rFonts w:hint="eastAsia"/>
        </w:rPr>
        <w:t>региональной</w:t>
      </w:r>
      <w:r>
        <w:t xml:space="preserve"> </w:t>
      </w:r>
      <w:r>
        <w:rPr>
          <w:rFonts w:hint="eastAsia"/>
        </w:rPr>
        <w:t>экспортной</w:t>
      </w:r>
      <w:r>
        <w:t xml:space="preserve"> </w:t>
      </w:r>
      <w:r>
        <w:rPr>
          <w:rFonts w:hint="eastAsia"/>
        </w:rPr>
        <w:t>платформы</w:t>
      </w:r>
      <w:r>
        <w:t xml:space="preserve"> </w:t>
      </w:r>
      <w:r>
        <w:rPr>
          <w:rFonts w:hint="eastAsia"/>
        </w:rPr>
        <w:t>Ростовской</w:t>
      </w:r>
      <w:r>
        <w:t xml:space="preserve"> </w:t>
      </w:r>
      <w:r>
        <w:rPr>
          <w:rFonts w:hint="eastAsia"/>
        </w:rPr>
        <w:t>области</w:t>
      </w:r>
    </w:p>
    <w:p w14:paraId="05553836" w14:textId="77777777" w:rsidR="00933448" w:rsidRDefault="00933448" w:rsidP="00933448"/>
    <w:p w14:paraId="315A1289" w14:textId="77777777" w:rsidR="00933448" w:rsidRDefault="00933448" w:rsidP="00933448">
      <w:r>
        <w:t xml:space="preserve">3.2. </w:t>
      </w:r>
      <w:r>
        <w:rPr>
          <w:rFonts w:hint="eastAsia"/>
        </w:rPr>
        <w:t>Разработка</w:t>
      </w:r>
      <w:r>
        <w:t xml:space="preserve"> </w:t>
      </w:r>
      <w:r>
        <w:rPr>
          <w:rFonts w:hint="eastAsia"/>
        </w:rPr>
        <w:t>экономического</w:t>
      </w:r>
      <w:r>
        <w:t xml:space="preserve"> </w:t>
      </w:r>
      <w:r>
        <w:rPr>
          <w:rFonts w:hint="eastAsia"/>
        </w:rPr>
        <w:t>механизма</w:t>
      </w:r>
      <w:r>
        <w:t xml:space="preserve"> </w:t>
      </w:r>
      <w:r>
        <w:rPr>
          <w:rFonts w:hint="eastAsia"/>
        </w:rPr>
        <w:t>активизации</w:t>
      </w:r>
      <w:r>
        <w:t xml:space="preserve"> </w:t>
      </w:r>
      <w:r>
        <w:rPr>
          <w:rFonts w:hint="eastAsia"/>
        </w:rPr>
        <w:t>экспортной</w:t>
      </w:r>
      <w:r>
        <w:t xml:space="preserve"> </w:t>
      </w:r>
      <w:r>
        <w:rPr>
          <w:rFonts w:hint="eastAsia"/>
        </w:rPr>
        <w:t>ориентированности</w:t>
      </w:r>
      <w:r>
        <w:t xml:space="preserve"> </w:t>
      </w:r>
      <w:r>
        <w:rPr>
          <w:rFonts w:hint="eastAsia"/>
        </w:rPr>
        <w:t>предприятий</w:t>
      </w:r>
      <w:r>
        <w:t xml:space="preserve"> </w:t>
      </w:r>
      <w:r>
        <w:rPr>
          <w:rFonts w:hint="eastAsia"/>
        </w:rPr>
        <w:t>Ростовской</w:t>
      </w:r>
      <w:r>
        <w:t xml:space="preserve"> </w:t>
      </w:r>
      <w:r>
        <w:rPr>
          <w:rFonts w:hint="eastAsia"/>
        </w:rPr>
        <w:t>области</w:t>
      </w:r>
    </w:p>
    <w:p w14:paraId="6785DDF8" w14:textId="77777777" w:rsidR="00933448" w:rsidRDefault="00933448" w:rsidP="00933448"/>
    <w:p w14:paraId="15A168E2" w14:textId="77777777" w:rsidR="00933448" w:rsidRDefault="00933448" w:rsidP="00933448">
      <w:r>
        <w:t xml:space="preserve">3.3. </w:t>
      </w:r>
      <w:r>
        <w:rPr>
          <w:rFonts w:hint="eastAsia"/>
        </w:rPr>
        <w:t>Обеспечение</w:t>
      </w:r>
      <w:r>
        <w:t xml:space="preserve"> </w:t>
      </w:r>
      <w:r>
        <w:rPr>
          <w:rFonts w:hint="eastAsia"/>
        </w:rPr>
        <w:t>реализации</w:t>
      </w:r>
      <w:r>
        <w:t xml:space="preserve"> </w:t>
      </w:r>
      <w:r>
        <w:rPr>
          <w:rFonts w:hint="eastAsia"/>
        </w:rPr>
        <w:t>возможностей</w:t>
      </w:r>
      <w:r>
        <w:t xml:space="preserve"> </w:t>
      </w:r>
      <w:r>
        <w:rPr>
          <w:rFonts w:hint="eastAsia"/>
        </w:rPr>
        <w:t>региональных</w:t>
      </w:r>
      <w:r>
        <w:t xml:space="preserve"> </w:t>
      </w:r>
      <w:r>
        <w:rPr>
          <w:rFonts w:hint="eastAsia"/>
        </w:rPr>
        <w:t>институтов</w:t>
      </w:r>
      <w:r>
        <w:t xml:space="preserve"> </w:t>
      </w:r>
      <w:r>
        <w:rPr>
          <w:rFonts w:hint="eastAsia"/>
        </w:rPr>
        <w:t>развития</w:t>
      </w:r>
      <w:r>
        <w:t xml:space="preserve"> </w:t>
      </w:r>
      <w:r>
        <w:rPr>
          <w:rFonts w:hint="eastAsia"/>
        </w:rPr>
        <w:t>экспорта</w:t>
      </w:r>
      <w:r>
        <w:t xml:space="preserve"> </w:t>
      </w:r>
      <w:r>
        <w:rPr>
          <w:rFonts w:hint="eastAsia"/>
        </w:rPr>
        <w:t>как</w:t>
      </w:r>
      <w:r>
        <w:t xml:space="preserve"> </w:t>
      </w:r>
      <w:r>
        <w:rPr>
          <w:rFonts w:hint="eastAsia"/>
        </w:rPr>
        <w:t>инструмента</w:t>
      </w:r>
      <w:r>
        <w:t xml:space="preserve"> </w:t>
      </w:r>
      <w:r>
        <w:rPr>
          <w:rFonts w:hint="eastAsia"/>
        </w:rPr>
        <w:t>экономической</w:t>
      </w:r>
      <w:r>
        <w:t xml:space="preserve"> </w:t>
      </w:r>
      <w:r>
        <w:rPr>
          <w:rFonts w:hint="eastAsia"/>
        </w:rPr>
        <w:t>политики</w:t>
      </w:r>
      <w:r>
        <w:t xml:space="preserve"> </w:t>
      </w:r>
      <w:r>
        <w:rPr>
          <w:rFonts w:hint="eastAsia"/>
        </w:rPr>
        <w:t>Ростовской</w:t>
      </w:r>
      <w:r>
        <w:t xml:space="preserve"> </w:t>
      </w:r>
      <w:r>
        <w:rPr>
          <w:rFonts w:hint="eastAsia"/>
        </w:rPr>
        <w:t>области</w:t>
      </w:r>
    </w:p>
    <w:p w14:paraId="6C416E41" w14:textId="77777777" w:rsidR="00933448" w:rsidRDefault="00933448" w:rsidP="00933448"/>
    <w:p w14:paraId="252FB0BF" w14:textId="77777777" w:rsidR="00933448" w:rsidRDefault="00933448" w:rsidP="00933448">
      <w:r>
        <w:rPr>
          <w:rFonts w:hint="eastAsia"/>
        </w:rPr>
        <w:t>ЗАКЛЮЧЕНИЕ</w:t>
      </w:r>
    </w:p>
    <w:p w14:paraId="319C500D" w14:textId="77777777" w:rsidR="00933448" w:rsidRDefault="00933448" w:rsidP="00933448"/>
    <w:p w14:paraId="54B7D332" w14:textId="77777777" w:rsidR="00933448" w:rsidRDefault="00933448" w:rsidP="00933448">
      <w:r>
        <w:rPr>
          <w:rFonts w:hint="eastAsia"/>
        </w:rPr>
        <w:t>СПИСОК</w:t>
      </w:r>
      <w:r>
        <w:t xml:space="preserve"> </w:t>
      </w:r>
      <w:r>
        <w:rPr>
          <w:rFonts w:hint="eastAsia"/>
        </w:rPr>
        <w:t>ЛИТЕРАТУРЫ</w:t>
      </w:r>
    </w:p>
    <w:p w14:paraId="2B2E0227" w14:textId="77777777" w:rsidR="00933448" w:rsidRDefault="00933448" w:rsidP="00933448"/>
    <w:p w14:paraId="1F15559B" w14:textId="77777777" w:rsidR="00933448" w:rsidRDefault="00933448" w:rsidP="00933448">
      <w:r>
        <w:rPr>
          <w:rFonts w:hint="eastAsia"/>
        </w:rPr>
        <w:t>Приложение</w:t>
      </w:r>
      <w:r>
        <w:t xml:space="preserve"> 1. </w:t>
      </w:r>
      <w:r>
        <w:rPr>
          <w:rFonts w:hint="eastAsia"/>
        </w:rPr>
        <w:t>Зарубежные</w:t>
      </w:r>
      <w:r>
        <w:t xml:space="preserve"> </w:t>
      </w:r>
      <w:r>
        <w:rPr>
          <w:rFonts w:hint="eastAsia"/>
        </w:rPr>
        <w:t>институты</w:t>
      </w:r>
      <w:r>
        <w:t xml:space="preserve"> </w:t>
      </w:r>
      <w:r>
        <w:rPr>
          <w:rFonts w:hint="eastAsia"/>
        </w:rPr>
        <w:t>развития</w:t>
      </w:r>
      <w:r>
        <w:t xml:space="preserve"> </w:t>
      </w:r>
      <w:r>
        <w:rPr>
          <w:rFonts w:hint="eastAsia"/>
        </w:rPr>
        <w:t>экспорта</w:t>
      </w:r>
      <w:r>
        <w:t xml:space="preserve"> </w:t>
      </w:r>
      <w:r>
        <w:rPr>
          <w:rFonts w:hint="eastAsia"/>
        </w:rPr>
        <w:t>национального</w:t>
      </w:r>
      <w:r>
        <w:t xml:space="preserve"> </w:t>
      </w:r>
      <w:r>
        <w:rPr>
          <w:rFonts w:hint="eastAsia"/>
        </w:rPr>
        <w:t>уровня</w:t>
      </w:r>
    </w:p>
    <w:p w14:paraId="1081E112" w14:textId="77777777" w:rsidR="00933448" w:rsidRDefault="00933448" w:rsidP="00933448"/>
    <w:p w14:paraId="61A42722" w14:textId="77777777" w:rsidR="00933448" w:rsidRDefault="00933448" w:rsidP="00933448">
      <w:r>
        <w:rPr>
          <w:rFonts w:hint="eastAsia"/>
        </w:rPr>
        <w:t>Приложение</w:t>
      </w:r>
      <w:r>
        <w:t xml:space="preserve"> 2. </w:t>
      </w:r>
      <w:r>
        <w:rPr>
          <w:rFonts w:hint="eastAsia"/>
        </w:rPr>
        <w:t>Региональные</w:t>
      </w:r>
      <w:r>
        <w:t xml:space="preserve"> </w:t>
      </w:r>
      <w:r>
        <w:rPr>
          <w:rFonts w:hint="eastAsia"/>
        </w:rPr>
        <w:t>институты</w:t>
      </w:r>
      <w:r>
        <w:t xml:space="preserve"> </w:t>
      </w:r>
      <w:r>
        <w:rPr>
          <w:rFonts w:hint="eastAsia"/>
        </w:rPr>
        <w:t>развития</w:t>
      </w:r>
      <w:r>
        <w:t xml:space="preserve">, </w:t>
      </w:r>
      <w:r>
        <w:rPr>
          <w:rFonts w:hint="eastAsia"/>
        </w:rPr>
        <w:t>содействующие</w:t>
      </w:r>
      <w:r>
        <w:t xml:space="preserve"> </w:t>
      </w:r>
      <w:r>
        <w:rPr>
          <w:rFonts w:hint="eastAsia"/>
        </w:rPr>
        <w:t>поддержке</w:t>
      </w:r>
      <w:r>
        <w:t xml:space="preserve"> </w:t>
      </w:r>
      <w:r>
        <w:rPr>
          <w:rFonts w:hint="eastAsia"/>
        </w:rPr>
        <w:t>экспортной</w:t>
      </w:r>
      <w:r>
        <w:t xml:space="preserve"> </w:t>
      </w:r>
      <w:r>
        <w:rPr>
          <w:rFonts w:hint="eastAsia"/>
        </w:rPr>
        <w:t>деятельности</w:t>
      </w:r>
      <w:r>
        <w:t xml:space="preserve"> </w:t>
      </w:r>
      <w:r>
        <w:rPr>
          <w:rFonts w:hint="eastAsia"/>
        </w:rPr>
        <w:t>в</w:t>
      </w:r>
      <w:r>
        <w:t xml:space="preserve"> </w:t>
      </w:r>
      <w:r>
        <w:rPr>
          <w:rFonts w:hint="eastAsia"/>
        </w:rPr>
        <w:t>субъектах</w:t>
      </w:r>
      <w:r>
        <w:t xml:space="preserve"> </w:t>
      </w:r>
      <w:r>
        <w:rPr>
          <w:rFonts w:hint="eastAsia"/>
        </w:rPr>
        <w:t>РФ</w:t>
      </w:r>
    </w:p>
    <w:p w14:paraId="717E3B02" w14:textId="77777777" w:rsidR="00933448" w:rsidRDefault="00933448" w:rsidP="00933448"/>
    <w:p w14:paraId="12AABF01" w14:textId="77777777" w:rsidR="00933448" w:rsidRDefault="00933448" w:rsidP="00933448">
      <w:r>
        <w:rPr>
          <w:rFonts w:hint="eastAsia"/>
        </w:rPr>
        <w:t>Приложение</w:t>
      </w:r>
      <w:r>
        <w:t xml:space="preserve"> 3. </w:t>
      </w:r>
      <w:r>
        <w:rPr>
          <w:rFonts w:hint="eastAsia"/>
        </w:rPr>
        <w:t>Сбалансированная</w:t>
      </w:r>
      <w:r>
        <w:t xml:space="preserve"> </w:t>
      </w:r>
      <w:r>
        <w:rPr>
          <w:rFonts w:hint="eastAsia"/>
        </w:rPr>
        <w:t>система</w:t>
      </w:r>
      <w:r>
        <w:t xml:space="preserve"> </w:t>
      </w:r>
      <w:r>
        <w:rPr>
          <w:rFonts w:hint="eastAsia"/>
        </w:rPr>
        <w:t>показателей</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экспорта</w:t>
      </w:r>
      <w:r>
        <w:t xml:space="preserve"> </w:t>
      </w:r>
      <w:r>
        <w:rPr>
          <w:rFonts w:hint="eastAsia"/>
        </w:rPr>
        <w:t>в</w:t>
      </w:r>
      <w:r>
        <w:t xml:space="preserve"> </w:t>
      </w:r>
      <w:r>
        <w:rPr>
          <w:rFonts w:hint="eastAsia"/>
        </w:rPr>
        <w:t>Ростовской</w:t>
      </w:r>
      <w:r>
        <w:t xml:space="preserve"> </w:t>
      </w:r>
      <w:r>
        <w:rPr>
          <w:rFonts w:hint="eastAsia"/>
        </w:rPr>
        <w:t>области</w:t>
      </w:r>
    </w:p>
    <w:p w14:paraId="3B6E45D5" w14:textId="77777777" w:rsidR="00933448" w:rsidRDefault="00933448" w:rsidP="00933448"/>
    <w:p w14:paraId="1079C643" w14:textId="77777777" w:rsidR="00933448" w:rsidRDefault="00933448" w:rsidP="00933448">
      <w:r>
        <w:rPr>
          <w:rFonts w:hint="eastAsia"/>
        </w:rPr>
        <w:t>Приложение</w:t>
      </w:r>
      <w:r>
        <w:t xml:space="preserve"> 4. </w:t>
      </w:r>
      <w:r>
        <w:rPr>
          <w:rFonts w:hint="eastAsia"/>
        </w:rPr>
        <w:t>Синтетическая</w:t>
      </w:r>
      <w:r>
        <w:t xml:space="preserve"> </w:t>
      </w:r>
      <w:r>
        <w:rPr>
          <w:rFonts w:hint="eastAsia"/>
        </w:rPr>
        <w:t>таблица</w:t>
      </w:r>
      <w:r>
        <w:t xml:space="preserve"> </w:t>
      </w:r>
      <w:r>
        <w:rPr>
          <w:rFonts w:hint="eastAsia"/>
        </w:rPr>
        <w:t>элементов</w:t>
      </w:r>
      <w:r>
        <w:t xml:space="preserve"> </w:t>
      </w:r>
      <w:r>
        <w:rPr>
          <w:rFonts w:hint="eastAsia"/>
        </w:rPr>
        <w:t>и</w:t>
      </w:r>
      <w:r>
        <w:t xml:space="preserve"> </w:t>
      </w:r>
      <w:r>
        <w:rPr>
          <w:rFonts w:hint="eastAsia"/>
        </w:rPr>
        <w:t>операций</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экспорта</w:t>
      </w:r>
      <w:r>
        <w:t xml:space="preserve"> </w:t>
      </w:r>
      <w:r>
        <w:rPr>
          <w:rFonts w:hint="eastAsia"/>
        </w:rPr>
        <w:t>в</w:t>
      </w:r>
      <w:r>
        <w:t xml:space="preserve"> </w:t>
      </w:r>
      <w:r>
        <w:rPr>
          <w:rFonts w:hint="eastAsia"/>
        </w:rPr>
        <w:t>Ростовской</w:t>
      </w:r>
      <w:r>
        <w:t xml:space="preserve"> </w:t>
      </w:r>
      <w:r>
        <w:rPr>
          <w:rFonts w:hint="eastAsia"/>
        </w:rPr>
        <w:t>области</w:t>
      </w:r>
    </w:p>
    <w:p w14:paraId="2AB7AF90" w14:textId="77777777" w:rsidR="00933448" w:rsidRDefault="00933448" w:rsidP="00933448"/>
    <w:p w14:paraId="63D6FC21" w14:textId="77777777" w:rsidR="00933448" w:rsidRDefault="00933448" w:rsidP="00933448">
      <w:r>
        <w:rPr>
          <w:rFonts w:hint="eastAsia"/>
        </w:rPr>
        <w:lastRenderedPageBreak/>
        <w:t>Приложение</w:t>
      </w:r>
      <w:r>
        <w:t xml:space="preserve"> 5. </w:t>
      </w:r>
      <w:r>
        <w:rPr>
          <w:rFonts w:hint="eastAsia"/>
        </w:rPr>
        <w:t>Услуги</w:t>
      </w:r>
      <w:r>
        <w:t xml:space="preserve"> </w:t>
      </w:r>
      <w:r>
        <w:rPr>
          <w:rFonts w:hint="eastAsia"/>
        </w:rPr>
        <w:t>содействующих</w:t>
      </w:r>
      <w:r>
        <w:t xml:space="preserve"> </w:t>
      </w:r>
      <w:r>
        <w:rPr>
          <w:rFonts w:hint="eastAsia"/>
        </w:rPr>
        <w:t>институтов</w:t>
      </w:r>
      <w:r>
        <w:t xml:space="preserve"> </w:t>
      </w:r>
      <w:r>
        <w:rPr>
          <w:rFonts w:hint="eastAsia"/>
        </w:rPr>
        <w:t>в</w:t>
      </w:r>
      <w:r>
        <w:t xml:space="preserve"> </w:t>
      </w:r>
      <w:r>
        <w:rPr>
          <w:rFonts w:hint="eastAsia"/>
        </w:rPr>
        <w:t>рамках</w:t>
      </w:r>
      <w:r>
        <w:t xml:space="preserve"> </w:t>
      </w:r>
      <w:r>
        <w:rPr>
          <w:rFonts w:hint="eastAsia"/>
        </w:rPr>
        <w:t>процесса</w:t>
      </w:r>
      <w:r>
        <w:t xml:space="preserve"> </w:t>
      </w:r>
      <w:r>
        <w:rPr>
          <w:rFonts w:hint="eastAsia"/>
        </w:rPr>
        <w:t>осуществления</w:t>
      </w:r>
      <w:r>
        <w:t xml:space="preserve"> </w:t>
      </w:r>
      <w:r>
        <w:rPr>
          <w:rFonts w:hint="eastAsia"/>
        </w:rPr>
        <w:t>экспортной</w:t>
      </w:r>
      <w:r>
        <w:t xml:space="preserve"> </w:t>
      </w:r>
      <w:r>
        <w:rPr>
          <w:rFonts w:hint="eastAsia"/>
        </w:rPr>
        <w:t>деятельности</w:t>
      </w:r>
    </w:p>
    <w:p w14:paraId="49936F81" w14:textId="77777777" w:rsidR="00933448" w:rsidRDefault="00933448" w:rsidP="00933448"/>
    <w:p w14:paraId="382988D2" w14:textId="77777777" w:rsidR="00933448" w:rsidRDefault="00933448" w:rsidP="00933448">
      <w:r>
        <w:rPr>
          <w:rFonts w:hint="eastAsia"/>
        </w:rPr>
        <w:t>Приложение</w:t>
      </w:r>
      <w:r>
        <w:t xml:space="preserve"> 6. </w:t>
      </w:r>
      <w:r>
        <w:rPr>
          <w:rFonts w:hint="eastAsia"/>
        </w:rPr>
        <w:t>Механизмы</w:t>
      </w:r>
      <w:r>
        <w:t xml:space="preserve"> </w:t>
      </w:r>
      <w:r>
        <w:rPr>
          <w:rFonts w:hint="eastAsia"/>
        </w:rPr>
        <w:t>компонента</w:t>
      </w:r>
      <w:r>
        <w:t xml:space="preserve"> </w:t>
      </w:r>
      <w:r>
        <w:rPr>
          <w:rFonts w:hint="eastAsia"/>
        </w:rPr>
        <w:t>РЭП</w:t>
      </w:r>
      <w:r>
        <w:t xml:space="preserve"> </w:t>
      </w:r>
      <w:r>
        <w:rPr>
          <w:rFonts w:hint="eastAsia"/>
        </w:rPr>
        <w:t>«</w:t>
      </w:r>
      <w:r>
        <w:rPr>
          <w:rFonts w:hint="eastAsia"/>
        </w:rPr>
        <w:t>Высшие</w:t>
      </w:r>
      <w:r>
        <w:t xml:space="preserve"> </w:t>
      </w:r>
      <w:r>
        <w:rPr>
          <w:rFonts w:hint="eastAsia"/>
        </w:rPr>
        <w:t>учебные</w:t>
      </w:r>
      <w:r>
        <w:t xml:space="preserve"> </w:t>
      </w:r>
      <w:r>
        <w:rPr>
          <w:rFonts w:hint="eastAsia"/>
        </w:rPr>
        <w:t>заведения</w:t>
      </w:r>
      <w:r>
        <w:t xml:space="preserve"> </w:t>
      </w:r>
      <w:r>
        <w:rPr>
          <w:rFonts w:hint="eastAsia"/>
        </w:rPr>
        <w:t>Ростовской</w:t>
      </w:r>
      <w:r>
        <w:t xml:space="preserve"> </w:t>
      </w:r>
      <w:r>
        <w:rPr>
          <w:rFonts w:hint="eastAsia"/>
        </w:rPr>
        <w:t>области</w:t>
      </w:r>
      <w:r>
        <w:rPr>
          <w:rFonts w:hint="eastAsia"/>
        </w:rPr>
        <w:t>»</w:t>
      </w:r>
    </w:p>
    <w:p w14:paraId="2C72BBC7" w14:textId="77777777" w:rsidR="00933448" w:rsidRDefault="00933448" w:rsidP="00933448"/>
    <w:p w14:paraId="489A92D1" w14:textId="77777777" w:rsidR="00933448" w:rsidRDefault="00933448" w:rsidP="00933448">
      <w:r>
        <w:rPr>
          <w:rFonts w:hint="eastAsia"/>
        </w:rPr>
        <w:t>Приложение</w:t>
      </w:r>
      <w:r>
        <w:t xml:space="preserve"> 7. </w:t>
      </w:r>
      <w:r>
        <w:rPr>
          <w:rFonts w:hint="eastAsia"/>
        </w:rPr>
        <w:t>Механизм</w:t>
      </w:r>
      <w:r>
        <w:t xml:space="preserve"> </w:t>
      </w:r>
      <w:r>
        <w:rPr>
          <w:rFonts w:hint="eastAsia"/>
        </w:rPr>
        <w:t>задачи</w:t>
      </w:r>
      <w:r>
        <w:t xml:space="preserve"> </w:t>
      </w:r>
      <w:r>
        <w:rPr>
          <w:rFonts w:hint="eastAsia"/>
        </w:rPr>
        <w:t>функционирования</w:t>
      </w:r>
      <w:r>
        <w:t xml:space="preserve"> </w:t>
      </w:r>
      <w:r>
        <w:rPr>
          <w:rFonts w:hint="eastAsia"/>
        </w:rPr>
        <w:t>«</w:t>
      </w:r>
      <w:r>
        <w:rPr>
          <w:rFonts w:hint="eastAsia"/>
        </w:rPr>
        <w:t>Мотивация</w:t>
      </w:r>
      <w:r>
        <w:rPr>
          <w:rFonts w:hint="eastAsia"/>
        </w:rPr>
        <w:t>»</w:t>
      </w:r>
    </w:p>
    <w:p w14:paraId="6CFF2760" w14:textId="77777777" w:rsidR="00933448" w:rsidRDefault="00933448" w:rsidP="00933448"/>
    <w:p w14:paraId="13968AB5" w14:textId="77777777" w:rsidR="00933448" w:rsidRDefault="00933448" w:rsidP="00933448">
      <w:r>
        <w:rPr>
          <w:rFonts w:hint="eastAsia"/>
        </w:rPr>
        <w:t>Приложение</w:t>
      </w:r>
      <w:r>
        <w:t xml:space="preserve"> 8. </w:t>
      </w:r>
      <w:r>
        <w:rPr>
          <w:rFonts w:hint="eastAsia"/>
        </w:rPr>
        <w:t>Механизмы</w:t>
      </w:r>
      <w:r>
        <w:t xml:space="preserve"> </w:t>
      </w:r>
      <w:r>
        <w:rPr>
          <w:rFonts w:hint="eastAsia"/>
        </w:rPr>
        <w:t>в</w:t>
      </w:r>
      <w:r>
        <w:t xml:space="preserve"> </w:t>
      </w:r>
      <w:r>
        <w:rPr>
          <w:rFonts w:hint="eastAsia"/>
        </w:rPr>
        <w:t>рамках</w:t>
      </w:r>
      <w:r>
        <w:t xml:space="preserve"> </w:t>
      </w:r>
      <w:r>
        <w:rPr>
          <w:rFonts w:hint="eastAsia"/>
        </w:rPr>
        <w:t>функции</w:t>
      </w:r>
      <w:r>
        <w:t xml:space="preserve"> </w:t>
      </w:r>
      <w:r>
        <w:rPr>
          <w:rFonts w:hint="eastAsia"/>
        </w:rPr>
        <w:t>«</w:t>
      </w:r>
      <w:r>
        <w:rPr>
          <w:rFonts w:hint="eastAsia"/>
        </w:rPr>
        <w:t>Кадровое</w:t>
      </w:r>
      <w:r>
        <w:t xml:space="preserve"> </w:t>
      </w:r>
      <w:r>
        <w:rPr>
          <w:rFonts w:hint="eastAsia"/>
        </w:rPr>
        <w:t>обеспечение</w:t>
      </w:r>
      <w:r>
        <w:t xml:space="preserve"> </w:t>
      </w:r>
      <w:r>
        <w:rPr>
          <w:rFonts w:hint="eastAsia"/>
        </w:rPr>
        <w:t>на</w:t>
      </w:r>
      <w:r>
        <w:t xml:space="preserve"> </w:t>
      </w:r>
      <w:r>
        <w:rPr>
          <w:rFonts w:hint="eastAsia"/>
        </w:rPr>
        <w:t>этапах</w:t>
      </w:r>
      <w:r>
        <w:t xml:space="preserve"> 14 </w:t>
      </w:r>
      <w:r>
        <w:rPr>
          <w:rFonts w:hint="eastAsia"/>
        </w:rPr>
        <w:t>осуществления</w:t>
      </w:r>
      <w:r>
        <w:t xml:space="preserve"> </w:t>
      </w:r>
      <w:r>
        <w:rPr>
          <w:rFonts w:hint="eastAsia"/>
        </w:rPr>
        <w:t>экспортной</w:t>
      </w:r>
      <w:r>
        <w:t xml:space="preserve"> </w:t>
      </w:r>
      <w:r>
        <w:rPr>
          <w:rFonts w:hint="eastAsia"/>
        </w:rPr>
        <w:t>деятельности</w:t>
      </w:r>
      <w:r>
        <w:rPr>
          <w:rFonts w:hint="eastAsia"/>
        </w:rPr>
        <w:t>»</w:t>
      </w:r>
    </w:p>
    <w:p w14:paraId="11540CE9" w14:textId="77777777" w:rsidR="00933448" w:rsidRDefault="00933448" w:rsidP="00933448"/>
    <w:p w14:paraId="6080013D" w14:textId="77777777" w:rsidR="00933448" w:rsidRDefault="00933448" w:rsidP="00933448">
      <w:r>
        <w:rPr>
          <w:rFonts w:hint="eastAsia"/>
        </w:rPr>
        <w:t>Приложение</w:t>
      </w:r>
      <w:r>
        <w:t xml:space="preserve"> 9. </w:t>
      </w:r>
      <w:r>
        <w:rPr>
          <w:rFonts w:hint="eastAsia"/>
        </w:rPr>
        <w:t>Механизмы</w:t>
      </w:r>
      <w:r>
        <w:t xml:space="preserve"> </w:t>
      </w:r>
      <w:r>
        <w:rPr>
          <w:rFonts w:hint="eastAsia"/>
        </w:rPr>
        <w:t>«</w:t>
      </w:r>
      <w:r>
        <w:rPr>
          <w:rFonts w:hint="eastAsia"/>
        </w:rPr>
        <w:t>Экспортный</w:t>
      </w:r>
      <w:r>
        <w:t xml:space="preserve"> </w:t>
      </w:r>
      <w:r>
        <w:rPr>
          <w:rFonts w:hint="eastAsia"/>
        </w:rPr>
        <w:t>лифт</w:t>
      </w:r>
      <w:r>
        <w:rPr>
          <w:rFonts w:hint="eastAsia"/>
        </w:rPr>
        <w:t>»</w:t>
      </w:r>
      <w:r>
        <w:t xml:space="preserve"> </w:t>
      </w:r>
      <w:r>
        <w:rPr>
          <w:rFonts w:hint="eastAsia"/>
        </w:rPr>
        <w:t>и</w:t>
      </w:r>
      <w:r>
        <w:t xml:space="preserve"> </w:t>
      </w:r>
      <w:r>
        <w:rPr>
          <w:rFonts w:hint="eastAsia"/>
        </w:rPr>
        <w:t>«</w:t>
      </w:r>
      <w:r>
        <w:rPr>
          <w:rFonts w:hint="eastAsia"/>
        </w:rPr>
        <w:t>Электронный</w:t>
      </w:r>
      <w:r>
        <w:t xml:space="preserve"> </w:t>
      </w:r>
      <w:r>
        <w:rPr>
          <w:rFonts w:hint="eastAsia"/>
        </w:rPr>
        <w:t>ресурс</w:t>
      </w:r>
      <w:r>
        <w:t xml:space="preserve"> </w:t>
      </w:r>
      <w:r>
        <w:rPr>
          <w:rFonts w:hint="eastAsia"/>
        </w:rPr>
        <w:t>«</w:t>
      </w:r>
      <w:r>
        <w:rPr>
          <w:rFonts w:hint="eastAsia"/>
        </w:rPr>
        <w:t>Экспортный</w:t>
      </w:r>
      <w:r>
        <w:t xml:space="preserve"> </w:t>
      </w:r>
      <w:r>
        <w:rPr>
          <w:rFonts w:hint="eastAsia"/>
        </w:rPr>
        <w:t>лифт</w:t>
      </w:r>
      <w:r>
        <w:rPr>
          <w:rFonts w:hint="eastAsia"/>
        </w:rPr>
        <w:t>»</w:t>
      </w:r>
    </w:p>
    <w:p w14:paraId="29BC5CA6" w14:textId="77777777" w:rsidR="00933448" w:rsidRDefault="00933448" w:rsidP="00933448"/>
    <w:p w14:paraId="17FB31B3" w14:textId="3A3B1DD4" w:rsidR="00933448" w:rsidRPr="00933448" w:rsidRDefault="00933448" w:rsidP="00933448">
      <w:r>
        <w:rPr>
          <w:rFonts w:hint="eastAsia"/>
        </w:rPr>
        <w:t>Приложение</w:t>
      </w:r>
      <w:r>
        <w:t xml:space="preserve"> 10. </w:t>
      </w:r>
      <w:r>
        <w:rPr>
          <w:rFonts w:hint="eastAsia"/>
        </w:rPr>
        <w:t>Механизм</w:t>
      </w:r>
      <w:r>
        <w:t xml:space="preserve"> </w:t>
      </w:r>
      <w:r>
        <w:rPr>
          <w:rFonts w:hint="eastAsia"/>
        </w:rPr>
        <w:t>«</w:t>
      </w:r>
      <w:r>
        <w:rPr>
          <w:rFonts w:hint="eastAsia"/>
        </w:rPr>
        <w:t>Интерактивный</w:t>
      </w:r>
      <w:r>
        <w:t xml:space="preserve"> </w:t>
      </w:r>
      <w:r>
        <w:rPr>
          <w:rFonts w:hint="eastAsia"/>
        </w:rPr>
        <w:t>сервис</w:t>
      </w:r>
      <w:r>
        <w:t xml:space="preserve"> </w:t>
      </w:r>
      <w:r>
        <w:rPr>
          <w:rFonts w:hint="eastAsia"/>
        </w:rPr>
        <w:t>«</w:t>
      </w:r>
      <w:r>
        <w:rPr>
          <w:rFonts w:hint="eastAsia"/>
        </w:rPr>
        <w:t>Кабинет</w:t>
      </w:r>
      <w:r>
        <w:t xml:space="preserve"> </w:t>
      </w:r>
      <w:r>
        <w:rPr>
          <w:rFonts w:hint="eastAsia"/>
        </w:rPr>
        <w:t>руководителя</w:t>
      </w:r>
      <w:r>
        <w:rPr>
          <w:rFonts w:hint="eastAsia"/>
        </w:rPr>
        <w:t>»</w:t>
      </w:r>
    </w:p>
    <w:sectPr w:rsidR="00933448" w:rsidRPr="00933448" w:rsidSect="00C362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BD8D" w14:textId="77777777" w:rsidR="00C3629B" w:rsidRDefault="00C3629B">
      <w:pPr>
        <w:spacing w:after="0" w:line="240" w:lineRule="auto"/>
      </w:pPr>
      <w:r>
        <w:separator/>
      </w:r>
    </w:p>
  </w:endnote>
  <w:endnote w:type="continuationSeparator" w:id="0">
    <w:p w14:paraId="21240AA7" w14:textId="77777777" w:rsidR="00C3629B" w:rsidRDefault="00C3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FEEE" w14:textId="77777777" w:rsidR="00C3629B" w:rsidRDefault="00C3629B"/>
    <w:p w14:paraId="2447C49C" w14:textId="77777777" w:rsidR="00C3629B" w:rsidRDefault="00C3629B"/>
    <w:p w14:paraId="704E4778" w14:textId="77777777" w:rsidR="00C3629B" w:rsidRDefault="00C3629B"/>
    <w:p w14:paraId="0618CCA5" w14:textId="77777777" w:rsidR="00C3629B" w:rsidRDefault="00C3629B"/>
    <w:p w14:paraId="006F87C6" w14:textId="77777777" w:rsidR="00C3629B" w:rsidRDefault="00C3629B"/>
    <w:p w14:paraId="51B86263" w14:textId="77777777" w:rsidR="00C3629B" w:rsidRDefault="00C3629B"/>
    <w:p w14:paraId="29A3574B" w14:textId="77777777" w:rsidR="00C3629B" w:rsidRDefault="00C362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B5120B" wp14:editId="2481F9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1A7B5" w14:textId="77777777" w:rsidR="00C3629B" w:rsidRDefault="00C36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512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B1A7B5" w14:textId="77777777" w:rsidR="00C3629B" w:rsidRDefault="00C36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58A9B1" w14:textId="77777777" w:rsidR="00C3629B" w:rsidRDefault="00C3629B"/>
    <w:p w14:paraId="3672D626" w14:textId="77777777" w:rsidR="00C3629B" w:rsidRDefault="00C3629B"/>
    <w:p w14:paraId="6E8E4A8A" w14:textId="77777777" w:rsidR="00C3629B" w:rsidRDefault="00C362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EC3D5" wp14:editId="338B93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1D51" w14:textId="77777777" w:rsidR="00C3629B" w:rsidRDefault="00C3629B"/>
                          <w:p w14:paraId="0EE6781B" w14:textId="77777777" w:rsidR="00C3629B" w:rsidRDefault="00C36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EC3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F91D51" w14:textId="77777777" w:rsidR="00C3629B" w:rsidRDefault="00C3629B"/>
                    <w:p w14:paraId="0EE6781B" w14:textId="77777777" w:rsidR="00C3629B" w:rsidRDefault="00C36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CE8F0F" w14:textId="77777777" w:rsidR="00C3629B" w:rsidRDefault="00C3629B"/>
    <w:p w14:paraId="06532744" w14:textId="77777777" w:rsidR="00C3629B" w:rsidRDefault="00C3629B">
      <w:pPr>
        <w:rPr>
          <w:sz w:val="2"/>
          <w:szCs w:val="2"/>
        </w:rPr>
      </w:pPr>
    </w:p>
    <w:p w14:paraId="3F1615FF" w14:textId="77777777" w:rsidR="00C3629B" w:rsidRDefault="00C3629B"/>
    <w:p w14:paraId="4D56BD9D" w14:textId="77777777" w:rsidR="00C3629B" w:rsidRDefault="00C3629B">
      <w:pPr>
        <w:spacing w:after="0" w:line="240" w:lineRule="auto"/>
      </w:pPr>
    </w:p>
  </w:footnote>
  <w:footnote w:type="continuationSeparator" w:id="0">
    <w:p w14:paraId="7901162E" w14:textId="77777777" w:rsidR="00C3629B" w:rsidRDefault="00C3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29B"/>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12176</TotalTime>
  <Pages>3</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1856</cp:revision>
  <cp:lastPrinted>2009-02-06T05:36:00Z</cp:lastPrinted>
  <dcterms:created xsi:type="dcterms:W3CDTF">2024-04-09T10:20:00Z</dcterms:created>
  <dcterms:modified xsi:type="dcterms:W3CDTF">2024-04-24T16:59:00Z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