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11B3" w:rsidRPr="004E11B3" w:rsidRDefault="004E11B3" w:rsidP="004E11B3">
      <w:pPr>
        <w:rPr>
          <w:rFonts w:ascii="Times New Roman" w:eastAsia="Times New Roman" w:hAnsi="Times New Roman" w:cs="Times New Roman"/>
          <w:kern w:val="0"/>
          <w:sz w:val="28"/>
          <w:szCs w:val="28"/>
          <w:lang w:eastAsia="ru-RU"/>
        </w:rPr>
      </w:pPr>
      <w:r w:rsidRPr="004E11B3">
        <w:rPr>
          <w:rFonts w:ascii="Times New Roman" w:eastAsia="Times New Roman" w:hAnsi="Times New Roman" w:cs="Times New Roman" w:hint="eastAsia"/>
          <w:kern w:val="0"/>
          <w:sz w:val="28"/>
          <w:szCs w:val="28"/>
          <w:lang w:eastAsia="ru-RU"/>
        </w:rPr>
        <w:t>Посмітюха</w:t>
      </w:r>
      <w:r w:rsidRPr="004E11B3">
        <w:rPr>
          <w:rFonts w:ascii="Times New Roman" w:eastAsia="Times New Roman" w:hAnsi="Times New Roman" w:cs="Times New Roman"/>
          <w:kern w:val="0"/>
          <w:sz w:val="28"/>
          <w:szCs w:val="28"/>
          <w:lang w:eastAsia="ru-RU"/>
        </w:rPr>
        <w:t xml:space="preserve"> </w:t>
      </w:r>
      <w:r w:rsidRPr="004E11B3">
        <w:rPr>
          <w:rFonts w:ascii="Times New Roman" w:eastAsia="Times New Roman" w:hAnsi="Times New Roman" w:cs="Times New Roman" w:hint="eastAsia"/>
          <w:kern w:val="0"/>
          <w:sz w:val="28"/>
          <w:szCs w:val="28"/>
          <w:lang w:eastAsia="ru-RU"/>
        </w:rPr>
        <w:t>Олександр</w:t>
      </w:r>
      <w:r w:rsidRPr="004E11B3">
        <w:rPr>
          <w:rFonts w:ascii="Times New Roman" w:eastAsia="Times New Roman" w:hAnsi="Times New Roman" w:cs="Times New Roman"/>
          <w:kern w:val="0"/>
          <w:sz w:val="28"/>
          <w:szCs w:val="28"/>
          <w:lang w:eastAsia="ru-RU"/>
        </w:rPr>
        <w:t xml:space="preserve"> </w:t>
      </w:r>
      <w:r w:rsidRPr="004E11B3">
        <w:rPr>
          <w:rFonts w:ascii="Times New Roman" w:eastAsia="Times New Roman" w:hAnsi="Times New Roman" w:cs="Times New Roman" w:hint="eastAsia"/>
          <w:kern w:val="0"/>
          <w:sz w:val="28"/>
          <w:szCs w:val="28"/>
          <w:lang w:eastAsia="ru-RU"/>
        </w:rPr>
        <w:t>Петрович</w:t>
      </w:r>
      <w:r w:rsidRPr="004E11B3">
        <w:rPr>
          <w:rFonts w:ascii="Times New Roman" w:eastAsia="Times New Roman" w:hAnsi="Times New Roman" w:cs="Times New Roman"/>
          <w:kern w:val="0"/>
          <w:sz w:val="28"/>
          <w:szCs w:val="28"/>
          <w:lang w:eastAsia="ru-RU"/>
        </w:rPr>
        <w:t xml:space="preserve">, </w:t>
      </w:r>
      <w:r w:rsidRPr="004E11B3">
        <w:rPr>
          <w:rFonts w:ascii="Times New Roman" w:eastAsia="Times New Roman" w:hAnsi="Times New Roman" w:cs="Times New Roman" w:hint="eastAsia"/>
          <w:kern w:val="0"/>
          <w:sz w:val="28"/>
          <w:szCs w:val="28"/>
          <w:lang w:eastAsia="ru-RU"/>
        </w:rPr>
        <w:t>старший</w:t>
      </w:r>
      <w:r w:rsidRPr="004E11B3">
        <w:rPr>
          <w:rFonts w:ascii="Times New Roman" w:eastAsia="Times New Roman" w:hAnsi="Times New Roman" w:cs="Times New Roman"/>
          <w:kern w:val="0"/>
          <w:sz w:val="28"/>
          <w:szCs w:val="28"/>
          <w:lang w:eastAsia="ru-RU"/>
        </w:rPr>
        <w:t xml:space="preserve"> </w:t>
      </w:r>
      <w:r w:rsidRPr="004E11B3">
        <w:rPr>
          <w:rFonts w:ascii="Times New Roman" w:eastAsia="Times New Roman" w:hAnsi="Times New Roman" w:cs="Times New Roman" w:hint="eastAsia"/>
          <w:kern w:val="0"/>
          <w:sz w:val="28"/>
          <w:szCs w:val="28"/>
          <w:lang w:eastAsia="ru-RU"/>
        </w:rPr>
        <w:t>викладач</w:t>
      </w:r>
      <w:r w:rsidRPr="004E11B3">
        <w:rPr>
          <w:rFonts w:ascii="Times New Roman" w:eastAsia="Times New Roman" w:hAnsi="Times New Roman" w:cs="Times New Roman"/>
          <w:kern w:val="0"/>
          <w:sz w:val="28"/>
          <w:szCs w:val="28"/>
          <w:lang w:eastAsia="ru-RU"/>
        </w:rPr>
        <w:t xml:space="preserve"> </w:t>
      </w:r>
      <w:r w:rsidRPr="004E11B3">
        <w:rPr>
          <w:rFonts w:ascii="Times New Roman" w:eastAsia="Times New Roman" w:hAnsi="Times New Roman" w:cs="Times New Roman" w:hint="eastAsia"/>
          <w:kern w:val="0"/>
          <w:sz w:val="28"/>
          <w:szCs w:val="28"/>
          <w:lang w:eastAsia="ru-RU"/>
        </w:rPr>
        <w:t>кафедри</w:t>
      </w:r>
      <w:r w:rsidRPr="004E11B3">
        <w:rPr>
          <w:rFonts w:ascii="Times New Roman" w:eastAsia="Times New Roman" w:hAnsi="Times New Roman" w:cs="Times New Roman"/>
          <w:kern w:val="0"/>
          <w:sz w:val="28"/>
          <w:szCs w:val="28"/>
          <w:lang w:eastAsia="ru-RU"/>
        </w:rPr>
        <w:t xml:space="preserve"> </w:t>
      </w:r>
      <w:r w:rsidRPr="004E11B3">
        <w:rPr>
          <w:rFonts w:ascii="Times New Roman" w:eastAsia="Times New Roman" w:hAnsi="Times New Roman" w:cs="Times New Roman" w:hint="eastAsia"/>
          <w:kern w:val="0"/>
          <w:sz w:val="28"/>
          <w:szCs w:val="28"/>
          <w:lang w:eastAsia="ru-RU"/>
        </w:rPr>
        <w:t>прикладної</w:t>
      </w:r>
    </w:p>
    <w:p w:rsidR="004E11B3" w:rsidRPr="004E11B3" w:rsidRDefault="004E11B3" w:rsidP="004E11B3">
      <w:pPr>
        <w:rPr>
          <w:rFonts w:ascii="Times New Roman" w:eastAsia="Times New Roman" w:hAnsi="Times New Roman" w:cs="Times New Roman"/>
          <w:kern w:val="0"/>
          <w:sz w:val="28"/>
          <w:szCs w:val="28"/>
          <w:lang w:eastAsia="ru-RU"/>
        </w:rPr>
      </w:pPr>
      <w:r w:rsidRPr="004E11B3">
        <w:rPr>
          <w:rFonts w:ascii="Times New Roman" w:eastAsia="Times New Roman" w:hAnsi="Times New Roman" w:cs="Times New Roman" w:hint="eastAsia"/>
          <w:kern w:val="0"/>
          <w:sz w:val="28"/>
          <w:szCs w:val="28"/>
          <w:lang w:eastAsia="ru-RU"/>
        </w:rPr>
        <w:t>механіки</w:t>
      </w:r>
      <w:r w:rsidRPr="004E11B3">
        <w:rPr>
          <w:rFonts w:ascii="Times New Roman" w:eastAsia="Times New Roman" w:hAnsi="Times New Roman" w:cs="Times New Roman"/>
          <w:kern w:val="0"/>
          <w:sz w:val="28"/>
          <w:szCs w:val="28"/>
          <w:lang w:eastAsia="ru-RU"/>
        </w:rPr>
        <w:t xml:space="preserve"> </w:t>
      </w:r>
      <w:r w:rsidRPr="004E11B3">
        <w:rPr>
          <w:rFonts w:ascii="Times New Roman" w:eastAsia="Times New Roman" w:hAnsi="Times New Roman" w:cs="Times New Roman" w:hint="eastAsia"/>
          <w:kern w:val="0"/>
          <w:sz w:val="28"/>
          <w:szCs w:val="28"/>
          <w:lang w:eastAsia="ru-RU"/>
        </w:rPr>
        <w:t>та</w:t>
      </w:r>
      <w:r w:rsidRPr="004E11B3">
        <w:rPr>
          <w:rFonts w:ascii="Times New Roman" w:eastAsia="Times New Roman" w:hAnsi="Times New Roman" w:cs="Times New Roman"/>
          <w:kern w:val="0"/>
          <w:sz w:val="28"/>
          <w:szCs w:val="28"/>
          <w:lang w:eastAsia="ru-RU"/>
        </w:rPr>
        <w:t xml:space="preserve"> </w:t>
      </w:r>
      <w:r w:rsidRPr="004E11B3">
        <w:rPr>
          <w:rFonts w:ascii="Times New Roman" w:eastAsia="Times New Roman" w:hAnsi="Times New Roman" w:cs="Times New Roman" w:hint="eastAsia"/>
          <w:kern w:val="0"/>
          <w:sz w:val="28"/>
          <w:szCs w:val="28"/>
          <w:lang w:eastAsia="ru-RU"/>
        </w:rPr>
        <w:t>матеріалознавства</w:t>
      </w:r>
      <w:r w:rsidRPr="004E11B3">
        <w:rPr>
          <w:rFonts w:ascii="Times New Roman" w:eastAsia="Times New Roman" w:hAnsi="Times New Roman" w:cs="Times New Roman"/>
          <w:kern w:val="0"/>
          <w:sz w:val="28"/>
          <w:szCs w:val="28"/>
          <w:lang w:eastAsia="ru-RU"/>
        </w:rPr>
        <w:t xml:space="preserve">, </w:t>
      </w:r>
      <w:r w:rsidRPr="004E11B3">
        <w:rPr>
          <w:rFonts w:ascii="Times New Roman" w:eastAsia="Times New Roman" w:hAnsi="Times New Roman" w:cs="Times New Roman" w:hint="eastAsia"/>
          <w:kern w:val="0"/>
          <w:sz w:val="28"/>
          <w:szCs w:val="28"/>
          <w:lang w:eastAsia="ru-RU"/>
        </w:rPr>
        <w:t>Українського</w:t>
      </w:r>
      <w:r w:rsidRPr="004E11B3">
        <w:rPr>
          <w:rFonts w:ascii="Times New Roman" w:eastAsia="Times New Roman" w:hAnsi="Times New Roman" w:cs="Times New Roman"/>
          <w:kern w:val="0"/>
          <w:sz w:val="28"/>
          <w:szCs w:val="28"/>
          <w:lang w:eastAsia="ru-RU"/>
        </w:rPr>
        <w:t xml:space="preserve"> </w:t>
      </w:r>
      <w:r w:rsidRPr="004E11B3">
        <w:rPr>
          <w:rFonts w:ascii="Times New Roman" w:eastAsia="Times New Roman" w:hAnsi="Times New Roman" w:cs="Times New Roman" w:hint="eastAsia"/>
          <w:kern w:val="0"/>
          <w:sz w:val="28"/>
          <w:szCs w:val="28"/>
          <w:lang w:eastAsia="ru-RU"/>
        </w:rPr>
        <w:t>державного</w:t>
      </w:r>
      <w:r w:rsidRPr="004E11B3">
        <w:rPr>
          <w:rFonts w:ascii="Times New Roman" w:eastAsia="Times New Roman" w:hAnsi="Times New Roman" w:cs="Times New Roman"/>
          <w:kern w:val="0"/>
          <w:sz w:val="28"/>
          <w:szCs w:val="28"/>
          <w:lang w:eastAsia="ru-RU"/>
        </w:rPr>
        <w:t xml:space="preserve"> </w:t>
      </w:r>
      <w:r w:rsidRPr="004E11B3">
        <w:rPr>
          <w:rFonts w:ascii="Times New Roman" w:eastAsia="Times New Roman" w:hAnsi="Times New Roman" w:cs="Times New Roman" w:hint="eastAsia"/>
          <w:kern w:val="0"/>
          <w:sz w:val="28"/>
          <w:szCs w:val="28"/>
          <w:lang w:eastAsia="ru-RU"/>
        </w:rPr>
        <w:t>університету</w:t>
      </w:r>
      <w:r w:rsidRPr="004E11B3">
        <w:rPr>
          <w:rFonts w:ascii="Times New Roman" w:eastAsia="Times New Roman" w:hAnsi="Times New Roman" w:cs="Times New Roman"/>
          <w:kern w:val="0"/>
          <w:sz w:val="28"/>
          <w:szCs w:val="28"/>
          <w:lang w:eastAsia="ru-RU"/>
        </w:rPr>
        <w:t xml:space="preserve"> </w:t>
      </w:r>
      <w:r w:rsidRPr="004E11B3">
        <w:rPr>
          <w:rFonts w:ascii="Times New Roman" w:eastAsia="Times New Roman" w:hAnsi="Times New Roman" w:cs="Times New Roman" w:hint="eastAsia"/>
          <w:kern w:val="0"/>
          <w:sz w:val="28"/>
          <w:szCs w:val="28"/>
          <w:lang w:eastAsia="ru-RU"/>
        </w:rPr>
        <w:t>науки</w:t>
      </w:r>
      <w:r w:rsidRPr="004E11B3">
        <w:rPr>
          <w:rFonts w:ascii="Times New Roman" w:eastAsia="Times New Roman" w:hAnsi="Times New Roman" w:cs="Times New Roman"/>
          <w:kern w:val="0"/>
          <w:sz w:val="28"/>
          <w:szCs w:val="28"/>
          <w:lang w:eastAsia="ru-RU"/>
        </w:rPr>
        <w:t xml:space="preserve"> </w:t>
      </w:r>
      <w:r w:rsidRPr="004E11B3">
        <w:rPr>
          <w:rFonts w:ascii="Times New Roman" w:eastAsia="Times New Roman" w:hAnsi="Times New Roman" w:cs="Times New Roman" w:hint="eastAsia"/>
          <w:kern w:val="0"/>
          <w:sz w:val="28"/>
          <w:szCs w:val="28"/>
          <w:lang w:eastAsia="ru-RU"/>
        </w:rPr>
        <w:t>і</w:t>
      </w:r>
    </w:p>
    <w:p w:rsidR="004E11B3" w:rsidRPr="004E11B3" w:rsidRDefault="004E11B3" w:rsidP="004E11B3">
      <w:pPr>
        <w:rPr>
          <w:rFonts w:ascii="Times New Roman" w:eastAsia="Times New Roman" w:hAnsi="Times New Roman" w:cs="Times New Roman"/>
          <w:kern w:val="0"/>
          <w:sz w:val="28"/>
          <w:szCs w:val="28"/>
          <w:lang w:eastAsia="ru-RU"/>
        </w:rPr>
      </w:pPr>
      <w:r w:rsidRPr="004E11B3">
        <w:rPr>
          <w:rFonts w:ascii="Times New Roman" w:eastAsia="Times New Roman" w:hAnsi="Times New Roman" w:cs="Times New Roman" w:hint="eastAsia"/>
          <w:kern w:val="0"/>
          <w:sz w:val="28"/>
          <w:szCs w:val="28"/>
          <w:lang w:eastAsia="ru-RU"/>
        </w:rPr>
        <w:t>технологій</w:t>
      </w:r>
      <w:r w:rsidRPr="004E11B3">
        <w:rPr>
          <w:rFonts w:ascii="Times New Roman" w:eastAsia="Times New Roman" w:hAnsi="Times New Roman" w:cs="Times New Roman"/>
          <w:kern w:val="0"/>
          <w:sz w:val="28"/>
          <w:szCs w:val="28"/>
          <w:lang w:eastAsia="ru-RU"/>
        </w:rPr>
        <w:t xml:space="preserve">, </w:t>
      </w:r>
      <w:r w:rsidRPr="004E11B3">
        <w:rPr>
          <w:rFonts w:ascii="Times New Roman" w:eastAsia="Times New Roman" w:hAnsi="Times New Roman" w:cs="Times New Roman" w:hint="eastAsia"/>
          <w:kern w:val="0"/>
          <w:sz w:val="28"/>
          <w:szCs w:val="28"/>
          <w:lang w:eastAsia="ru-RU"/>
        </w:rPr>
        <w:t>м</w:t>
      </w:r>
      <w:r w:rsidRPr="004E11B3">
        <w:rPr>
          <w:rFonts w:ascii="Times New Roman" w:eastAsia="Times New Roman" w:hAnsi="Times New Roman" w:cs="Times New Roman"/>
          <w:kern w:val="0"/>
          <w:sz w:val="28"/>
          <w:szCs w:val="28"/>
          <w:lang w:eastAsia="ru-RU"/>
        </w:rPr>
        <w:t xml:space="preserve">. </w:t>
      </w:r>
      <w:r w:rsidRPr="004E11B3">
        <w:rPr>
          <w:rFonts w:ascii="Times New Roman" w:eastAsia="Times New Roman" w:hAnsi="Times New Roman" w:cs="Times New Roman" w:hint="eastAsia"/>
          <w:kern w:val="0"/>
          <w:sz w:val="28"/>
          <w:szCs w:val="28"/>
          <w:lang w:eastAsia="ru-RU"/>
        </w:rPr>
        <w:t>Дніпро</w:t>
      </w:r>
      <w:r w:rsidRPr="004E11B3">
        <w:rPr>
          <w:rFonts w:ascii="Times New Roman" w:eastAsia="Times New Roman" w:hAnsi="Times New Roman" w:cs="Times New Roman"/>
          <w:kern w:val="0"/>
          <w:sz w:val="28"/>
          <w:szCs w:val="28"/>
          <w:lang w:eastAsia="ru-RU"/>
        </w:rPr>
        <w:t xml:space="preserve">. </w:t>
      </w:r>
      <w:r w:rsidRPr="004E11B3">
        <w:rPr>
          <w:rFonts w:ascii="Times New Roman" w:eastAsia="Times New Roman" w:hAnsi="Times New Roman" w:cs="Times New Roman" w:hint="eastAsia"/>
          <w:kern w:val="0"/>
          <w:sz w:val="28"/>
          <w:szCs w:val="28"/>
          <w:lang w:eastAsia="ru-RU"/>
        </w:rPr>
        <w:t>Назва</w:t>
      </w:r>
      <w:r w:rsidRPr="004E11B3">
        <w:rPr>
          <w:rFonts w:ascii="Times New Roman" w:eastAsia="Times New Roman" w:hAnsi="Times New Roman" w:cs="Times New Roman"/>
          <w:kern w:val="0"/>
          <w:sz w:val="28"/>
          <w:szCs w:val="28"/>
          <w:lang w:eastAsia="ru-RU"/>
        </w:rPr>
        <w:t xml:space="preserve"> </w:t>
      </w:r>
      <w:r w:rsidRPr="004E11B3">
        <w:rPr>
          <w:rFonts w:ascii="Times New Roman" w:eastAsia="Times New Roman" w:hAnsi="Times New Roman" w:cs="Times New Roman" w:hint="eastAsia"/>
          <w:kern w:val="0"/>
          <w:sz w:val="28"/>
          <w:szCs w:val="28"/>
          <w:lang w:eastAsia="ru-RU"/>
        </w:rPr>
        <w:t>дисертації</w:t>
      </w:r>
      <w:r w:rsidRPr="004E11B3">
        <w:rPr>
          <w:rFonts w:ascii="Times New Roman" w:eastAsia="Times New Roman" w:hAnsi="Times New Roman" w:cs="Times New Roman"/>
          <w:kern w:val="0"/>
          <w:sz w:val="28"/>
          <w:szCs w:val="28"/>
          <w:lang w:eastAsia="ru-RU"/>
        </w:rPr>
        <w:t xml:space="preserve">: </w:t>
      </w:r>
      <w:r w:rsidRPr="004E11B3">
        <w:rPr>
          <w:rFonts w:ascii="Times New Roman" w:eastAsia="Times New Roman" w:hAnsi="Times New Roman" w:cs="Times New Roman" w:hint="eastAsia"/>
          <w:kern w:val="0"/>
          <w:sz w:val="28"/>
          <w:szCs w:val="28"/>
          <w:lang w:eastAsia="ru-RU"/>
        </w:rPr>
        <w:t>«Створення</w:t>
      </w:r>
      <w:r w:rsidRPr="004E11B3">
        <w:rPr>
          <w:rFonts w:ascii="Times New Roman" w:eastAsia="Times New Roman" w:hAnsi="Times New Roman" w:cs="Times New Roman"/>
          <w:kern w:val="0"/>
          <w:sz w:val="28"/>
          <w:szCs w:val="28"/>
          <w:lang w:eastAsia="ru-RU"/>
        </w:rPr>
        <w:t xml:space="preserve"> </w:t>
      </w:r>
      <w:r w:rsidRPr="004E11B3">
        <w:rPr>
          <w:rFonts w:ascii="Times New Roman" w:eastAsia="Times New Roman" w:hAnsi="Times New Roman" w:cs="Times New Roman" w:hint="eastAsia"/>
          <w:kern w:val="0"/>
          <w:sz w:val="28"/>
          <w:szCs w:val="28"/>
          <w:lang w:eastAsia="ru-RU"/>
        </w:rPr>
        <w:t>та</w:t>
      </w:r>
      <w:r w:rsidRPr="004E11B3">
        <w:rPr>
          <w:rFonts w:ascii="Times New Roman" w:eastAsia="Times New Roman" w:hAnsi="Times New Roman" w:cs="Times New Roman"/>
          <w:kern w:val="0"/>
          <w:sz w:val="28"/>
          <w:szCs w:val="28"/>
          <w:lang w:eastAsia="ru-RU"/>
        </w:rPr>
        <w:t xml:space="preserve"> </w:t>
      </w:r>
      <w:r w:rsidRPr="004E11B3">
        <w:rPr>
          <w:rFonts w:ascii="Times New Roman" w:eastAsia="Times New Roman" w:hAnsi="Times New Roman" w:cs="Times New Roman" w:hint="eastAsia"/>
          <w:kern w:val="0"/>
          <w:sz w:val="28"/>
          <w:szCs w:val="28"/>
          <w:lang w:eastAsia="ru-RU"/>
        </w:rPr>
        <w:t>обґрунтування</w:t>
      </w:r>
      <w:r w:rsidRPr="004E11B3">
        <w:rPr>
          <w:rFonts w:ascii="Times New Roman" w:eastAsia="Times New Roman" w:hAnsi="Times New Roman" w:cs="Times New Roman"/>
          <w:kern w:val="0"/>
          <w:sz w:val="28"/>
          <w:szCs w:val="28"/>
          <w:lang w:eastAsia="ru-RU"/>
        </w:rPr>
        <w:t xml:space="preserve"> </w:t>
      </w:r>
      <w:r w:rsidRPr="004E11B3">
        <w:rPr>
          <w:rFonts w:ascii="Times New Roman" w:eastAsia="Times New Roman" w:hAnsi="Times New Roman" w:cs="Times New Roman" w:hint="eastAsia"/>
          <w:kern w:val="0"/>
          <w:sz w:val="28"/>
          <w:szCs w:val="28"/>
          <w:lang w:eastAsia="ru-RU"/>
        </w:rPr>
        <w:t>параметрів</w:t>
      </w:r>
    </w:p>
    <w:p w:rsidR="004E11B3" w:rsidRPr="004E11B3" w:rsidRDefault="004E11B3" w:rsidP="004E11B3">
      <w:pPr>
        <w:rPr>
          <w:rFonts w:ascii="Times New Roman" w:eastAsia="Times New Roman" w:hAnsi="Times New Roman" w:cs="Times New Roman"/>
          <w:kern w:val="0"/>
          <w:sz w:val="28"/>
          <w:szCs w:val="28"/>
          <w:lang w:eastAsia="ru-RU"/>
        </w:rPr>
      </w:pPr>
      <w:r w:rsidRPr="004E11B3">
        <w:rPr>
          <w:rFonts w:ascii="Times New Roman" w:eastAsia="Times New Roman" w:hAnsi="Times New Roman" w:cs="Times New Roman" w:hint="eastAsia"/>
          <w:kern w:val="0"/>
          <w:sz w:val="28"/>
          <w:szCs w:val="28"/>
          <w:lang w:eastAsia="ru-RU"/>
        </w:rPr>
        <w:t>робочого</w:t>
      </w:r>
      <w:r w:rsidRPr="004E11B3">
        <w:rPr>
          <w:rFonts w:ascii="Times New Roman" w:eastAsia="Times New Roman" w:hAnsi="Times New Roman" w:cs="Times New Roman"/>
          <w:kern w:val="0"/>
          <w:sz w:val="28"/>
          <w:szCs w:val="28"/>
          <w:lang w:eastAsia="ru-RU"/>
        </w:rPr>
        <w:t xml:space="preserve"> </w:t>
      </w:r>
      <w:r w:rsidRPr="004E11B3">
        <w:rPr>
          <w:rFonts w:ascii="Times New Roman" w:eastAsia="Times New Roman" w:hAnsi="Times New Roman" w:cs="Times New Roman" w:hint="eastAsia"/>
          <w:kern w:val="0"/>
          <w:sz w:val="28"/>
          <w:szCs w:val="28"/>
          <w:lang w:eastAsia="ru-RU"/>
        </w:rPr>
        <w:t>органу</w:t>
      </w:r>
      <w:r w:rsidRPr="004E11B3">
        <w:rPr>
          <w:rFonts w:ascii="Times New Roman" w:eastAsia="Times New Roman" w:hAnsi="Times New Roman" w:cs="Times New Roman"/>
          <w:kern w:val="0"/>
          <w:sz w:val="28"/>
          <w:szCs w:val="28"/>
          <w:lang w:eastAsia="ru-RU"/>
        </w:rPr>
        <w:t xml:space="preserve"> </w:t>
      </w:r>
      <w:r w:rsidRPr="004E11B3">
        <w:rPr>
          <w:rFonts w:ascii="Times New Roman" w:eastAsia="Times New Roman" w:hAnsi="Times New Roman" w:cs="Times New Roman" w:hint="eastAsia"/>
          <w:kern w:val="0"/>
          <w:sz w:val="28"/>
          <w:szCs w:val="28"/>
          <w:lang w:eastAsia="ru-RU"/>
        </w:rPr>
        <w:t>для</w:t>
      </w:r>
      <w:r w:rsidRPr="004E11B3">
        <w:rPr>
          <w:rFonts w:ascii="Times New Roman" w:eastAsia="Times New Roman" w:hAnsi="Times New Roman" w:cs="Times New Roman"/>
          <w:kern w:val="0"/>
          <w:sz w:val="28"/>
          <w:szCs w:val="28"/>
          <w:lang w:eastAsia="ru-RU"/>
        </w:rPr>
        <w:t xml:space="preserve"> </w:t>
      </w:r>
      <w:r w:rsidRPr="004E11B3">
        <w:rPr>
          <w:rFonts w:ascii="Times New Roman" w:eastAsia="Times New Roman" w:hAnsi="Times New Roman" w:cs="Times New Roman" w:hint="eastAsia"/>
          <w:kern w:val="0"/>
          <w:sz w:val="28"/>
          <w:szCs w:val="28"/>
          <w:lang w:eastAsia="ru-RU"/>
        </w:rPr>
        <w:t>сумісного</w:t>
      </w:r>
      <w:r w:rsidRPr="004E11B3">
        <w:rPr>
          <w:rFonts w:ascii="Times New Roman" w:eastAsia="Times New Roman" w:hAnsi="Times New Roman" w:cs="Times New Roman"/>
          <w:kern w:val="0"/>
          <w:sz w:val="28"/>
          <w:szCs w:val="28"/>
          <w:lang w:eastAsia="ru-RU"/>
        </w:rPr>
        <w:t xml:space="preserve"> </w:t>
      </w:r>
      <w:r w:rsidRPr="004E11B3">
        <w:rPr>
          <w:rFonts w:ascii="Times New Roman" w:eastAsia="Times New Roman" w:hAnsi="Times New Roman" w:cs="Times New Roman" w:hint="eastAsia"/>
          <w:kern w:val="0"/>
          <w:sz w:val="28"/>
          <w:szCs w:val="28"/>
          <w:lang w:eastAsia="ru-RU"/>
        </w:rPr>
        <w:t>безтраншейного</w:t>
      </w:r>
      <w:r w:rsidRPr="004E11B3">
        <w:rPr>
          <w:rFonts w:ascii="Times New Roman" w:eastAsia="Times New Roman" w:hAnsi="Times New Roman" w:cs="Times New Roman"/>
          <w:kern w:val="0"/>
          <w:sz w:val="28"/>
          <w:szCs w:val="28"/>
          <w:lang w:eastAsia="ru-RU"/>
        </w:rPr>
        <w:t xml:space="preserve"> </w:t>
      </w:r>
      <w:r w:rsidRPr="004E11B3">
        <w:rPr>
          <w:rFonts w:ascii="Times New Roman" w:eastAsia="Times New Roman" w:hAnsi="Times New Roman" w:cs="Times New Roman" w:hint="eastAsia"/>
          <w:kern w:val="0"/>
          <w:sz w:val="28"/>
          <w:szCs w:val="28"/>
          <w:lang w:eastAsia="ru-RU"/>
        </w:rPr>
        <w:t>прокладання</w:t>
      </w:r>
      <w:r w:rsidRPr="004E11B3">
        <w:rPr>
          <w:rFonts w:ascii="Times New Roman" w:eastAsia="Times New Roman" w:hAnsi="Times New Roman" w:cs="Times New Roman"/>
          <w:kern w:val="0"/>
          <w:sz w:val="28"/>
          <w:szCs w:val="28"/>
          <w:lang w:eastAsia="ru-RU"/>
        </w:rPr>
        <w:t xml:space="preserve"> </w:t>
      </w:r>
      <w:r w:rsidRPr="004E11B3">
        <w:rPr>
          <w:rFonts w:ascii="Times New Roman" w:eastAsia="Times New Roman" w:hAnsi="Times New Roman" w:cs="Times New Roman" w:hint="eastAsia"/>
          <w:kern w:val="0"/>
          <w:sz w:val="28"/>
          <w:szCs w:val="28"/>
          <w:lang w:eastAsia="ru-RU"/>
        </w:rPr>
        <w:t>лінійно</w:t>
      </w:r>
      <w:r w:rsidRPr="004E11B3">
        <w:rPr>
          <w:rFonts w:ascii="Times New Roman" w:eastAsia="Times New Roman" w:hAnsi="Times New Roman" w:cs="Times New Roman"/>
          <w:kern w:val="0"/>
          <w:sz w:val="28"/>
          <w:szCs w:val="28"/>
          <w:lang w:eastAsia="ru-RU"/>
        </w:rPr>
        <w:t>-</w:t>
      </w:r>
      <w:r w:rsidRPr="004E11B3">
        <w:rPr>
          <w:rFonts w:ascii="Times New Roman" w:eastAsia="Times New Roman" w:hAnsi="Times New Roman" w:cs="Times New Roman" w:hint="eastAsia"/>
          <w:kern w:val="0"/>
          <w:sz w:val="28"/>
          <w:szCs w:val="28"/>
          <w:lang w:eastAsia="ru-RU"/>
        </w:rPr>
        <w:t>протяжних</w:t>
      </w:r>
    </w:p>
    <w:p w:rsidR="004E11B3" w:rsidRPr="004E11B3" w:rsidRDefault="004E11B3" w:rsidP="004E11B3">
      <w:pPr>
        <w:rPr>
          <w:rFonts w:ascii="Times New Roman" w:eastAsia="Times New Roman" w:hAnsi="Times New Roman" w:cs="Times New Roman"/>
          <w:kern w:val="0"/>
          <w:sz w:val="28"/>
          <w:szCs w:val="28"/>
          <w:lang w:eastAsia="ru-RU"/>
        </w:rPr>
      </w:pPr>
      <w:r w:rsidRPr="004E11B3">
        <w:rPr>
          <w:rFonts w:ascii="Times New Roman" w:eastAsia="Times New Roman" w:hAnsi="Times New Roman" w:cs="Times New Roman" w:hint="eastAsia"/>
          <w:kern w:val="0"/>
          <w:sz w:val="28"/>
          <w:szCs w:val="28"/>
          <w:lang w:eastAsia="ru-RU"/>
        </w:rPr>
        <w:t>об’єктів»</w:t>
      </w:r>
      <w:r w:rsidRPr="004E11B3">
        <w:rPr>
          <w:rFonts w:ascii="Times New Roman" w:eastAsia="Times New Roman" w:hAnsi="Times New Roman" w:cs="Times New Roman"/>
          <w:kern w:val="0"/>
          <w:sz w:val="28"/>
          <w:szCs w:val="28"/>
          <w:lang w:eastAsia="ru-RU"/>
        </w:rPr>
        <w:t xml:space="preserve">. </w:t>
      </w:r>
      <w:r w:rsidRPr="004E11B3">
        <w:rPr>
          <w:rFonts w:ascii="Times New Roman" w:eastAsia="Times New Roman" w:hAnsi="Times New Roman" w:cs="Times New Roman" w:hint="eastAsia"/>
          <w:kern w:val="0"/>
          <w:sz w:val="28"/>
          <w:szCs w:val="28"/>
          <w:lang w:eastAsia="ru-RU"/>
        </w:rPr>
        <w:t>Шифр</w:t>
      </w:r>
      <w:r w:rsidRPr="004E11B3">
        <w:rPr>
          <w:rFonts w:ascii="Times New Roman" w:eastAsia="Times New Roman" w:hAnsi="Times New Roman" w:cs="Times New Roman"/>
          <w:kern w:val="0"/>
          <w:sz w:val="28"/>
          <w:szCs w:val="28"/>
          <w:lang w:eastAsia="ru-RU"/>
        </w:rPr>
        <w:t xml:space="preserve"> </w:t>
      </w:r>
      <w:r w:rsidRPr="004E11B3">
        <w:rPr>
          <w:rFonts w:ascii="Times New Roman" w:eastAsia="Times New Roman" w:hAnsi="Times New Roman" w:cs="Times New Roman" w:hint="eastAsia"/>
          <w:kern w:val="0"/>
          <w:sz w:val="28"/>
          <w:szCs w:val="28"/>
          <w:lang w:eastAsia="ru-RU"/>
        </w:rPr>
        <w:t>та</w:t>
      </w:r>
      <w:r w:rsidRPr="004E11B3">
        <w:rPr>
          <w:rFonts w:ascii="Times New Roman" w:eastAsia="Times New Roman" w:hAnsi="Times New Roman" w:cs="Times New Roman"/>
          <w:kern w:val="0"/>
          <w:sz w:val="28"/>
          <w:szCs w:val="28"/>
          <w:lang w:eastAsia="ru-RU"/>
        </w:rPr>
        <w:t xml:space="preserve"> </w:t>
      </w:r>
      <w:r w:rsidRPr="004E11B3">
        <w:rPr>
          <w:rFonts w:ascii="Times New Roman" w:eastAsia="Times New Roman" w:hAnsi="Times New Roman" w:cs="Times New Roman" w:hint="eastAsia"/>
          <w:kern w:val="0"/>
          <w:sz w:val="28"/>
          <w:szCs w:val="28"/>
          <w:lang w:eastAsia="ru-RU"/>
        </w:rPr>
        <w:t>назва</w:t>
      </w:r>
      <w:r w:rsidRPr="004E11B3">
        <w:rPr>
          <w:rFonts w:ascii="Times New Roman" w:eastAsia="Times New Roman" w:hAnsi="Times New Roman" w:cs="Times New Roman"/>
          <w:kern w:val="0"/>
          <w:sz w:val="28"/>
          <w:szCs w:val="28"/>
          <w:lang w:eastAsia="ru-RU"/>
        </w:rPr>
        <w:t xml:space="preserve"> </w:t>
      </w:r>
      <w:r w:rsidRPr="004E11B3">
        <w:rPr>
          <w:rFonts w:ascii="Times New Roman" w:eastAsia="Times New Roman" w:hAnsi="Times New Roman" w:cs="Times New Roman" w:hint="eastAsia"/>
          <w:kern w:val="0"/>
          <w:sz w:val="28"/>
          <w:szCs w:val="28"/>
          <w:lang w:eastAsia="ru-RU"/>
        </w:rPr>
        <w:t>спеціальності</w:t>
      </w:r>
      <w:r w:rsidRPr="004E11B3">
        <w:rPr>
          <w:rFonts w:ascii="Times New Roman" w:eastAsia="Times New Roman" w:hAnsi="Times New Roman" w:cs="Times New Roman"/>
          <w:kern w:val="0"/>
          <w:sz w:val="28"/>
          <w:szCs w:val="28"/>
          <w:lang w:eastAsia="ru-RU"/>
        </w:rPr>
        <w:t xml:space="preserve"> </w:t>
      </w:r>
      <w:r w:rsidRPr="004E11B3">
        <w:rPr>
          <w:rFonts w:ascii="Times New Roman" w:eastAsia="Times New Roman" w:hAnsi="Times New Roman" w:cs="Times New Roman" w:hint="eastAsia"/>
          <w:kern w:val="0"/>
          <w:sz w:val="28"/>
          <w:szCs w:val="28"/>
          <w:lang w:eastAsia="ru-RU"/>
        </w:rPr>
        <w:t>–</w:t>
      </w:r>
      <w:r w:rsidRPr="004E11B3">
        <w:rPr>
          <w:rFonts w:ascii="Times New Roman" w:eastAsia="Times New Roman" w:hAnsi="Times New Roman" w:cs="Times New Roman"/>
          <w:kern w:val="0"/>
          <w:sz w:val="28"/>
          <w:szCs w:val="28"/>
          <w:lang w:eastAsia="ru-RU"/>
        </w:rPr>
        <w:t xml:space="preserve"> 05.05.04 </w:t>
      </w:r>
      <w:r w:rsidRPr="004E11B3">
        <w:rPr>
          <w:rFonts w:ascii="Times New Roman" w:eastAsia="Times New Roman" w:hAnsi="Times New Roman" w:cs="Times New Roman" w:hint="eastAsia"/>
          <w:kern w:val="0"/>
          <w:sz w:val="28"/>
          <w:szCs w:val="28"/>
          <w:lang w:eastAsia="ru-RU"/>
        </w:rPr>
        <w:t>–</w:t>
      </w:r>
      <w:r w:rsidRPr="004E11B3">
        <w:rPr>
          <w:rFonts w:ascii="Times New Roman" w:eastAsia="Times New Roman" w:hAnsi="Times New Roman" w:cs="Times New Roman"/>
          <w:kern w:val="0"/>
          <w:sz w:val="28"/>
          <w:szCs w:val="28"/>
          <w:lang w:eastAsia="ru-RU"/>
        </w:rPr>
        <w:t xml:space="preserve"> </w:t>
      </w:r>
      <w:r w:rsidRPr="004E11B3">
        <w:rPr>
          <w:rFonts w:ascii="Times New Roman" w:eastAsia="Times New Roman" w:hAnsi="Times New Roman" w:cs="Times New Roman" w:hint="eastAsia"/>
          <w:kern w:val="0"/>
          <w:sz w:val="28"/>
          <w:szCs w:val="28"/>
          <w:lang w:eastAsia="ru-RU"/>
        </w:rPr>
        <w:t>машини</w:t>
      </w:r>
      <w:r w:rsidRPr="004E11B3">
        <w:rPr>
          <w:rFonts w:ascii="Times New Roman" w:eastAsia="Times New Roman" w:hAnsi="Times New Roman" w:cs="Times New Roman"/>
          <w:kern w:val="0"/>
          <w:sz w:val="28"/>
          <w:szCs w:val="28"/>
          <w:lang w:eastAsia="ru-RU"/>
        </w:rPr>
        <w:t xml:space="preserve"> </w:t>
      </w:r>
      <w:r w:rsidRPr="004E11B3">
        <w:rPr>
          <w:rFonts w:ascii="Times New Roman" w:eastAsia="Times New Roman" w:hAnsi="Times New Roman" w:cs="Times New Roman" w:hint="eastAsia"/>
          <w:kern w:val="0"/>
          <w:sz w:val="28"/>
          <w:szCs w:val="28"/>
          <w:lang w:eastAsia="ru-RU"/>
        </w:rPr>
        <w:t>для</w:t>
      </w:r>
      <w:r w:rsidRPr="004E11B3">
        <w:rPr>
          <w:rFonts w:ascii="Times New Roman" w:eastAsia="Times New Roman" w:hAnsi="Times New Roman" w:cs="Times New Roman"/>
          <w:kern w:val="0"/>
          <w:sz w:val="28"/>
          <w:szCs w:val="28"/>
          <w:lang w:eastAsia="ru-RU"/>
        </w:rPr>
        <w:t xml:space="preserve"> </w:t>
      </w:r>
      <w:r w:rsidRPr="004E11B3">
        <w:rPr>
          <w:rFonts w:ascii="Times New Roman" w:eastAsia="Times New Roman" w:hAnsi="Times New Roman" w:cs="Times New Roman" w:hint="eastAsia"/>
          <w:kern w:val="0"/>
          <w:sz w:val="28"/>
          <w:szCs w:val="28"/>
          <w:lang w:eastAsia="ru-RU"/>
        </w:rPr>
        <w:t>земляних</w:t>
      </w:r>
      <w:r w:rsidRPr="004E11B3">
        <w:rPr>
          <w:rFonts w:ascii="Times New Roman" w:eastAsia="Times New Roman" w:hAnsi="Times New Roman" w:cs="Times New Roman"/>
          <w:kern w:val="0"/>
          <w:sz w:val="28"/>
          <w:szCs w:val="28"/>
          <w:lang w:eastAsia="ru-RU"/>
        </w:rPr>
        <w:t>,</w:t>
      </w:r>
    </w:p>
    <w:p w:rsidR="004E11B3" w:rsidRPr="004E11B3" w:rsidRDefault="004E11B3" w:rsidP="004E11B3">
      <w:pPr>
        <w:rPr>
          <w:rFonts w:ascii="Times New Roman" w:eastAsia="Times New Roman" w:hAnsi="Times New Roman" w:cs="Times New Roman"/>
          <w:kern w:val="0"/>
          <w:sz w:val="28"/>
          <w:szCs w:val="28"/>
          <w:lang w:eastAsia="ru-RU"/>
        </w:rPr>
      </w:pPr>
      <w:r w:rsidRPr="004E11B3">
        <w:rPr>
          <w:rFonts w:ascii="Times New Roman" w:eastAsia="Times New Roman" w:hAnsi="Times New Roman" w:cs="Times New Roman" w:hint="eastAsia"/>
          <w:kern w:val="0"/>
          <w:sz w:val="28"/>
          <w:szCs w:val="28"/>
          <w:lang w:eastAsia="ru-RU"/>
        </w:rPr>
        <w:t>дорожніх</w:t>
      </w:r>
      <w:r w:rsidRPr="004E11B3">
        <w:rPr>
          <w:rFonts w:ascii="Times New Roman" w:eastAsia="Times New Roman" w:hAnsi="Times New Roman" w:cs="Times New Roman"/>
          <w:kern w:val="0"/>
          <w:sz w:val="28"/>
          <w:szCs w:val="28"/>
          <w:lang w:eastAsia="ru-RU"/>
        </w:rPr>
        <w:t xml:space="preserve"> </w:t>
      </w:r>
      <w:r w:rsidRPr="004E11B3">
        <w:rPr>
          <w:rFonts w:ascii="Times New Roman" w:eastAsia="Times New Roman" w:hAnsi="Times New Roman" w:cs="Times New Roman" w:hint="eastAsia"/>
          <w:kern w:val="0"/>
          <w:sz w:val="28"/>
          <w:szCs w:val="28"/>
          <w:lang w:eastAsia="ru-RU"/>
        </w:rPr>
        <w:t>і</w:t>
      </w:r>
      <w:r w:rsidRPr="004E11B3">
        <w:rPr>
          <w:rFonts w:ascii="Times New Roman" w:eastAsia="Times New Roman" w:hAnsi="Times New Roman" w:cs="Times New Roman"/>
          <w:kern w:val="0"/>
          <w:sz w:val="28"/>
          <w:szCs w:val="28"/>
          <w:lang w:eastAsia="ru-RU"/>
        </w:rPr>
        <w:t xml:space="preserve"> </w:t>
      </w:r>
      <w:r w:rsidRPr="004E11B3">
        <w:rPr>
          <w:rFonts w:ascii="Times New Roman" w:eastAsia="Times New Roman" w:hAnsi="Times New Roman" w:cs="Times New Roman" w:hint="eastAsia"/>
          <w:kern w:val="0"/>
          <w:sz w:val="28"/>
          <w:szCs w:val="28"/>
          <w:lang w:eastAsia="ru-RU"/>
        </w:rPr>
        <w:t>лісотехнічних</w:t>
      </w:r>
      <w:r w:rsidRPr="004E11B3">
        <w:rPr>
          <w:rFonts w:ascii="Times New Roman" w:eastAsia="Times New Roman" w:hAnsi="Times New Roman" w:cs="Times New Roman"/>
          <w:kern w:val="0"/>
          <w:sz w:val="28"/>
          <w:szCs w:val="28"/>
          <w:lang w:eastAsia="ru-RU"/>
        </w:rPr>
        <w:t xml:space="preserve"> </w:t>
      </w:r>
      <w:r w:rsidRPr="004E11B3">
        <w:rPr>
          <w:rFonts w:ascii="Times New Roman" w:eastAsia="Times New Roman" w:hAnsi="Times New Roman" w:cs="Times New Roman" w:hint="eastAsia"/>
          <w:kern w:val="0"/>
          <w:sz w:val="28"/>
          <w:szCs w:val="28"/>
          <w:lang w:eastAsia="ru-RU"/>
        </w:rPr>
        <w:t>робіт</w:t>
      </w:r>
      <w:r w:rsidRPr="004E11B3">
        <w:rPr>
          <w:rFonts w:ascii="Times New Roman" w:eastAsia="Times New Roman" w:hAnsi="Times New Roman" w:cs="Times New Roman"/>
          <w:kern w:val="0"/>
          <w:sz w:val="28"/>
          <w:szCs w:val="28"/>
          <w:lang w:eastAsia="ru-RU"/>
        </w:rPr>
        <w:t xml:space="preserve">. </w:t>
      </w:r>
      <w:r w:rsidRPr="004E11B3">
        <w:rPr>
          <w:rFonts w:ascii="Times New Roman" w:eastAsia="Times New Roman" w:hAnsi="Times New Roman" w:cs="Times New Roman" w:hint="eastAsia"/>
          <w:kern w:val="0"/>
          <w:sz w:val="28"/>
          <w:szCs w:val="28"/>
          <w:lang w:eastAsia="ru-RU"/>
        </w:rPr>
        <w:t>Спеціалізована</w:t>
      </w:r>
      <w:r w:rsidRPr="004E11B3">
        <w:rPr>
          <w:rFonts w:ascii="Times New Roman" w:eastAsia="Times New Roman" w:hAnsi="Times New Roman" w:cs="Times New Roman"/>
          <w:kern w:val="0"/>
          <w:sz w:val="28"/>
          <w:szCs w:val="28"/>
          <w:lang w:eastAsia="ru-RU"/>
        </w:rPr>
        <w:t xml:space="preserve"> </w:t>
      </w:r>
      <w:r w:rsidRPr="004E11B3">
        <w:rPr>
          <w:rFonts w:ascii="Times New Roman" w:eastAsia="Times New Roman" w:hAnsi="Times New Roman" w:cs="Times New Roman" w:hint="eastAsia"/>
          <w:kern w:val="0"/>
          <w:sz w:val="28"/>
          <w:szCs w:val="28"/>
          <w:lang w:eastAsia="ru-RU"/>
        </w:rPr>
        <w:t>вчена</w:t>
      </w:r>
      <w:r w:rsidRPr="004E11B3">
        <w:rPr>
          <w:rFonts w:ascii="Times New Roman" w:eastAsia="Times New Roman" w:hAnsi="Times New Roman" w:cs="Times New Roman"/>
          <w:kern w:val="0"/>
          <w:sz w:val="28"/>
          <w:szCs w:val="28"/>
          <w:lang w:eastAsia="ru-RU"/>
        </w:rPr>
        <w:t xml:space="preserve"> </w:t>
      </w:r>
      <w:r w:rsidRPr="004E11B3">
        <w:rPr>
          <w:rFonts w:ascii="Times New Roman" w:eastAsia="Times New Roman" w:hAnsi="Times New Roman" w:cs="Times New Roman" w:hint="eastAsia"/>
          <w:kern w:val="0"/>
          <w:sz w:val="28"/>
          <w:szCs w:val="28"/>
          <w:lang w:eastAsia="ru-RU"/>
        </w:rPr>
        <w:t>рада</w:t>
      </w:r>
      <w:r w:rsidRPr="004E11B3">
        <w:rPr>
          <w:rFonts w:ascii="Times New Roman" w:eastAsia="Times New Roman" w:hAnsi="Times New Roman" w:cs="Times New Roman"/>
          <w:kern w:val="0"/>
          <w:sz w:val="28"/>
          <w:szCs w:val="28"/>
          <w:lang w:eastAsia="ru-RU"/>
        </w:rPr>
        <w:t xml:space="preserve"> </w:t>
      </w:r>
      <w:r w:rsidRPr="004E11B3">
        <w:rPr>
          <w:rFonts w:ascii="Times New Roman" w:eastAsia="Times New Roman" w:hAnsi="Times New Roman" w:cs="Times New Roman" w:hint="eastAsia"/>
          <w:kern w:val="0"/>
          <w:sz w:val="28"/>
          <w:szCs w:val="28"/>
          <w:lang w:eastAsia="ru-RU"/>
        </w:rPr>
        <w:t>Д</w:t>
      </w:r>
      <w:r w:rsidRPr="004E11B3">
        <w:rPr>
          <w:rFonts w:ascii="Times New Roman" w:eastAsia="Times New Roman" w:hAnsi="Times New Roman" w:cs="Times New Roman"/>
          <w:kern w:val="0"/>
          <w:sz w:val="28"/>
          <w:szCs w:val="28"/>
          <w:lang w:eastAsia="ru-RU"/>
        </w:rPr>
        <w:t xml:space="preserve"> 64.059.05</w:t>
      </w:r>
    </w:p>
    <w:p w:rsidR="003305A1" w:rsidRPr="004E11B3" w:rsidRDefault="004E11B3" w:rsidP="004E11B3">
      <w:r w:rsidRPr="004E11B3">
        <w:rPr>
          <w:rFonts w:ascii="Times New Roman" w:eastAsia="Times New Roman" w:hAnsi="Times New Roman" w:cs="Times New Roman" w:hint="eastAsia"/>
          <w:kern w:val="0"/>
          <w:sz w:val="28"/>
          <w:szCs w:val="28"/>
          <w:lang w:eastAsia="ru-RU"/>
        </w:rPr>
        <w:t>Харківського</w:t>
      </w:r>
      <w:r w:rsidRPr="004E11B3">
        <w:rPr>
          <w:rFonts w:ascii="Times New Roman" w:eastAsia="Times New Roman" w:hAnsi="Times New Roman" w:cs="Times New Roman"/>
          <w:kern w:val="0"/>
          <w:sz w:val="28"/>
          <w:szCs w:val="28"/>
          <w:lang w:eastAsia="ru-RU"/>
        </w:rPr>
        <w:t xml:space="preserve"> </w:t>
      </w:r>
      <w:r w:rsidRPr="004E11B3">
        <w:rPr>
          <w:rFonts w:ascii="Times New Roman" w:eastAsia="Times New Roman" w:hAnsi="Times New Roman" w:cs="Times New Roman" w:hint="eastAsia"/>
          <w:kern w:val="0"/>
          <w:sz w:val="28"/>
          <w:szCs w:val="28"/>
          <w:lang w:eastAsia="ru-RU"/>
        </w:rPr>
        <w:t>національного</w:t>
      </w:r>
      <w:r w:rsidRPr="004E11B3">
        <w:rPr>
          <w:rFonts w:ascii="Times New Roman" w:eastAsia="Times New Roman" w:hAnsi="Times New Roman" w:cs="Times New Roman"/>
          <w:kern w:val="0"/>
          <w:sz w:val="28"/>
          <w:szCs w:val="28"/>
          <w:lang w:eastAsia="ru-RU"/>
        </w:rPr>
        <w:t xml:space="preserve"> </w:t>
      </w:r>
      <w:r w:rsidRPr="004E11B3">
        <w:rPr>
          <w:rFonts w:ascii="Times New Roman" w:eastAsia="Times New Roman" w:hAnsi="Times New Roman" w:cs="Times New Roman" w:hint="eastAsia"/>
          <w:kern w:val="0"/>
          <w:sz w:val="28"/>
          <w:szCs w:val="28"/>
          <w:lang w:eastAsia="ru-RU"/>
        </w:rPr>
        <w:t>автомобільно</w:t>
      </w:r>
      <w:r w:rsidRPr="004E11B3">
        <w:rPr>
          <w:rFonts w:ascii="Times New Roman" w:eastAsia="Times New Roman" w:hAnsi="Times New Roman" w:cs="Times New Roman"/>
          <w:kern w:val="0"/>
          <w:sz w:val="28"/>
          <w:szCs w:val="28"/>
          <w:lang w:eastAsia="ru-RU"/>
        </w:rPr>
        <w:t>-</w:t>
      </w:r>
      <w:r w:rsidRPr="004E11B3">
        <w:rPr>
          <w:rFonts w:ascii="Times New Roman" w:eastAsia="Times New Roman" w:hAnsi="Times New Roman" w:cs="Times New Roman" w:hint="eastAsia"/>
          <w:kern w:val="0"/>
          <w:sz w:val="28"/>
          <w:szCs w:val="28"/>
          <w:lang w:eastAsia="ru-RU"/>
        </w:rPr>
        <w:t>дорожнього</w:t>
      </w:r>
      <w:r w:rsidRPr="004E11B3">
        <w:rPr>
          <w:rFonts w:ascii="Times New Roman" w:eastAsia="Times New Roman" w:hAnsi="Times New Roman" w:cs="Times New Roman"/>
          <w:kern w:val="0"/>
          <w:sz w:val="28"/>
          <w:szCs w:val="28"/>
          <w:lang w:eastAsia="ru-RU"/>
        </w:rPr>
        <w:t xml:space="preserve"> </w:t>
      </w:r>
      <w:r w:rsidRPr="004E11B3">
        <w:rPr>
          <w:rFonts w:ascii="Times New Roman" w:eastAsia="Times New Roman" w:hAnsi="Times New Roman" w:cs="Times New Roman" w:hint="eastAsia"/>
          <w:kern w:val="0"/>
          <w:sz w:val="28"/>
          <w:szCs w:val="28"/>
          <w:lang w:eastAsia="ru-RU"/>
        </w:rPr>
        <w:t>університету</w:t>
      </w:r>
      <w:bookmarkStart w:id="0" w:name="_GoBack"/>
      <w:bookmarkEnd w:id="0"/>
    </w:p>
    <w:sectPr w:rsidR="003305A1" w:rsidRPr="004E11B3"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7A80" w:rsidRDefault="00447A80">
      <w:pPr>
        <w:spacing w:after="0" w:line="240" w:lineRule="auto"/>
      </w:pPr>
      <w:r>
        <w:separator/>
      </w:r>
    </w:p>
  </w:endnote>
  <w:endnote w:type="continuationSeparator" w:id="0">
    <w:p w:rsidR="00447A80" w:rsidRDefault="00447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7A80" w:rsidRDefault="00447A80"/>
    <w:p w:rsidR="00447A80" w:rsidRDefault="00447A80"/>
    <w:p w:rsidR="00447A80" w:rsidRDefault="00447A80"/>
    <w:p w:rsidR="00447A80" w:rsidRDefault="00447A80"/>
    <w:p w:rsidR="00447A80" w:rsidRDefault="00447A80"/>
    <w:p w:rsidR="00447A80" w:rsidRDefault="00447A80"/>
    <w:p w:rsidR="00447A80" w:rsidRDefault="00447A80">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A80" w:rsidRDefault="00447A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447A80" w:rsidRDefault="00447A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447A80" w:rsidRDefault="00447A80"/>
    <w:p w:rsidR="00447A80" w:rsidRDefault="00447A80"/>
    <w:p w:rsidR="00447A80" w:rsidRDefault="00447A80">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A80" w:rsidRDefault="00447A80"/>
                          <w:p w:rsidR="00447A80" w:rsidRDefault="00447A80">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447A80" w:rsidRDefault="00447A80"/>
                    <w:p w:rsidR="00447A80" w:rsidRDefault="00447A80">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447A80" w:rsidRDefault="00447A80"/>
    <w:p w:rsidR="00447A80" w:rsidRDefault="00447A80">
      <w:pPr>
        <w:rPr>
          <w:sz w:val="2"/>
          <w:szCs w:val="2"/>
        </w:rPr>
      </w:pPr>
    </w:p>
    <w:p w:rsidR="00447A80" w:rsidRDefault="00447A80"/>
    <w:p w:rsidR="00447A80" w:rsidRDefault="00447A80">
      <w:pPr>
        <w:spacing w:after="0" w:line="240" w:lineRule="auto"/>
      </w:pPr>
    </w:p>
  </w:footnote>
  <w:footnote w:type="continuationSeparator" w:id="0">
    <w:p w:rsidR="00447A80" w:rsidRDefault="00447A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8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50F9F60"/>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68C2FB-126D-41D5-9A34-85B60F896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11996</TotalTime>
  <Pages>1</Pages>
  <Words>75</Words>
  <Characters>429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268</cp:revision>
  <cp:lastPrinted>2009-02-06T05:36:00Z</cp:lastPrinted>
  <dcterms:created xsi:type="dcterms:W3CDTF">2023-09-07T12:38:00Z</dcterms:created>
  <dcterms:modified xsi:type="dcterms:W3CDTF">2023-11-06T11:02:00Z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