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74D60" w14:textId="141FFFBF" w:rsidR="002750EF" w:rsidRDefault="00DF6B2A" w:rsidP="00DF6B2A">
      <w:r w:rsidRPr="00DF6B2A">
        <w:rPr>
          <w:rFonts w:hint="eastAsia"/>
        </w:rPr>
        <w:t>Скрябина</w:t>
      </w:r>
      <w:r w:rsidRPr="00DF6B2A">
        <w:t xml:space="preserve"> </w:t>
      </w:r>
      <w:r w:rsidRPr="00DF6B2A">
        <w:rPr>
          <w:rFonts w:hint="eastAsia"/>
        </w:rPr>
        <w:t>Валентина</w:t>
      </w:r>
      <w:r w:rsidRPr="00DF6B2A">
        <w:t xml:space="preserve"> </w:t>
      </w:r>
      <w:r w:rsidRPr="00DF6B2A">
        <w:rPr>
          <w:rFonts w:hint="eastAsia"/>
        </w:rPr>
        <w:t>Юрьевна</w:t>
      </w:r>
      <w:r>
        <w:t xml:space="preserve"> </w:t>
      </w:r>
      <w:r w:rsidRPr="00DF6B2A">
        <w:rPr>
          <w:rFonts w:hint="eastAsia"/>
        </w:rPr>
        <w:t>Экономический</w:t>
      </w:r>
      <w:r w:rsidRPr="00DF6B2A">
        <w:t xml:space="preserve"> </w:t>
      </w:r>
      <w:r w:rsidRPr="00DF6B2A">
        <w:rPr>
          <w:rFonts w:hint="eastAsia"/>
        </w:rPr>
        <w:t>эффект</w:t>
      </w:r>
      <w:r w:rsidRPr="00DF6B2A">
        <w:t xml:space="preserve"> </w:t>
      </w:r>
      <w:r w:rsidRPr="00DF6B2A">
        <w:rPr>
          <w:rFonts w:hint="eastAsia"/>
        </w:rPr>
        <w:t>от</w:t>
      </w:r>
      <w:r w:rsidRPr="00DF6B2A">
        <w:t xml:space="preserve"> </w:t>
      </w:r>
      <w:r w:rsidRPr="00DF6B2A">
        <w:rPr>
          <w:rFonts w:hint="eastAsia"/>
        </w:rPr>
        <w:t>участия</w:t>
      </w:r>
      <w:r w:rsidRPr="00DF6B2A">
        <w:t xml:space="preserve"> </w:t>
      </w:r>
      <w:r w:rsidRPr="00DF6B2A">
        <w:rPr>
          <w:rFonts w:hint="eastAsia"/>
        </w:rPr>
        <w:t>России</w:t>
      </w:r>
      <w:r w:rsidRPr="00DF6B2A">
        <w:t xml:space="preserve"> </w:t>
      </w:r>
      <w:r w:rsidRPr="00DF6B2A">
        <w:rPr>
          <w:rFonts w:hint="eastAsia"/>
        </w:rPr>
        <w:t>в</w:t>
      </w:r>
      <w:r w:rsidRPr="00DF6B2A">
        <w:t xml:space="preserve"> </w:t>
      </w:r>
      <w:r w:rsidRPr="00DF6B2A">
        <w:rPr>
          <w:rFonts w:hint="eastAsia"/>
        </w:rPr>
        <w:t>интеграционных</w:t>
      </w:r>
      <w:r w:rsidRPr="00DF6B2A">
        <w:t xml:space="preserve"> </w:t>
      </w:r>
      <w:r w:rsidRPr="00DF6B2A">
        <w:rPr>
          <w:rFonts w:hint="eastAsia"/>
        </w:rPr>
        <w:t>процессах</w:t>
      </w:r>
      <w:r w:rsidRPr="00DF6B2A">
        <w:t xml:space="preserve"> </w:t>
      </w:r>
      <w:r w:rsidRPr="00DF6B2A">
        <w:rPr>
          <w:rFonts w:hint="eastAsia"/>
        </w:rPr>
        <w:t>со</w:t>
      </w:r>
      <w:r w:rsidRPr="00DF6B2A">
        <w:t xml:space="preserve"> </w:t>
      </w:r>
      <w:r w:rsidRPr="00DF6B2A">
        <w:rPr>
          <w:rFonts w:hint="eastAsia"/>
        </w:rPr>
        <w:t>странами</w:t>
      </w:r>
      <w:r w:rsidRPr="00DF6B2A">
        <w:t xml:space="preserve"> </w:t>
      </w:r>
      <w:r w:rsidRPr="00DF6B2A">
        <w:rPr>
          <w:rFonts w:hint="eastAsia"/>
        </w:rPr>
        <w:t>дальнего</w:t>
      </w:r>
      <w:r w:rsidRPr="00DF6B2A">
        <w:t xml:space="preserve"> </w:t>
      </w:r>
      <w:r w:rsidRPr="00DF6B2A">
        <w:rPr>
          <w:rFonts w:hint="eastAsia"/>
        </w:rPr>
        <w:t>зарубежья</w:t>
      </w:r>
      <w:r w:rsidRPr="00DF6B2A">
        <w:t xml:space="preserve"> (</w:t>
      </w:r>
      <w:r w:rsidRPr="00DF6B2A">
        <w:rPr>
          <w:rFonts w:hint="eastAsia"/>
        </w:rPr>
        <w:t>на</w:t>
      </w:r>
      <w:r w:rsidRPr="00DF6B2A">
        <w:t xml:space="preserve"> </w:t>
      </w:r>
      <w:r w:rsidRPr="00DF6B2A">
        <w:rPr>
          <w:rFonts w:hint="eastAsia"/>
        </w:rPr>
        <w:t>примере</w:t>
      </w:r>
      <w:r w:rsidRPr="00DF6B2A">
        <w:t xml:space="preserve"> </w:t>
      </w:r>
      <w:r w:rsidRPr="00DF6B2A">
        <w:rPr>
          <w:rFonts w:hint="eastAsia"/>
        </w:rPr>
        <w:t>возможных</w:t>
      </w:r>
      <w:r w:rsidRPr="00DF6B2A">
        <w:t xml:space="preserve"> </w:t>
      </w:r>
      <w:r w:rsidRPr="00DF6B2A">
        <w:rPr>
          <w:rFonts w:hint="eastAsia"/>
        </w:rPr>
        <w:t>последствий</w:t>
      </w:r>
      <w:r w:rsidRPr="00DF6B2A">
        <w:t xml:space="preserve"> </w:t>
      </w:r>
      <w:r w:rsidRPr="00DF6B2A">
        <w:rPr>
          <w:rFonts w:hint="eastAsia"/>
        </w:rPr>
        <w:t>создания</w:t>
      </w:r>
      <w:r w:rsidRPr="00DF6B2A">
        <w:t xml:space="preserve"> </w:t>
      </w:r>
      <w:r w:rsidRPr="00DF6B2A">
        <w:rPr>
          <w:rFonts w:hint="eastAsia"/>
        </w:rPr>
        <w:t>зоны</w:t>
      </w:r>
      <w:r w:rsidRPr="00DF6B2A">
        <w:t xml:space="preserve"> </w:t>
      </w:r>
      <w:r w:rsidRPr="00DF6B2A">
        <w:rPr>
          <w:rFonts w:hint="eastAsia"/>
        </w:rPr>
        <w:t>свободной</w:t>
      </w:r>
      <w:r w:rsidRPr="00DF6B2A">
        <w:t xml:space="preserve"> </w:t>
      </w:r>
      <w:r w:rsidRPr="00DF6B2A">
        <w:rPr>
          <w:rFonts w:hint="eastAsia"/>
        </w:rPr>
        <w:t>торговли</w:t>
      </w:r>
      <w:r w:rsidRPr="00DF6B2A">
        <w:t xml:space="preserve"> </w:t>
      </w:r>
      <w:r w:rsidRPr="00DF6B2A">
        <w:rPr>
          <w:rFonts w:hint="eastAsia"/>
        </w:rPr>
        <w:t>между</w:t>
      </w:r>
      <w:r w:rsidRPr="00DF6B2A">
        <w:t xml:space="preserve"> </w:t>
      </w:r>
      <w:r w:rsidRPr="00DF6B2A">
        <w:rPr>
          <w:rFonts w:hint="eastAsia"/>
        </w:rPr>
        <w:t>ЕАЭС</w:t>
      </w:r>
      <w:r w:rsidRPr="00DF6B2A">
        <w:t xml:space="preserve"> </w:t>
      </w:r>
      <w:r w:rsidRPr="00DF6B2A">
        <w:rPr>
          <w:rFonts w:hint="eastAsia"/>
        </w:rPr>
        <w:t>и</w:t>
      </w:r>
      <w:r w:rsidRPr="00DF6B2A">
        <w:t xml:space="preserve"> </w:t>
      </w:r>
      <w:r w:rsidRPr="00DF6B2A">
        <w:rPr>
          <w:rFonts w:hint="eastAsia"/>
        </w:rPr>
        <w:t>Египтом</w:t>
      </w:r>
      <w:r w:rsidRPr="00DF6B2A">
        <w:t>)</w:t>
      </w:r>
    </w:p>
    <w:p w14:paraId="473CFDF0" w14:textId="77777777" w:rsidR="00DF6B2A" w:rsidRDefault="00DF6B2A" w:rsidP="00DF6B2A">
      <w:r>
        <w:rPr>
          <w:rFonts w:hint="eastAsia"/>
        </w:rPr>
        <w:t>ОГЛАВЛЕНИЕ</w:t>
      </w:r>
      <w:r>
        <w:t xml:space="preserve"> </w:t>
      </w:r>
      <w:r>
        <w:rPr>
          <w:rFonts w:hint="eastAsia"/>
        </w:rPr>
        <w:t>ДИССЕРТАЦИИ</w:t>
      </w:r>
    </w:p>
    <w:p w14:paraId="09E6B815" w14:textId="77777777" w:rsidR="00DF6B2A" w:rsidRDefault="00DF6B2A" w:rsidP="00DF6B2A">
      <w:r>
        <w:rPr>
          <w:rFonts w:hint="eastAsia"/>
        </w:rPr>
        <w:t>кандидат</w:t>
      </w:r>
      <w:r>
        <w:t xml:space="preserve"> </w:t>
      </w:r>
      <w:r>
        <w:rPr>
          <w:rFonts w:hint="eastAsia"/>
        </w:rPr>
        <w:t>наук</w:t>
      </w:r>
      <w:r>
        <w:t xml:space="preserve"> </w:t>
      </w:r>
      <w:r>
        <w:rPr>
          <w:rFonts w:hint="eastAsia"/>
        </w:rPr>
        <w:t>Скрябина</w:t>
      </w:r>
      <w:r>
        <w:t xml:space="preserve"> </w:t>
      </w:r>
      <w:r>
        <w:rPr>
          <w:rFonts w:hint="eastAsia"/>
        </w:rPr>
        <w:t>Валентина</w:t>
      </w:r>
      <w:r>
        <w:t xml:space="preserve"> </w:t>
      </w:r>
      <w:r>
        <w:rPr>
          <w:rFonts w:hint="eastAsia"/>
        </w:rPr>
        <w:t>Юрьевна</w:t>
      </w:r>
    </w:p>
    <w:p w14:paraId="7330B393" w14:textId="77777777" w:rsidR="00DF6B2A" w:rsidRDefault="00DF6B2A" w:rsidP="00DF6B2A">
      <w:r>
        <w:rPr>
          <w:rFonts w:hint="eastAsia"/>
        </w:rPr>
        <w:t>Введение</w:t>
      </w:r>
    </w:p>
    <w:p w14:paraId="2E660637" w14:textId="77777777" w:rsidR="00DF6B2A" w:rsidRDefault="00DF6B2A" w:rsidP="00DF6B2A"/>
    <w:p w14:paraId="1B09308B" w14:textId="77777777" w:rsidR="00DF6B2A" w:rsidRDefault="00DF6B2A" w:rsidP="00DF6B2A">
      <w:r>
        <w:rPr>
          <w:rFonts w:hint="eastAsia"/>
        </w:rPr>
        <w:t>Глава</w:t>
      </w:r>
      <w:r>
        <w:t xml:space="preserve"> 1. </w:t>
      </w:r>
      <w:r>
        <w:rPr>
          <w:rFonts w:hint="eastAsia"/>
        </w:rPr>
        <w:t>Значение</w:t>
      </w:r>
      <w:r>
        <w:t xml:space="preserve"> </w:t>
      </w:r>
      <w:r>
        <w:rPr>
          <w:rFonts w:hint="eastAsia"/>
        </w:rPr>
        <w:t>участия</w:t>
      </w:r>
      <w:r>
        <w:t xml:space="preserve"> </w:t>
      </w:r>
      <w:r>
        <w:rPr>
          <w:rFonts w:hint="eastAsia"/>
        </w:rPr>
        <w:t>государств</w:t>
      </w:r>
      <w:r>
        <w:t xml:space="preserve"> </w:t>
      </w:r>
      <w:r>
        <w:rPr>
          <w:rFonts w:hint="eastAsia"/>
        </w:rPr>
        <w:t>в</w:t>
      </w:r>
      <w:r>
        <w:t xml:space="preserve"> </w:t>
      </w:r>
      <w:r>
        <w:rPr>
          <w:rFonts w:hint="eastAsia"/>
        </w:rPr>
        <w:t>интеграционных</w:t>
      </w:r>
      <w:r>
        <w:t xml:space="preserve"> </w:t>
      </w:r>
      <w:r>
        <w:rPr>
          <w:rFonts w:hint="eastAsia"/>
        </w:rPr>
        <w:t>процессах</w:t>
      </w:r>
      <w:r>
        <w:t xml:space="preserve"> </w:t>
      </w:r>
      <w:r>
        <w:rPr>
          <w:rFonts w:hint="eastAsia"/>
        </w:rPr>
        <w:t>для</w:t>
      </w:r>
      <w:r>
        <w:t xml:space="preserve"> </w:t>
      </w:r>
      <w:r>
        <w:rPr>
          <w:rFonts w:hint="eastAsia"/>
        </w:rPr>
        <w:t>развития</w:t>
      </w:r>
      <w:r>
        <w:t xml:space="preserve"> </w:t>
      </w:r>
      <w:r>
        <w:rPr>
          <w:rFonts w:hint="eastAsia"/>
        </w:rPr>
        <w:t>национальной</w:t>
      </w:r>
      <w:r>
        <w:t xml:space="preserve"> </w:t>
      </w:r>
      <w:r>
        <w:rPr>
          <w:rFonts w:hint="eastAsia"/>
        </w:rPr>
        <w:t>экономики</w:t>
      </w:r>
    </w:p>
    <w:p w14:paraId="4A97FFB0" w14:textId="77777777" w:rsidR="00DF6B2A" w:rsidRDefault="00DF6B2A" w:rsidP="00DF6B2A"/>
    <w:p w14:paraId="4438EFCF" w14:textId="77777777" w:rsidR="00DF6B2A" w:rsidRDefault="00DF6B2A" w:rsidP="00DF6B2A">
      <w:r>
        <w:t xml:space="preserve">1.1. </w:t>
      </w:r>
      <w:r>
        <w:rPr>
          <w:rFonts w:hint="eastAsia"/>
        </w:rPr>
        <w:t>Теоретические</w:t>
      </w:r>
      <w:r>
        <w:t xml:space="preserve"> </w:t>
      </w:r>
      <w:r>
        <w:rPr>
          <w:rFonts w:hint="eastAsia"/>
        </w:rPr>
        <w:t>подходы</w:t>
      </w:r>
      <w:r>
        <w:t xml:space="preserve"> </w:t>
      </w:r>
      <w:r>
        <w:rPr>
          <w:rFonts w:hint="eastAsia"/>
        </w:rPr>
        <w:t>к</w:t>
      </w:r>
      <w:r>
        <w:t xml:space="preserve"> </w:t>
      </w:r>
      <w:r>
        <w:rPr>
          <w:rFonts w:hint="eastAsia"/>
        </w:rPr>
        <w:t>исследованию</w:t>
      </w:r>
      <w:r>
        <w:t xml:space="preserve"> </w:t>
      </w:r>
      <w:r>
        <w:rPr>
          <w:rFonts w:hint="eastAsia"/>
        </w:rPr>
        <w:t>механизма</w:t>
      </w:r>
      <w:r>
        <w:t xml:space="preserve"> </w:t>
      </w:r>
      <w:r>
        <w:rPr>
          <w:rFonts w:hint="eastAsia"/>
        </w:rPr>
        <w:t>сотрудничества</w:t>
      </w:r>
      <w:r>
        <w:t xml:space="preserve"> </w:t>
      </w:r>
      <w:r>
        <w:rPr>
          <w:rFonts w:hint="eastAsia"/>
        </w:rPr>
        <w:t>стран</w:t>
      </w:r>
      <w:r>
        <w:t xml:space="preserve"> </w:t>
      </w:r>
      <w:r>
        <w:rPr>
          <w:rFonts w:hint="eastAsia"/>
        </w:rPr>
        <w:t>в</w:t>
      </w:r>
      <w:r>
        <w:t xml:space="preserve"> </w:t>
      </w:r>
      <w:r>
        <w:rPr>
          <w:rFonts w:hint="eastAsia"/>
        </w:rPr>
        <w:t>рамках</w:t>
      </w:r>
      <w:r>
        <w:t xml:space="preserve"> </w:t>
      </w:r>
      <w:r>
        <w:rPr>
          <w:rFonts w:hint="eastAsia"/>
        </w:rPr>
        <w:t>региональных</w:t>
      </w:r>
      <w:r>
        <w:t xml:space="preserve"> </w:t>
      </w:r>
      <w:r>
        <w:rPr>
          <w:rFonts w:hint="eastAsia"/>
        </w:rPr>
        <w:t>торговых</w:t>
      </w:r>
      <w:r>
        <w:t xml:space="preserve"> </w:t>
      </w:r>
      <w:r>
        <w:rPr>
          <w:rFonts w:hint="eastAsia"/>
        </w:rPr>
        <w:t>соглашений</w:t>
      </w:r>
    </w:p>
    <w:p w14:paraId="5754AF1D" w14:textId="77777777" w:rsidR="00DF6B2A" w:rsidRDefault="00DF6B2A" w:rsidP="00DF6B2A"/>
    <w:p w14:paraId="66CEE059" w14:textId="77777777" w:rsidR="00DF6B2A" w:rsidRDefault="00DF6B2A" w:rsidP="00DF6B2A">
      <w:r>
        <w:t xml:space="preserve">1.2. </w:t>
      </w:r>
      <w:r>
        <w:rPr>
          <w:rFonts w:hint="eastAsia"/>
        </w:rPr>
        <w:t>Роль</w:t>
      </w:r>
      <w:r>
        <w:t xml:space="preserve"> </w:t>
      </w:r>
      <w:r>
        <w:rPr>
          <w:rFonts w:hint="eastAsia"/>
        </w:rPr>
        <w:t>действующих</w:t>
      </w:r>
      <w:r>
        <w:t xml:space="preserve"> </w:t>
      </w:r>
      <w:r>
        <w:rPr>
          <w:rFonts w:hint="eastAsia"/>
        </w:rPr>
        <w:t>и</w:t>
      </w:r>
      <w:r>
        <w:t xml:space="preserve"> </w:t>
      </w:r>
      <w:r>
        <w:rPr>
          <w:rFonts w:hint="eastAsia"/>
        </w:rPr>
        <w:t>потенциальных</w:t>
      </w:r>
      <w:r>
        <w:t xml:space="preserve"> </w:t>
      </w:r>
      <w:r>
        <w:rPr>
          <w:rFonts w:hint="eastAsia"/>
        </w:rPr>
        <w:t>региональных</w:t>
      </w:r>
      <w:r>
        <w:t xml:space="preserve"> </w:t>
      </w:r>
      <w:r>
        <w:rPr>
          <w:rFonts w:hint="eastAsia"/>
        </w:rPr>
        <w:t>торговых</w:t>
      </w:r>
      <w:r>
        <w:t xml:space="preserve"> </w:t>
      </w:r>
      <w:r>
        <w:rPr>
          <w:rFonts w:hint="eastAsia"/>
        </w:rPr>
        <w:t>соглашений</w:t>
      </w:r>
      <w:r>
        <w:t xml:space="preserve"> </w:t>
      </w:r>
      <w:r>
        <w:rPr>
          <w:rFonts w:hint="eastAsia"/>
        </w:rPr>
        <w:t>в</w:t>
      </w:r>
      <w:r>
        <w:t xml:space="preserve"> </w:t>
      </w:r>
      <w:r>
        <w:rPr>
          <w:rFonts w:hint="eastAsia"/>
        </w:rPr>
        <w:t>торгово</w:t>
      </w:r>
      <w:r>
        <w:t>-</w:t>
      </w:r>
      <w:r>
        <w:rPr>
          <w:rFonts w:hint="eastAsia"/>
        </w:rPr>
        <w:t>экономических</w:t>
      </w:r>
      <w:r>
        <w:t xml:space="preserve"> </w:t>
      </w:r>
      <w:r>
        <w:rPr>
          <w:rFonts w:hint="eastAsia"/>
        </w:rPr>
        <w:t>отношениях</w:t>
      </w:r>
      <w:r>
        <w:t xml:space="preserve"> </w:t>
      </w:r>
      <w:r>
        <w:rPr>
          <w:rFonts w:hint="eastAsia"/>
        </w:rPr>
        <w:t>России</w:t>
      </w:r>
      <w:r>
        <w:t xml:space="preserve"> </w:t>
      </w:r>
      <w:r>
        <w:rPr>
          <w:rFonts w:hint="eastAsia"/>
        </w:rPr>
        <w:t>со</w:t>
      </w:r>
      <w:r>
        <w:t xml:space="preserve"> </w:t>
      </w:r>
      <w:r>
        <w:rPr>
          <w:rFonts w:hint="eastAsia"/>
        </w:rPr>
        <w:t>странами</w:t>
      </w:r>
    </w:p>
    <w:p w14:paraId="298196FE" w14:textId="77777777" w:rsidR="00DF6B2A" w:rsidRDefault="00DF6B2A" w:rsidP="00DF6B2A"/>
    <w:p w14:paraId="6B8A4DE3" w14:textId="77777777" w:rsidR="00DF6B2A" w:rsidRDefault="00DF6B2A" w:rsidP="00DF6B2A">
      <w:r>
        <w:rPr>
          <w:rFonts w:hint="eastAsia"/>
        </w:rPr>
        <w:t>Дальнего</w:t>
      </w:r>
      <w:r>
        <w:t xml:space="preserve"> </w:t>
      </w:r>
      <w:r>
        <w:rPr>
          <w:rFonts w:hint="eastAsia"/>
        </w:rPr>
        <w:t>зарубежья</w:t>
      </w:r>
    </w:p>
    <w:p w14:paraId="33DADF79" w14:textId="77777777" w:rsidR="00DF6B2A" w:rsidRDefault="00DF6B2A" w:rsidP="00DF6B2A"/>
    <w:p w14:paraId="6EBBEEE9" w14:textId="77777777" w:rsidR="00DF6B2A" w:rsidRDefault="00DF6B2A" w:rsidP="00DF6B2A">
      <w:r>
        <w:rPr>
          <w:rFonts w:hint="eastAsia"/>
        </w:rPr>
        <w:t>Глава</w:t>
      </w:r>
      <w:r>
        <w:t xml:space="preserve"> 2. </w:t>
      </w:r>
      <w:r>
        <w:rPr>
          <w:rFonts w:hint="eastAsia"/>
        </w:rPr>
        <w:t>Основные</w:t>
      </w:r>
      <w:r>
        <w:t xml:space="preserve"> </w:t>
      </w:r>
      <w:r>
        <w:rPr>
          <w:rFonts w:hint="eastAsia"/>
        </w:rPr>
        <w:t>факторы</w:t>
      </w:r>
      <w:r>
        <w:t xml:space="preserve"> </w:t>
      </w:r>
      <w:r>
        <w:rPr>
          <w:rFonts w:hint="eastAsia"/>
        </w:rPr>
        <w:t>развития</w:t>
      </w:r>
      <w:r>
        <w:t xml:space="preserve"> </w:t>
      </w:r>
      <w:r>
        <w:rPr>
          <w:rFonts w:hint="eastAsia"/>
        </w:rPr>
        <w:t>торгово</w:t>
      </w:r>
      <w:r>
        <w:t>-</w:t>
      </w:r>
      <w:r>
        <w:rPr>
          <w:rFonts w:hint="eastAsia"/>
        </w:rPr>
        <w:t>экономических</w:t>
      </w:r>
      <w:r>
        <w:t xml:space="preserve"> </w:t>
      </w:r>
      <w:r>
        <w:rPr>
          <w:rFonts w:hint="eastAsia"/>
        </w:rPr>
        <w:t>отношений</w:t>
      </w:r>
      <w:r>
        <w:t xml:space="preserve"> </w:t>
      </w:r>
      <w:r>
        <w:rPr>
          <w:rFonts w:hint="eastAsia"/>
        </w:rPr>
        <w:t>между</w:t>
      </w:r>
      <w:r>
        <w:t xml:space="preserve"> </w:t>
      </w:r>
      <w:r>
        <w:rPr>
          <w:rFonts w:hint="eastAsia"/>
        </w:rPr>
        <w:t>Россией</w:t>
      </w:r>
      <w:r>
        <w:t xml:space="preserve"> </w:t>
      </w:r>
      <w:r>
        <w:rPr>
          <w:rFonts w:hint="eastAsia"/>
        </w:rPr>
        <w:t>и</w:t>
      </w:r>
      <w:r>
        <w:t xml:space="preserve"> </w:t>
      </w:r>
      <w:r>
        <w:rPr>
          <w:rFonts w:hint="eastAsia"/>
        </w:rPr>
        <w:t>Египтом</w:t>
      </w:r>
    </w:p>
    <w:p w14:paraId="3AC94533" w14:textId="77777777" w:rsidR="00DF6B2A" w:rsidRDefault="00DF6B2A" w:rsidP="00DF6B2A"/>
    <w:p w14:paraId="56708660" w14:textId="77777777" w:rsidR="00DF6B2A" w:rsidRDefault="00DF6B2A" w:rsidP="00DF6B2A">
      <w:r>
        <w:t xml:space="preserve">2.1. </w:t>
      </w:r>
      <w:r>
        <w:rPr>
          <w:rFonts w:hint="eastAsia"/>
        </w:rPr>
        <w:t>Влияние</w:t>
      </w:r>
      <w:r>
        <w:t xml:space="preserve"> </w:t>
      </w:r>
      <w:r>
        <w:rPr>
          <w:rFonts w:hint="eastAsia"/>
        </w:rPr>
        <w:t>участия</w:t>
      </w:r>
      <w:r>
        <w:t xml:space="preserve"> </w:t>
      </w:r>
      <w:r>
        <w:rPr>
          <w:rFonts w:hint="eastAsia"/>
        </w:rPr>
        <w:t>России</w:t>
      </w:r>
      <w:r>
        <w:t xml:space="preserve"> </w:t>
      </w:r>
      <w:r>
        <w:rPr>
          <w:rFonts w:hint="eastAsia"/>
        </w:rPr>
        <w:t>в</w:t>
      </w:r>
      <w:r>
        <w:t xml:space="preserve"> </w:t>
      </w:r>
      <w:r>
        <w:rPr>
          <w:rFonts w:hint="eastAsia"/>
        </w:rPr>
        <w:t>евразийской</w:t>
      </w:r>
      <w:r>
        <w:t xml:space="preserve"> </w:t>
      </w:r>
      <w:r>
        <w:rPr>
          <w:rFonts w:hint="eastAsia"/>
        </w:rPr>
        <w:t>интеграции</w:t>
      </w:r>
      <w:r>
        <w:t xml:space="preserve"> </w:t>
      </w:r>
      <w:r>
        <w:rPr>
          <w:rFonts w:hint="eastAsia"/>
        </w:rPr>
        <w:t>на</w:t>
      </w:r>
      <w:r>
        <w:t xml:space="preserve"> </w:t>
      </w:r>
      <w:r>
        <w:rPr>
          <w:rFonts w:hint="eastAsia"/>
        </w:rPr>
        <w:t>её</w:t>
      </w:r>
      <w:r>
        <w:t xml:space="preserve"> </w:t>
      </w:r>
      <w:r>
        <w:rPr>
          <w:rFonts w:hint="eastAsia"/>
        </w:rPr>
        <w:t>торговые</w:t>
      </w:r>
      <w:r>
        <w:t xml:space="preserve"> </w:t>
      </w:r>
      <w:r>
        <w:rPr>
          <w:rFonts w:hint="eastAsia"/>
        </w:rPr>
        <w:t>отношения</w:t>
      </w:r>
      <w:r>
        <w:t xml:space="preserve"> </w:t>
      </w:r>
      <w:r>
        <w:rPr>
          <w:rFonts w:hint="eastAsia"/>
        </w:rPr>
        <w:t>с</w:t>
      </w:r>
      <w:r>
        <w:t xml:space="preserve"> </w:t>
      </w:r>
      <w:r>
        <w:rPr>
          <w:rFonts w:hint="eastAsia"/>
        </w:rPr>
        <w:t>Египтом</w:t>
      </w:r>
    </w:p>
    <w:p w14:paraId="35DFEA57" w14:textId="77777777" w:rsidR="00DF6B2A" w:rsidRDefault="00DF6B2A" w:rsidP="00DF6B2A"/>
    <w:p w14:paraId="6A2DE0CC" w14:textId="77777777" w:rsidR="00DF6B2A" w:rsidRDefault="00DF6B2A" w:rsidP="00DF6B2A">
      <w:r>
        <w:t xml:space="preserve">2.2. </w:t>
      </w:r>
      <w:r>
        <w:rPr>
          <w:rFonts w:hint="eastAsia"/>
        </w:rPr>
        <w:t>Оценка</w:t>
      </w:r>
      <w:r>
        <w:t xml:space="preserve"> </w:t>
      </w:r>
      <w:r>
        <w:rPr>
          <w:rFonts w:hint="eastAsia"/>
        </w:rPr>
        <w:t>потенциала</w:t>
      </w:r>
      <w:r>
        <w:t xml:space="preserve"> </w:t>
      </w:r>
      <w:r>
        <w:rPr>
          <w:rFonts w:hint="eastAsia"/>
        </w:rPr>
        <w:t>торгово</w:t>
      </w:r>
      <w:r>
        <w:t>-</w:t>
      </w:r>
      <w:r>
        <w:rPr>
          <w:rFonts w:hint="eastAsia"/>
        </w:rPr>
        <w:t>экономического</w:t>
      </w:r>
      <w:r>
        <w:t xml:space="preserve"> </w:t>
      </w:r>
      <w:r>
        <w:rPr>
          <w:rFonts w:hint="eastAsia"/>
        </w:rPr>
        <w:t>сотрудничества</w:t>
      </w:r>
      <w:r>
        <w:t xml:space="preserve"> </w:t>
      </w:r>
      <w:r>
        <w:rPr>
          <w:rFonts w:hint="eastAsia"/>
        </w:rPr>
        <w:t>России</w:t>
      </w:r>
      <w:r>
        <w:t xml:space="preserve"> </w:t>
      </w:r>
      <w:r>
        <w:rPr>
          <w:rFonts w:hint="eastAsia"/>
        </w:rPr>
        <w:t>и</w:t>
      </w:r>
      <w:r>
        <w:t xml:space="preserve"> </w:t>
      </w:r>
      <w:r>
        <w:rPr>
          <w:rFonts w:hint="eastAsia"/>
        </w:rPr>
        <w:t>Египта</w:t>
      </w:r>
      <w:r>
        <w:t xml:space="preserve"> </w:t>
      </w:r>
      <w:r>
        <w:rPr>
          <w:rFonts w:hint="eastAsia"/>
        </w:rPr>
        <w:t>в</w:t>
      </w:r>
      <w:r>
        <w:t xml:space="preserve"> </w:t>
      </w:r>
      <w:r>
        <w:rPr>
          <w:rFonts w:hint="eastAsia"/>
        </w:rPr>
        <w:t>рамках</w:t>
      </w:r>
      <w:r>
        <w:t xml:space="preserve"> </w:t>
      </w:r>
      <w:r>
        <w:rPr>
          <w:rFonts w:hint="eastAsia"/>
        </w:rPr>
        <w:t>возможного</w:t>
      </w:r>
      <w:r>
        <w:t xml:space="preserve"> </w:t>
      </w:r>
      <w:r>
        <w:rPr>
          <w:rFonts w:hint="eastAsia"/>
        </w:rPr>
        <w:t>соглашения</w:t>
      </w:r>
      <w:r>
        <w:t xml:space="preserve"> </w:t>
      </w:r>
      <w:r>
        <w:rPr>
          <w:rFonts w:hint="eastAsia"/>
        </w:rPr>
        <w:t>о</w:t>
      </w:r>
      <w:r>
        <w:t xml:space="preserve"> </w:t>
      </w:r>
      <w:r>
        <w:rPr>
          <w:rFonts w:hint="eastAsia"/>
        </w:rPr>
        <w:t>зоне</w:t>
      </w:r>
      <w:r>
        <w:t xml:space="preserve"> </w:t>
      </w:r>
      <w:r>
        <w:rPr>
          <w:rFonts w:hint="eastAsia"/>
        </w:rPr>
        <w:t>свободной</w:t>
      </w:r>
      <w:r>
        <w:t xml:space="preserve"> </w:t>
      </w:r>
      <w:r>
        <w:rPr>
          <w:rFonts w:hint="eastAsia"/>
        </w:rPr>
        <w:t>торговли</w:t>
      </w:r>
    </w:p>
    <w:p w14:paraId="7D15E01A" w14:textId="77777777" w:rsidR="00DF6B2A" w:rsidRDefault="00DF6B2A" w:rsidP="00DF6B2A"/>
    <w:p w14:paraId="4B433829" w14:textId="77777777" w:rsidR="00DF6B2A" w:rsidRDefault="00DF6B2A" w:rsidP="00DF6B2A">
      <w:r>
        <w:t>(</w:t>
      </w:r>
      <w:r>
        <w:rPr>
          <w:rFonts w:hint="eastAsia"/>
        </w:rPr>
        <w:t>товарный</w:t>
      </w:r>
      <w:r>
        <w:t xml:space="preserve"> </w:t>
      </w:r>
      <w:r>
        <w:rPr>
          <w:rFonts w:hint="eastAsia"/>
        </w:rPr>
        <w:t>аспект</w:t>
      </w:r>
      <w:r>
        <w:t>)</w:t>
      </w:r>
    </w:p>
    <w:p w14:paraId="6CCE5A54" w14:textId="77777777" w:rsidR="00DF6B2A" w:rsidRDefault="00DF6B2A" w:rsidP="00DF6B2A"/>
    <w:p w14:paraId="436C35C3" w14:textId="77777777" w:rsidR="00DF6B2A" w:rsidRDefault="00DF6B2A" w:rsidP="00DF6B2A">
      <w:r>
        <w:rPr>
          <w:rFonts w:hint="eastAsia"/>
        </w:rPr>
        <w:t>Глава</w:t>
      </w:r>
      <w:r>
        <w:t xml:space="preserve"> 3. </w:t>
      </w:r>
      <w:r>
        <w:rPr>
          <w:rFonts w:hint="eastAsia"/>
        </w:rPr>
        <w:t>Либерализация</w:t>
      </w:r>
      <w:r>
        <w:t xml:space="preserve"> </w:t>
      </w:r>
      <w:r>
        <w:rPr>
          <w:rFonts w:hint="eastAsia"/>
        </w:rPr>
        <w:t>доступа</w:t>
      </w:r>
      <w:r>
        <w:t xml:space="preserve"> </w:t>
      </w:r>
      <w:r>
        <w:rPr>
          <w:rFonts w:hint="eastAsia"/>
        </w:rPr>
        <w:t>на</w:t>
      </w:r>
      <w:r>
        <w:t xml:space="preserve"> </w:t>
      </w:r>
      <w:r>
        <w:rPr>
          <w:rFonts w:hint="eastAsia"/>
        </w:rPr>
        <w:t>рынок</w:t>
      </w:r>
      <w:r>
        <w:t xml:space="preserve"> </w:t>
      </w:r>
      <w:r>
        <w:rPr>
          <w:rFonts w:hint="eastAsia"/>
        </w:rPr>
        <w:t>услуг</w:t>
      </w:r>
      <w:r>
        <w:t xml:space="preserve"> </w:t>
      </w:r>
      <w:r>
        <w:rPr>
          <w:rFonts w:hint="eastAsia"/>
        </w:rPr>
        <w:t>и</w:t>
      </w:r>
      <w:r>
        <w:t xml:space="preserve"> </w:t>
      </w:r>
      <w:r>
        <w:rPr>
          <w:rFonts w:hint="eastAsia"/>
        </w:rPr>
        <w:t>ин</w:t>
      </w:r>
      <w:r>
        <w:rPr>
          <w:rFonts w:hint="eastAsia"/>
        </w:rPr>
        <w:lastRenderedPageBreak/>
        <w:t>вестиций</w:t>
      </w:r>
      <w:r>
        <w:t xml:space="preserve"> </w:t>
      </w:r>
      <w:r>
        <w:rPr>
          <w:rFonts w:hint="eastAsia"/>
        </w:rPr>
        <w:t>как</w:t>
      </w:r>
      <w:r>
        <w:t xml:space="preserve"> </w:t>
      </w:r>
      <w:r>
        <w:rPr>
          <w:rFonts w:hint="eastAsia"/>
        </w:rPr>
        <w:t>возможность</w:t>
      </w:r>
      <w:r>
        <w:t xml:space="preserve"> </w:t>
      </w:r>
      <w:r>
        <w:rPr>
          <w:rFonts w:hint="eastAsia"/>
        </w:rPr>
        <w:t>углубления</w:t>
      </w:r>
      <w:r>
        <w:t xml:space="preserve"> </w:t>
      </w:r>
      <w:r>
        <w:rPr>
          <w:rFonts w:hint="eastAsia"/>
        </w:rPr>
        <w:t>интеграционного</w:t>
      </w:r>
      <w:r>
        <w:t xml:space="preserve"> </w:t>
      </w:r>
      <w:r>
        <w:rPr>
          <w:rFonts w:hint="eastAsia"/>
        </w:rPr>
        <w:t>взаимодействия</w:t>
      </w:r>
      <w:r>
        <w:t xml:space="preserve"> </w:t>
      </w:r>
      <w:r>
        <w:rPr>
          <w:rFonts w:hint="eastAsia"/>
        </w:rPr>
        <w:t>сторон</w:t>
      </w:r>
    </w:p>
    <w:p w14:paraId="29574D63" w14:textId="77777777" w:rsidR="00DF6B2A" w:rsidRDefault="00DF6B2A" w:rsidP="00DF6B2A"/>
    <w:p w14:paraId="154096C0" w14:textId="77777777" w:rsidR="00DF6B2A" w:rsidRDefault="00DF6B2A" w:rsidP="00DF6B2A">
      <w:r>
        <w:t xml:space="preserve">3.1. </w:t>
      </w:r>
      <w:r>
        <w:rPr>
          <w:rFonts w:hint="eastAsia"/>
        </w:rPr>
        <w:t>Пути</w:t>
      </w:r>
      <w:r>
        <w:t xml:space="preserve"> </w:t>
      </w:r>
      <w:r>
        <w:rPr>
          <w:rFonts w:hint="eastAsia"/>
        </w:rPr>
        <w:t>расширения</w:t>
      </w:r>
      <w:r>
        <w:t xml:space="preserve"> </w:t>
      </w:r>
      <w:r>
        <w:rPr>
          <w:rFonts w:hint="eastAsia"/>
        </w:rPr>
        <w:t>российско</w:t>
      </w:r>
      <w:r>
        <w:t>-</w:t>
      </w:r>
      <w:r>
        <w:rPr>
          <w:rFonts w:hint="eastAsia"/>
        </w:rPr>
        <w:t>египетского</w:t>
      </w:r>
      <w:r>
        <w:t xml:space="preserve"> </w:t>
      </w:r>
      <w:r>
        <w:rPr>
          <w:rFonts w:hint="eastAsia"/>
        </w:rPr>
        <w:t>сотрудничества</w:t>
      </w:r>
      <w:r>
        <w:t xml:space="preserve"> </w:t>
      </w:r>
      <w:r>
        <w:rPr>
          <w:rFonts w:hint="eastAsia"/>
        </w:rPr>
        <w:t>в</w:t>
      </w:r>
      <w:r>
        <w:t xml:space="preserve"> </w:t>
      </w:r>
      <w:r>
        <w:rPr>
          <w:rFonts w:hint="eastAsia"/>
        </w:rPr>
        <w:t>сфере</w:t>
      </w:r>
      <w:r>
        <w:t xml:space="preserve"> </w:t>
      </w:r>
      <w:r>
        <w:rPr>
          <w:rFonts w:hint="eastAsia"/>
        </w:rPr>
        <w:t>торговли</w:t>
      </w:r>
      <w:r>
        <w:t xml:space="preserve"> </w:t>
      </w:r>
      <w:r>
        <w:rPr>
          <w:rFonts w:hint="eastAsia"/>
        </w:rPr>
        <w:t>услугами</w:t>
      </w:r>
      <w:r>
        <w:t xml:space="preserve"> </w:t>
      </w:r>
      <w:r>
        <w:rPr>
          <w:rFonts w:hint="eastAsia"/>
        </w:rPr>
        <w:t>в</w:t>
      </w:r>
      <w:r>
        <w:t xml:space="preserve"> </w:t>
      </w:r>
      <w:r>
        <w:rPr>
          <w:rFonts w:hint="eastAsia"/>
        </w:rPr>
        <w:t>целях</w:t>
      </w:r>
      <w:r>
        <w:t xml:space="preserve"> </w:t>
      </w:r>
      <w:r>
        <w:rPr>
          <w:rFonts w:hint="eastAsia"/>
        </w:rPr>
        <w:t>реализации</w:t>
      </w:r>
      <w:r>
        <w:t xml:space="preserve"> </w:t>
      </w:r>
      <w:r>
        <w:rPr>
          <w:rFonts w:hint="eastAsia"/>
        </w:rPr>
        <w:t>экспортного</w:t>
      </w:r>
      <w:r>
        <w:t xml:space="preserve"> </w:t>
      </w:r>
      <w:r>
        <w:rPr>
          <w:rFonts w:hint="eastAsia"/>
        </w:rPr>
        <w:t>потенциала</w:t>
      </w:r>
      <w:r>
        <w:t xml:space="preserve"> </w:t>
      </w:r>
      <w:r>
        <w:rPr>
          <w:rFonts w:hint="eastAsia"/>
        </w:rPr>
        <w:t>России</w:t>
      </w:r>
    </w:p>
    <w:p w14:paraId="69E3F7AC" w14:textId="77777777" w:rsidR="00DF6B2A" w:rsidRDefault="00DF6B2A" w:rsidP="00DF6B2A"/>
    <w:p w14:paraId="69A17CF7" w14:textId="77777777" w:rsidR="00DF6B2A" w:rsidRDefault="00DF6B2A" w:rsidP="00DF6B2A">
      <w:r>
        <w:t xml:space="preserve">3.2. </w:t>
      </w:r>
      <w:r>
        <w:rPr>
          <w:rFonts w:hint="eastAsia"/>
        </w:rPr>
        <w:t>Инвестиционное</w:t>
      </w:r>
      <w:r>
        <w:t xml:space="preserve"> </w:t>
      </w:r>
      <w:r>
        <w:rPr>
          <w:rFonts w:hint="eastAsia"/>
        </w:rPr>
        <w:t>сотрудничество</w:t>
      </w:r>
      <w:r>
        <w:t xml:space="preserve"> </w:t>
      </w:r>
      <w:r>
        <w:rPr>
          <w:rFonts w:hint="eastAsia"/>
        </w:rPr>
        <w:t>как</w:t>
      </w:r>
      <w:r>
        <w:t xml:space="preserve"> </w:t>
      </w:r>
      <w:r>
        <w:rPr>
          <w:rFonts w:hint="eastAsia"/>
        </w:rPr>
        <w:t>фактор</w:t>
      </w:r>
      <w:r>
        <w:t xml:space="preserve"> </w:t>
      </w:r>
      <w:r>
        <w:rPr>
          <w:rFonts w:hint="eastAsia"/>
        </w:rPr>
        <w:t>развития</w:t>
      </w:r>
      <w:r>
        <w:t xml:space="preserve"> </w:t>
      </w:r>
      <w:r>
        <w:rPr>
          <w:rFonts w:hint="eastAsia"/>
        </w:rPr>
        <w:t>торговли</w:t>
      </w:r>
      <w:r>
        <w:t xml:space="preserve"> </w:t>
      </w:r>
      <w:r>
        <w:rPr>
          <w:rFonts w:hint="eastAsia"/>
        </w:rPr>
        <w:t>между</w:t>
      </w:r>
    </w:p>
    <w:p w14:paraId="7343F6C1" w14:textId="77777777" w:rsidR="00DF6B2A" w:rsidRDefault="00DF6B2A" w:rsidP="00DF6B2A"/>
    <w:p w14:paraId="115E40F4" w14:textId="77777777" w:rsidR="00DF6B2A" w:rsidRDefault="00DF6B2A" w:rsidP="00DF6B2A">
      <w:r>
        <w:rPr>
          <w:rFonts w:hint="eastAsia"/>
        </w:rPr>
        <w:t>Россией</w:t>
      </w:r>
      <w:r>
        <w:t xml:space="preserve"> </w:t>
      </w:r>
      <w:r>
        <w:rPr>
          <w:rFonts w:hint="eastAsia"/>
        </w:rPr>
        <w:t>и</w:t>
      </w:r>
      <w:r>
        <w:t xml:space="preserve"> </w:t>
      </w:r>
      <w:r>
        <w:rPr>
          <w:rFonts w:hint="eastAsia"/>
        </w:rPr>
        <w:t>Египтом</w:t>
      </w:r>
    </w:p>
    <w:p w14:paraId="67EE8769" w14:textId="77777777" w:rsidR="00DF6B2A" w:rsidRDefault="00DF6B2A" w:rsidP="00DF6B2A"/>
    <w:p w14:paraId="44CDBEE1" w14:textId="77777777" w:rsidR="00DF6B2A" w:rsidRDefault="00DF6B2A" w:rsidP="00DF6B2A">
      <w:r>
        <w:rPr>
          <w:rFonts w:hint="eastAsia"/>
        </w:rPr>
        <w:t>Заключение</w:t>
      </w:r>
    </w:p>
    <w:p w14:paraId="2420A19F" w14:textId="77777777" w:rsidR="00DF6B2A" w:rsidRDefault="00DF6B2A" w:rsidP="00DF6B2A"/>
    <w:p w14:paraId="12E5091C" w14:textId="77777777" w:rsidR="00DF6B2A" w:rsidRDefault="00DF6B2A" w:rsidP="00DF6B2A">
      <w:r>
        <w:rPr>
          <w:rFonts w:hint="eastAsia"/>
        </w:rPr>
        <w:t>Список</w:t>
      </w:r>
      <w:r>
        <w:t xml:space="preserve"> </w:t>
      </w:r>
      <w:r>
        <w:rPr>
          <w:rFonts w:hint="eastAsia"/>
        </w:rPr>
        <w:t>литературы</w:t>
      </w:r>
    </w:p>
    <w:p w14:paraId="779B416C" w14:textId="77777777" w:rsidR="00DF6B2A" w:rsidRDefault="00DF6B2A" w:rsidP="00DF6B2A"/>
    <w:p w14:paraId="4CAA23D2" w14:textId="1A29CCAA" w:rsidR="00DF6B2A" w:rsidRPr="00DF6B2A" w:rsidRDefault="00DF6B2A" w:rsidP="00DF6B2A">
      <w:r>
        <w:rPr>
          <w:rFonts w:hint="eastAsia"/>
        </w:rPr>
        <w:t>Приложения</w:t>
      </w:r>
    </w:p>
    <w:sectPr w:rsidR="00DF6B2A" w:rsidRPr="00DF6B2A" w:rsidSect="009513AE">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E4A441" w14:textId="77777777" w:rsidR="009513AE" w:rsidRDefault="009513AE">
      <w:pPr>
        <w:spacing w:after="0" w:line="240" w:lineRule="auto"/>
      </w:pPr>
      <w:r>
        <w:separator/>
      </w:r>
    </w:p>
  </w:endnote>
  <w:endnote w:type="continuationSeparator" w:id="0">
    <w:p w14:paraId="0A351B49" w14:textId="77777777" w:rsidR="009513AE" w:rsidRDefault="009513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384700" w14:textId="77777777" w:rsidR="009513AE" w:rsidRDefault="009513AE"/>
    <w:p w14:paraId="0F08A6DE" w14:textId="77777777" w:rsidR="009513AE" w:rsidRDefault="009513AE"/>
    <w:p w14:paraId="59F63A49" w14:textId="77777777" w:rsidR="009513AE" w:rsidRDefault="009513AE"/>
    <w:p w14:paraId="5626DFBB" w14:textId="77777777" w:rsidR="009513AE" w:rsidRDefault="009513AE"/>
    <w:p w14:paraId="2C61E147" w14:textId="77777777" w:rsidR="009513AE" w:rsidRDefault="009513AE"/>
    <w:p w14:paraId="420C1A30" w14:textId="77777777" w:rsidR="009513AE" w:rsidRDefault="009513AE"/>
    <w:p w14:paraId="65558285" w14:textId="77777777" w:rsidR="009513AE" w:rsidRDefault="009513A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A9B2BCC" wp14:editId="4DEBFB8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97397D" w14:textId="77777777" w:rsidR="009513AE" w:rsidRDefault="009513A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A9B2BC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597397D" w14:textId="77777777" w:rsidR="009513AE" w:rsidRDefault="009513A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C7D156A" w14:textId="77777777" w:rsidR="009513AE" w:rsidRDefault="009513AE"/>
    <w:p w14:paraId="05AB48F8" w14:textId="77777777" w:rsidR="009513AE" w:rsidRDefault="009513AE"/>
    <w:p w14:paraId="171B142F" w14:textId="77777777" w:rsidR="009513AE" w:rsidRDefault="009513A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11CB896" wp14:editId="75E2573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75D6D1" w14:textId="77777777" w:rsidR="009513AE" w:rsidRDefault="009513AE"/>
                          <w:p w14:paraId="17BF0B30" w14:textId="77777777" w:rsidR="009513AE" w:rsidRDefault="009513A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11CB89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475D6D1" w14:textId="77777777" w:rsidR="009513AE" w:rsidRDefault="009513AE"/>
                    <w:p w14:paraId="17BF0B30" w14:textId="77777777" w:rsidR="009513AE" w:rsidRDefault="009513A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4E20A7F" w14:textId="77777777" w:rsidR="009513AE" w:rsidRDefault="009513AE"/>
    <w:p w14:paraId="6EB95F2F" w14:textId="77777777" w:rsidR="009513AE" w:rsidRDefault="009513AE">
      <w:pPr>
        <w:rPr>
          <w:sz w:val="2"/>
          <w:szCs w:val="2"/>
        </w:rPr>
      </w:pPr>
    </w:p>
    <w:p w14:paraId="58857EFD" w14:textId="77777777" w:rsidR="009513AE" w:rsidRDefault="009513AE"/>
    <w:p w14:paraId="1465A5ED" w14:textId="77777777" w:rsidR="009513AE" w:rsidRDefault="009513AE">
      <w:pPr>
        <w:spacing w:after="0" w:line="240" w:lineRule="auto"/>
      </w:pPr>
    </w:p>
  </w:footnote>
  <w:footnote w:type="continuationSeparator" w:id="0">
    <w:p w14:paraId="00E69605" w14:textId="77777777" w:rsidR="009513AE" w:rsidRDefault="009513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0E8"/>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70"/>
    <w:rsid w:val="005C1BD6"/>
    <w:rsid w:val="005C1C8B"/>
    <w:rsid w:val="005C1CA3"/>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12"/>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3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3AE"/>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A1"/>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D6"/>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9D1"/>
    <w:rsid w:val="00E63A47"/>
    <w:rsid w:val="00E63A5E"/>
    <w:rsid w:val="00E63A78"/>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16011</TotalTime>
  <Pages>2</Pages>
  <Words>205</Words>
  <Characters>1171</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1374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2521</cp:revision>
  <cp:lastPrinted>2009-02-06T05:36:00Z</cp:lastPrinted>
  <dcterms:created xsi:type="dcterms:W3CDTF">2024-04-09T10:20:00Z</dcterms:created>
  <dcterms:modified xsi:type="dcterms:W3CDTF">2024-04-28T11:40:00Z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