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FB0C4" w14:textId="40ADB9A1" w:rsidR="00CD6C6A" w:rsidRDefault="006845EC" w:rsidP="006845EC">
      <w:r w:rsidRPr="006845EC">
        <w:rPr>
          <w:rFonts w:hint="eastAsia"/>
        </w:rPr>
        <w:t>Коваленко</w:t>
      </w:r>
      <w:r w:rsidRPr="006845EC">
        <w:t xml:space="preserve"> </w:t>
      </w:r>
      <w:r w:rsidRPr="006845EC">
        <w:rPr>
          <w:rFonts w:hint="eastAsia"/>
        </w:rPr>
        <w:t>Лидия</w:t>
      </w:r>
      <w:r w:rsidRPr="006845EC">
        <w:t xml:space="preserve"> </w:t>
      </w:r>
      <w:r w:rsidRPr="006845EC">
        <w:rPr>
          <w:rFonts w:hint="eastAsia"/>
        </w:rPr>
        <w:t>Анатольевна</w:t>
      </w:r>
      <w:r>
        <w:rPr>
          <w:rFonts w:hint="cs"/>
        </w:rPr>
        <w:t xml:space="preserve"> </w:t>
      </w:r>
      <w:r w:rsidRPr="006845EC">
        <w:rPr>
          <w:rFonts w:hint="eastAsia"/>
        </w:rPr>
        <w:t>Образ</w:t>
      </w:r>
      <w:r w:rsidRPr="006845EC">
        <w:t xml:space="preserve"> </w:t>
      </w:r>
      <w:r w:rsidRPr="006845EC">
        <w:rPr>
          <w:rFonts w:hint="eastAsia"/>
        </w:rPr>
        <w:t>Свердловска</w:t>
      </w:r>
      <w:r w:rsidRPr="006845EC">
        <w:t xml:space="preserve"> / </w:t>
      </w:r>
      <w:r w:rsidRPr="006845EC">
        <w:rPr>
          <w:rFonts w:hint="eastAsia"/>
        </w:rPr>
        <w:t>Екатеринбурга</w:t>
      </w:r>
      <w:r w:rsidRPr="006845EC">
        <w:t xml:space="preserve"> </w:t>
      </w:r>
      <w:r w:rsidRPr="006845EC">
        <w:rPr>
          <w:rFonts w:hint="eastAsia"/>
        </w:rPr>
        <w:t>в</w:t>
      </w:r>
      <w:r w:rsidRPr="006845EC">
        <w:t xml:space="preserve"> </w:t>
      </w:r>
      <w:r w:rsidRPr="006845EC">
        <w:rPr>
          <w:rFonts w:hint="eastAsia"/>
        </w:rPr>
        <w:t>русской</w:t>
      </w:r>
      <w:r w:rsidRPr="006845EC">
        <w:t xml:space="preserve"> </w:t>
      </w:r>
      <w:r w:rsidRPr="006845EC">
        <w:rPr>
          <w:rFonts w:hint="eastAsia"/>
        </w:rPr>
        <w:t>прозе</w:t>
      </w:r>
      <w:r w:rsidRPr="006845EC">
        <w:t xml:space="preserve"> 2000</w:t>
      </w:r>
      <w:r w:rsidRPr="006845EC">
        <w:rPr>
          <w:rFonts w:hint="eastAsia"/>
        </w:rPr>
        <w:t>–</w:t>
      </w:r>
      <w:r w:rsidRPr="006845EC">
        <w:t>2010-</w:t>
      </w:r>
      <w:r w:rsidRPr="006845EC">
        <w:rPr>
          <w:rFonts w:hint="eastAsia"/>
        </w:rPr>
        <w:t>х</w:t>
      </w:r>
      <w:r w:rsidRPr="006845EC">
        <w:t xml:space="preserve"> </w:t>
      </w:r>
      <w:r w:rsidRPr="006845EC">
        <w:rPr>
          <w:rFonts w:hint="eastAsia"/>
        </w:rPr>
        <w:t>гг</w:t>
      </w:r>
      <w:r w:rsidRPr="006845EC">
        <w:t>.</w:t>
      </w:r>
    </w:p>
    <w:p w14:paraId="0BE4EFA3" w14:textId="77777777" w:rsidR="006845EC" w:rsidRDefault="006845EC" w:rsidP="006845EC">
      <w:r>
        <w:rPr>
          <w:rFonts w:hint="eastAsia"/>
        </w:rPr>
        <w:t>ОГЛАВЛЕНИЕ</w:t>
      </w:r>
      <w:r>
        <w:t xml:space="preserve"> </w:t>
      </w:r>
      <w:r>
        <w:rPr>
          <w:rFonts w:hint="eastAsia"/>
        </w:rPr>
        <w:t>ДИССЕРТАЦИИ</w:t>
      </w:r>
    </w:p>
    <w:p w14:paraId="68CA049F" w14:textId="77777777" w:rsidR="006845EC" w:rsidRDefault="006845EC" w:rsidP="006845EC">
      <w:r>
        <w:rPr>
          <w:rFonts w:hint="eastAsia"/>
        </w:rPr>
        <w:t>кандидат</w:t>
      </w:r>
      <w:r>
        <w:t xml:space="preserve"> </w:t>
      </w:r>
      <w:r>
        <w:rPr>
          <w:rFonts w:hint="eastAsia"/>
        </w:rPr>
        <w:t>наук</w:t>
      </w:r>
      <w:r>
        <w:t xml:space="preserve"> </w:t>
      </w:r>
      <w:r>
        <w:rPr>
          <w:rFonts w:hint="eastAsia"/>
        </w:rPr>
        <w:t>Коваленко</w:t>
      </w:r>
      <w:r>
        <w:t xml:space="preserve"> </w:t>
      </w:r>
      <w:r>
        <w:rPr>
          <w:rFonts w:hint="eastAsia"/>
        </w:rPr>
        <w:t>Лидия</w:t>
      </w:r>
      <w:r>
        <w:t xml:space="preserve"> </w:t>
      </w:r>
      <w:r>
        <w:rPr>
          <w:rFonts w:hint="eastAsia"/>
        </w:rPr>
        <w:t>Анатольевна</w:t>
      </w:r>
    </w:p>
    <w:p w14:paraId="292041BF" w14:textId="77777777" w:rsidR="006845EC" w:rsidRDefault="006845EC" w:rsidP="006845EC">
      <w:r>
        <w:rPr>
          <w:rFonts w:hint="eastAsia"/>
        </w:rPr>
        <w:t>Введение</w:t>
      </w:r>
    </w:p>
    <w:p w14:paraId="55870B23" w14:textId="77777777" w:rsidR="006845EC" w:rsidRDefault="006845EC" w:rsidP="006845EC"/>
    <w:p w14:paraId="38C313E2" w14:textId="77777777" w:rsidR="006845EC" w:rsidRDefault="006845EC" w:rsidP="006845EC">
      <w:r>
        <w:rPr>
          <w:rFonts w:hint="eastAsia"/>
        </w:rPr>
        <w:t>Глава</w:t>
      </w:r>
      <w:r>
        <w:t xml:space="preserve"> 1. </w:t>
      </w:r>
      <w:r>
        <w:rPr>
          <w:rFonts w:hint="eastAsia"/>
        </w:rPr>
        <w:t>Образ</w:t>
      </w:r>
      <w:r>
        <w:t xml:space="preserve"> </w:t>
      </w:r>
      <w:r>
        <w:rPr>
          <w:rFonts w:hint="eastAsia"/>
        </w:rPr>
        <w:t>Екатеринбурга</w:t>
      </w:r>
      <w:r>
        <w:t xml:space="preserve"> </w:t>
      </w:r>
      <w:r>
        <w:rPr>
          <w:rFonts w:hint="eastAsia"/>
        </w:rPr>
        <w:t>в</w:t>
      </w:r>
      <w:r>
        <w:t xml:space="preserve"> </w:t>
      </w:r>
      <w:r>
        <w:rPr>
          <w:rFonts w:hint="eastAsia"/>
        </w:rPr>
        <w:t>автобиографической</w:t>
      </w:r>
      <w:r>
        <w:t xml:space="preserve"> </w:t>
      </w:r>
      <w:r>
        <w:rPr>
          <w:rFonts w:hint="eastAsia"/>
        </w:rPr>
        <w:t>прозе</w:t>
      </w:r>
    </w:p>
    <w:p w14:paraId="2EDE9A99" w14:textId="77777777" w:rsidR="006845EC" w:rsidRDefault="006845EC" w:rsidP="006845EC"/>
    <w:p w14:paraId="2CDD9CBA" w14:textId="77777777" w:rsidR="006845EC" w:rsidRDefault="006845EC" w:rsidP="006845EC">
      <w:r>
        <w:t xml:space="preserve">1.1. </w:t>
      </w:r>
      <w:r>
        <w:rPr>
          <w:rFonts w:hint="eastAsia"/>
        </w:rPr>
        <w:t>Свердловск</w:t>
      </w:r>
      <w:r>
        <w:t xml:space="preserve"> / </w:t>
      </w:r>
      <w:r>
        <w:rPr>
          <w:rFonts w:hint="eastAsia"/>
        </w:rPr>
        <w:t>Екатеринбург</w:t>
      </w:r>
      <w:r>
        <w:t xml:space="preserve"> </w:t>
      </w:r>
      <w:r>
        <w:rPr>
          <w:rFonts w:hint="eastAsia"/>
        </w:rPr>
        <w:t>как</w:t>
      </w:r>
      <w:r>
        <w:t xml:space="preserve"> </w:t>
      </w:r>
      <w:r>
        <w:rPr>
          <w:rFonts w:hint="eastAsia"/>
        </w:rPr>
        <w:t>место</w:t>
      </w:r>
      <w:r>
        <w:t xml:space="preserve"> </w:t>
      </w:r>
      <w:r>
        <w:rPr>
          <w:rFonts w:hint="eastAsia"/>
        </w:rPr>
        <w:t>действия</w:t>
      </w:r>
    </w:p>
    <w:p w14:paraId="4CD24770" w14:textId="77777777" w:rsidR="006845EC" w:rsidRDefault="006845EC" w:rsidP="006845EC"/>
    <w:p w14:paraId="3A0B728C" w14:textId="77777777" w:rsidR="006845EC" w:rsidRDefault="006845EC" w:rsidP="006845EC">
      <w:r>
        <w:t xml:space="preserve">1.2. </w:t>
      </w:r>
      <w:r>
        <w:rPr>
          <w:rFonts w:hint="eastAsia"/>
        </w:rPr>
        <w:t>Образ</w:t>
      </w:r>
      <w:r>
        <w:t xml:space="preserve"> </w:t>
      </w:r>
      <w:r>
        <w:rPr>
          <w:rFonts w:hint="eastAsia"/>
        </w:rPr>
        <w:t>города</w:t>
      </w:r>
      <w:r>
        <w:t xml:space="preserve"> </w:t>
      </w:r>
      <w:r>
        <w:rPr>
          <w:rFonts w:hint="eastAsia"/>
        </w:rPr>
        <w:t>как</w:t>
      </w:r>
      <w:r>
        <w:t xml:space="preserve"> </w:t>
      </w:r>
      <w:r>
        <w:rPr>
          <w:rFonts w:hint="eastAsia"/>
        </w:rPr>
        <w:t>хранилища</w:t>
      </w:r>
      <w:r>
        <w:t xml:space="preserve"> </w:t>
      </w:r>
      <w:r>
        <w:rPr>
          <w:rFonts w:hint="eastAsia"/>
        </w:rPr>
        <w:t>памяти</w:t>
      </w:r>
    </w:p>
    <w:p w14:paraId="64363D0C" w14:textId="77777777" w:rsidR="006845EC" w:rsidRDefault="006845EC" w:rsidP="006845EC"/>
    <w:p w14:paraId="0FD0ED8C" w14:textId="77777777" w:rsidR="006845EC" w:rsidRDefault="006845EC" w:rsidP="006845EC">
      <w:r>
        <w:rPr>
          <w:rFonts w:hint="eastAsia"/>
        </w:rPr>
        <w:t>Выводы</w:t>
      </w:r>
    </w:p>
    <w:p w14:paraId="5D35D4D2" w14:textId="77777777" w:rsidR="006845EC" w:rsidRDefault="006845EC" w:rsidP="006845EC"/>
    <w:p w14:paraId="753268A2" w14:textId="77777777" w:rsidR="006845EC" w:rsidRDefault="006845EC" w:rsidP="006845EC">
      <w:r>
        <w:rPr>
          <w:rFonts w:hint="eastAsia"/>
        </w:rPr>
        <w:t>Глава</w:t>
      </w:r>
      <w:r>
        <w:t xml:space="preserve"> 2. </w:t>
      </w:r>
      <w:r>
        <w:rPr>
          <w:rFonts w:hint="eastAsia"/>
        </w:rPr>
        <w:t>Образ</w:t>
      </w:r>
      <w:r>
        <w:t xml:space="preserve"> </w:t>
      </w:r>
      <w:r>
        <w:rPr>
          <w:rFonts w:hint="eastAsia"/>
        </w:rPr>
        <w:t>города</w:t>
      </w:r>
      <w:r>
        <w:t xml:space="preserve"> </w:t>
      </w:r>
      <w:r>
        <w:rPr>
          <w:rFonts w:hint="eastAsia"/>
        </w:rPr>
        <w:t>в</w:t>
      </w:r>
      <w:r>
        <w:t xml:space="preserve"> </w:t>
      </w:r>
      <w:r>
        <w:rPr>
          <w:rFonts w:hint="eastAsia"/>
        </w:rPr>
        <w:t>социально</w:t>
      </w:r>
      <w:r>
        <w:t>-</w:t>
      </w:r>
      <w:r>
        <w:rPr>
          <w:rFonts w:hint="eastAsia"/>
        </w:rPr>
        <w:t>психологической</w:t>
      </w:r>
      <w:r>
        <w:t xml:space="preserve"> </w:t>
      </w:r>
      <w:r>
        <w:rPr>
          <w:rFonts w:hint="eastAsia"/>
        </w:rPr>
        <w:t>прозе</w:t>
      </w:r>
    </w:p>
    <w:p w14:paraId="29E501B8" w14:textId="77777777" w:rsidR="006845EC" w:rsidRDefault="006845EC" w:rsidP="006845EC"/>
    <w:p w14:paraId="517FB4DA" w14:textId="77777777" w:rsidR="006845EC" w:rsidRDefault="006845EC" w:rsidP="006845EC">
      <w:r>
        <w:t xml:space="preserve">2.1. </w:t>
      </w:r>
      <w:r>
        <w:rPr>
          <w:rFonts w:hint="eastAsia"/>
        </w:rPr>
        <w:t>Горожанин</w:t>
      </w:r>
      <w:r>
        <w:t xml:space="preserve"> </w:t>
      </w:r>
      <w:r>
        <w:rPr>
          <w:rFonts w:hint="eastAsia"/>
        </w:rPr>
        <w:t>как</w:t>
      </w:r>
      <w:r>
        <w:t xml:space="preserve"> </w:t>
      </w:r>
      <w:r>
        <w:rPr>
          <w:rFonts w:hint="eastAsia"/>
        </w:rPr>
        <w:t>объект</w:t>
      </w:r>
      <w:r>
        <w:t xml:space="preserve"> </w:t>
      </w:r>
      <w:r>
        <w:rPr>
          <w:rFonts w:hint="eastAsia"/>
        </w:rPr>
        <w:t>изображения</w:t>
      </w:r>
    </w:p>
    <w:p w14:paraId="2B49F433" w14:textId="77777777" w:rsidR="006845EC" w:rsidRDefault="006845EC" w:rsidP="006845EC"/>
    <w:p w14:paraId="4F2A1CAC" w14:textId="77777777" w:rsidR="006845EC" w:rsidRDefault="006845EC" w:rsidP="006845EC">
      <w:r>
        <w:t xml:space="preserve">2.2. </w:t>
      </w:r>
      <w:r>
        <w:rPr>
          <w:rFonts w:hint="eastAsia"/>
        </w:rPr>
        <w:t>Социально</w:t>
      </w:r>
      <w:r>
        <w:t>-</w:t>
      </w:r>
      <w:r>
        <w:rPr>
          <w:rFonts w:hint="eastAsia"/>
        </w:rPr>
        <w:t>психологическая</w:t>
      </w:r>
      <w:r>
        <w:t xml:space="preserve"> </w:t>
      </w:r>
      <w:r>
        <w:rPr>
          <w:rFonts w:hint="eastAsia"/>
        </w:rPr>
        <w:t>интерпретация</w:t>
      </w:r>
      <w:r>
        <w:t xml:space="preserve"> </w:t>
      </w:r>
      <w:r>
        <w:rPr>
          <w:rFonts w:hint="eastAsia"/>
        </w:rPr>
        <w:t>изображения</w:t>
      </w:r>
      <w:r>
        <w:t xml:space="preserve"> </w:t>
      </w:r>
      <w:r>
        <w:rPr>
          <w:rFonts w:hint="eastAsia"/>
        </w:rPr>
        <w:t>городской</w:t>
      </w:r>
    </w:p>
    <w:p w14:paraId="1D9ACBA7" w14:textId="77777777" w:rsidR="006845EC" w:rsidRDefault="006845EC" w:rsidP="006845EC"/>
    <w:p w14:paraId="56837EFD" w14:textId="77777777" w:rsidR="006845EC" w:rsidRDefault="006845EC" w:rsidP="006845EC">
      <w:r>
        <w:rPr>
          <w:rFonts w:hint="eastAsia"/>
        </w:rPr>
        <w:t>повседневности</w:t>
      </w:r>
    </w:p>
    <w:p w14:paraId="0DAB8807" w14:textId="77777777" w:rsidR="006845EC" w:rsidRDefault="006845EC" w:rsidP="006845EC"/>
    <w:p w14:paraId="088E3F66" w14:textId="77777777" w:rsidR="006845EC" w:rsidRDefault="006845EC" w:rsidP="006845EC">
      <w:r>
        <w:rPr>
          <w:rFonts w:hint="eastAsia"/>
        </w:rPr>
        <w:t>Выводы</w:t>
      </w:r>
    </w:p>
    <w:p w14:paraId="5422F123" w14:textId="77777777" w:rsidR="006845EC" w:rsidRDefault="006845EC" w:rsidP="006845EC"/>
    <w:p w14:paraId="5B89B7AF" w14:textId="77777777" w:rsidR="006845EC" w:rsidRDefault="006845EC" w:rsidP="006845EC">
      <w:r>
        <w:rPr>
          <w:rFonts w:hint="eastAsia"/>
        </w:rPr>
        <w:t>Глава</w:t>
      </w:r>
      <w:r>
        <w:t xml:space="preserve"> 3. </w:t>
      </w:r>
      <w:r>
        <w:rPr>
          <w:rFonts w:hint="eastAsia"/>
        </w:rPr>
        <w:t>Образ</w:t>
      </w:r>
      <w:r>
        <w:t xml:space="preserve"> </w:t>
      </w:r>
      <w:r>
        <w:rPr>
          <w:rFonts w:hint="eastAsia"/>
        </w:rPr>
        <w:t>Свердловска</w:t>
      </w:r>
      <w:r>
        <w:t xml:space="preserve"> / </w:t>
      </w:r>
      <w:r>
        <w:rPr>
          <w:rFonts w:hint="eastAsia"/>
        </w:rPr>
        <w:t>Екатеринбурга</w:t>
      </w:r>
      <w:r>
        <w:t xml:space="preserve"> </w:t>
      </w:r>
      <w:r>
        <w:rPr>
          <w:rFonts w:hint="eastAsia"/>
        </w:rPr>
        <w:t>в</w:t>
      </w:r>
      <w:r>
        <w:t xml:space="preserve"> </w:t>
      </w:r>
      <w:r>
        <w:rPr>
          <w:rFonts w:hint="eastAsia"/>
        </w:rPr>
        <w:t>документальной</w:t>
      </w:r>
      <w:r>
        <w:t xml:space="preserve"> </w:t>
      </w:r>
      <w:r>
        <w:rPr>
          <w:rFonts w:hint="eastAsia"/>
        </w:rPr>
        <w:t>литературе</w:t>
      </w:r>
    </w:p>
    <w:p w14:paraId="4D58AAF6" w14:textId="77777777" w:rsidR="006845EC" w:rsidRDefault="006845EC" w:rsidP="006845EC"/>
    <w:p w14:paraId="5DA378E8" w14:textId="77777777" w:rsidR="006845EC" w:rsidRDefault="006845EC" w:rsidP="006845EC">
      <w:r>
        <w:t xml:space="preserve">3.1. </w:t>
      </w:r>
      <w:r>
        <w:rPr>
          <w:rFonts w:hint="eastAsia"/>
        </w:rPr>
        <w:t>Образ</w:t>
      </w:r>
      <w:r>
        <w:t xml:space="preserve"> </w:t>
      </w:r>
      <w:r>
        <w:rPr>
          <w:rFonts w:hint="eastAsia"/>
        </w:rPr>
        <w:t>Екатеринбурга</w:t>
      </w:r>
      <w:r>
        <w:t xml:space="preserve"> </w:t>
      </w:r>
      <w:r>
        <w:rPr>
          <w:rFonts w:hint="eastAsia"/>
        </w:rPr>
        <w:t>в</w:t>
      </w:r>
      <w:r>
        <w:t xml:space="preserve"> </w:t>
      </w:r>
      <w:r>
        <w:rPr>
          <w:rFonts w:hint="eastAsia"/>
        </w:rPr>
        <w:t>путеводителях</w:t>
      </w:r>
    </w:p>
    <w:p w14:paraId="63623871" w14:textId="77777777" w:rsidR="006845EC" w:rsidRDefault="006845EC" w:rsidP="006845EC"/>
    <w:p w14:paraId="4A1C30ED" w14:textId="77777777" w:rsidR="006845EC" w:rsidRDefault="006845EC" w:rsidP="006845EC">
      <w:r>
        <w:lastRenderedPageBreak/>
        <w:t xml:space="preserve">3.2. </w:t>
      </w:r>
      <w:r>
        <w:rPr>
          <w:rFonts w:hint="eastAsia"/>
        </w:rPr>
        <w:t>Образ</w:t>
      </w:r>
      <w:r>
        <w:t xml:space="preserve"> </w:t>
      </w:r>
      <w:r>
        <w:rPr>
          <w:rFonts w:hint="eastAsia"/>
        </w:rPr>
        <w:t>Екатеринбурга</w:t>
      </w:r>
      <w:r>
        <w:t xml:space="preserve"> </w:t>
      </w:r>
      <w:r>
        <w:rPr>
          <w:rFonts w:hint="eastAsia"/>
        </w:rPr>
        <w:t>в</w:t>
      </w:r>
      <w:r>
        <w:t xml:space="preserve"> </w:t>
      </w:r>
      <w:r>
        <w:rPr>
          <w:rFonts w:hint="eastAsia"/>
        </w:rPr>
        <w:t>очеркистике</w:t>
      </w:r>
    </w:p>
    <w:p w14:paraId="368DC0D3" w14:textId="77777777" w:rsidR="006845EC" w:rsidRDefault="006845EC" w:rsidP="006845EC"/>
    <w:p w14:paraId="772B387D" w14:textId="77777777" w:rsidR="006845EC" w:rsidRDefault="006845EC" w:rsidP="006845EC">
      <w:r>
        <w:rPr>
          <w:rFonts w:hint="eastAsia"/>
        </w:rPr>
        <w:t>Выводы</w:t>
      </w:r>
    </w:p>
    <w:p w14:paraId="50230B72" w14:textId="77777777" w:rsidR="006845EC" w:rsidRDefault="006845EC" w:rsidP="006845EC"/>
    <w:p w14:paraId="6B7AEDF3" w14:textId="77777777" w:rsidR="006845EC" w:rsidRDefault="006845EC" w:rsidP="006845EC">
      <w:r>
        <w:rPr>
          <w:rFonts w:hint="eastAsia"/>
        </w:rPr>
        <w:t>Глава</w:t>
      </w:r>
      <w:r>
        <w:t xml:space="preserve"> 4. </w:t>
      </w:r>
      <w:r>
        <w:rPr>
          <w:rFonts w:hint="eastAsia"/>
        </w:rPr>
        <w:t>Образ</w:t>
      </w:r>
      <w:r>
        <w:t xml:space="preserve"> </w:t>
      </w:r>
      <w:r>
        <w:rPr>
          <w:rFonts w:hint="eastAsia"/>
        </w:rPr>
        <w:t>Екатеринбурга</w:t>
      </w:r>
      <w:r>
        <w:t xml:space="preserve"> </w:t>
      </w:r>
      <w:r>
        <w:rPr>
          <w:rFonts w:hint="eastAsia"/>
        </w:rPr>
        <w:t>в</w:t>
      </w:r>
      <w:r>
        <w:t xml:space="preserve"> </w:t>
      </w:r>
      <w:r>
        <w:rPr>
          <w:rFonts w:hint="eastAsia"/>
        </w:rPr>
        <w:t>текстах</w:t>
      </w:r>
      <w:r>
        <w:t xml:space="preserve"> </w:t>
      </w:r>
      <w:r>
        <w:rPr>
          <w:rFonts w:hint="eastAsia"/>
        </w:rPr>
        <w:t>с</w:t>
      </w:r>
      <w:r>
        <w:t xml:space="preserve"> </w:t>
      </w:r>
      <w:r>
        <w:rPr>
          <w:rFonts w:hint="eastAsia"/>
        </w:rPr>
        <w:t>фантасмагорической</w:t>
      </w:r>
      <w:r>
        <w:t xml:space="preserve"> </w:t>
      </w:r>
      <w:r>
        <w:rPr>
          <w:rFonts w:hint="eastAsia"/>
        </w:rPr>
        <w:t>фабулой</w:t>
      </w:r>
    </w:p>
    <w:p w14:paraId="660785CD" w14:textId="77777777" w:rsidR="006845EC" w:rsidRDefault="006845EC" w:rsidP="006845EC"/>
    <w:p w14:paraId="49A4F37F" w14:textId="77777777" w:rsidR="006845EC" w:rsidRDefault="006845EC" w:rsidP="006845EC">
      <w:r>
        <w:t xml:space="preserve">4.1. </w:t>
      </w:r>
      <w:r>
        <w:rPr>
          <w:rFonts w:hint="eastAsia"/>
        </w:rPr>
        <w:t>Фантасмагорические</w:t>
      </w:r>
      <w:r>
        <w:t xml:space="preserve"> </w:t>
      </w:r>
      <w:r>
        <w:rPr>
          <w:rFonts w:hint="eastAsia"/>
        </w:rPr>
        <w:t>интерпретации</w:t>
      </w:r>
      <w:r>
        <w:t xml:space="preserve"> </w:t>
      </w:r>
      <w:r>
        <w:rPr>
          <w:rFonts w:hint="eastAsia"/>
        </w:rPr>
        <w:t>городской</w:t>
      </w:r>
      <w:r>
        <w:t xml:space="preserve"> </w:t>
      </w:r>
      <w:r>
        <w:rPr>
          <w:rFonts w:hint="eastAsia"/>
        </w:rPr>
        <w:t>повседневности</w:t>
      </w:r>
    </w:p>
    <w:p w14:paraId="581E29CC" w14:textId="77777777" w:rsidR="006845EC" w:rsidRDefault="006845EC" w:rsidP="006845EC"/>
    <w:p w14:paraId="18366F13" w14:textId="77777777" w:rsidR="006845EC" w:rsidRDefault="006845EC" w:rsidP="006845EC">
      <w:r>
        <w:t xml:space="preserve">4.2. </w:t>
      </w:r>
      <w:r>
        <w:rPr>
          <w:rFonts w:hint="eastAsia"/>
        </w:rPr>
        <w:t>Екатеринбург</w:t>
      </w:r>
      <w:r>
        <w:t xml:space="preserve"> </w:t>
      </w:r>
      <w:r>
        <w:rPr>
          <w:rFonts w:hint="eastAsia"/>
        </w:rPr>
        <w:t>в</w:t>
      </w:r>
      <w:r>
        <w:t xml:space="preserve"> </w:t>
      </w:r>
      <w:r>
        <w:rPr>
          <w:rFonts w:hint="eastAsia"/>
        </w:rPr>
        <w:t>современной</w:t>
      </w:r>
      <w:r>
        <w:t xml:space="preserve"> </w:t>
      </w:r>
      <w:r>
        <w:rPr>
          <w:rFonts w:hint="eastAsia"/>
        </w:rPr>
        <w:t>политической</w:t>
      </w:r>
      <w:r>
        <w:t xml:space="preserve"> </w:t>
      </w:r>
      <w:r>
        <w:rPr>
          <w:rFonts w:hint="eastAsia"/>
        </w:rPr>
        <w:t>сатире</w:t>
      </w:r>
    </w:p>
    <w:p w14:paraId="7B4FD7F5" w14:textId="77777777" w:rsidR="006845EC" w:rsidRDefault="006845EC" w:rsidP="006845EC"/>
    <w:p w14:paraId="411CCAB7" w14:textId="77777777" w:rsidR="006845EC" w:rsidRDefault="006845EC" w:rsidP="006845EC">
      <w:r>
        <w:rPr>
          <w:rFonts w:hint="eastAsia"/>
        </w:rPr>
        <w:t>Выводы</w:t>
      </w:r>
    </w:p>
    <w:p w14:paraId="089999F0" w14:textId="77777777" w:rsidR="006845EC" w:rsidRDefault="006845EC" w:rsidP="006845EC"/>
    <w:p w14:paraId="07B33C4C" w14:textId="77777777" w:rsidR="006845EC" w:rsidRDefault="006845EC" w:rsidP="006845EC">
      <w:r>
        <w:rPr>
          <w:rFonts w:hint="eastAsia"/>
        </w:rPr>
        <w:t>Заключение</w:t>
      </w:r>
    </w:p>
    <w:p w14:paraId="021CD441" w14:textId="77777777" w:rsidR="006845EC" w:rsidRDefault="006845EC" w:rsidP="006845EC"/>
    <w:p w14:paraId="0593FBB5" w14:textId="27076E46" w:rsidR="006845EC" w:rsidRPr="006845EC" w:rsidRDefault="006845EC" w:rsidP="006845EC">
      <w:r>
        <w:rPr>
          <w:rFonts w:hint="eastAsia"/>
        </w:rPr>
        <w:t>Список</w:t>
      </w:r>
      <w:r>
        <w:t xml:space="preserve"> </w:t>
      </w:r>
      <w:r>
        <w:rPr>
          <w:rFonts w:hint="eastAsia"/>
        </w:rPr>
        <w:t>литературы</w:t>
      </w:r>
    </w:p>
    <w:sectPr w:rsidR="006845EC" w:rsidRPr="006845EC" w:rsidSect="0081684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8A6E6" w14:textId="77777777" w:rsidR="00816840" w:rsidRDefault="00816840">
      <w:pPr>
        <w:spacing w:after="0" w:line="240" w:lineRule="auto"/>
      </w:pPr>
      <w:r>
        <w:separator/>
      </w:r>
    </w:p>
  </w:endnote>
  <w:endnote w:type="continuationSeparator" w:id="0">
    <w:p w14:paraId="4DD0EF3B" w14:textId="77777777" w:rsidR="00816840" w:rsidRDefault="00816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ED60D" w14:textId="77777777" w:rsidR="00816840" w:rsidRDefault="00816840"/>
    <w:p w14:paraId="7F969AAB" w14:textId="77777777" w:rsidR="00816840" w:rsidRDefault="00816840"/>
    <w:p w14:paraId="4FB88C2E" w14:textId="77777777" w:rsidR="00816840" w:rsidRDefault="00816840"/>
    <w:p w14:paraId="75E69680" w14:textId="77777777" w:rsidR="00816840" w:rsidRDefault="00816840"/>
    <w:p w14:paraId="2A28ABE1" w14:textId="77777777" w:rsidR="00816840" w:rsidRDefault="00816840"/>
    <w:p w14:paraId="7556A87B" w14:textId="77777777" w:rsidR="00816840" w:rsidRDefault="00816840"/>
    <w:p w14:paraId="188A7D68" w14:textId="77777777" w:rsidR="00816840" w:rsidRDefault="0081684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AC5ACF" wp14:editId="5A24B56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D6672" w14:textId="77777777" w:rsidR="00816840" w:rsidRDefault="008168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AC5AC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EAD6672" w14:textId="77777777" w:rsidR="00816840" w:rsidRDefault="008168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F9C90A" w14:textId="77777777" w:rsidR="00816840" w:rsidRDefault="00816840"/>
    <w:p w14:paraId="70A23855" w14:textId="77777777" w:rsidR="00816840" w:rsidRDefault="00816840"/>
    <w:p w14:paraId="1A57FB75" w14:textId="77777777" w:rsidR="00816840" w:rsidRDefault="0081684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4F1F95" wp14:editId="6F7B6CB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97E7E" w14:textId="77777777" w:rsidR="00816840" w:rsidRDefault="00816840"/>
                          <w:p w14:paraId="16568729" w14:textId="77777777" w:rsidR="00816840" w:rsidRDefault="008168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4F1F9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A597E7E" w14:textId="77777777" w:rsidR="00816840" w:rsidRDefault="00816840"/>
                    <w:p w14:paraId="16568729" w14:textId="77777777" w:rsidR="00816840" w:rsidRDefault="008168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56849B" w14:textId="77777777" w:rsidR="00816840" w:rsidRDefault="00816840"/>
    <w:p w14:paraId="5E2A04A0" w14:textId="77777777" w:rsidR="00816840" w:rsidRDefault="00816840">
      <w:pPr>
        <w:rPr>
          <w:sz w:val="2"/>
          <w:szCs w:val="2"/>
        </w:rPr>
      </w:pPr>
    </w:p>
    <w:p w14:paraId="0D00518F" w14:textId="77777777" w:rsidR="00816840" w:rsidRDefault="00816840"/>
    <w:p w14:paraId="60458FD9" w14:textId="77777777" w:rsidR="00816840" w:rsidRDefault="00816840">
      <w:pPr>
        <w:spacing w:after="0" w:line="240" w:lineRule="auto"/>
      </w:pPr>
    </w:p>
  </w:footnote>
  <w:footnote w:type="continuationSeparator" w:id="0">
    <w:p w14:paraId="1381C3E7" w14:textId="77777777" w:rsidR="00816840" w:rsidRDefault="00816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40"/>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36510</TotalTime>
  <Pages>2</Pages>
  <Words>134</Words>
  <Characters>765</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4912</cp:revision>
  <cp:lastPrinted>2009-02-06T05:36:00Z</cp:lastPrinted>
  <dcterms:created xsi:type="dcterms:W3CDTF">2024-01-07T13:43:00Z</dcterms:created>
  <dcterms:modified xsi:type="dcterms:W3CDTF">2024-03-06T16:12:00Z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