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91E23"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Сидорова, Наталья Валерьевна.</w:t>
      </w:r>
    </w:p>
    <w:p w14:paraId="426604FF"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Структура, фазовый состав и механические свойства твердых растворов ZrO2-Y2O3, солегированных оксидами CeO2, Nd2O3, Er2O3, Yb2O3 : диссертация ... кандидата физико-математических наук : 01.04.07 / Сидорова Наталья Валерьевна; [Место защиты: Национальный исследовательский Нижегородский государственный университет им. Н.И. Лобачевского]. - Саранск, 2019. - 134 с. : ил.</w:t>
      </w:r>
    </w:p>
    <w:p w14:paraId="5EDA9422"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Оглавление диссертациикандидат наук Сидорова Наталья Валерьевна</w:t>
      </w:r>
    </w:p>
    <w:p w14:paraId="0271D2F8"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ВВЕДЕНИЕ</w:t>
      </w:r>
    </w:p>
    <w:p w14:paraId="63B715CF"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ГЛАВА 1. ЛИТЕРАТУРНЫЙ ОБЗОР</w:t>
      </w:r>
    </w:p>
    <w:p w14:paraId="01CC9C5E"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1.1 Полиморфные превращения в твердых растворах ZrO2-R2O3 (где R = Y, РЗ ион)</w:t>
      </w:r>
    </w:p>
    <w:p w14:paraId="2197776D"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1.2 Структура и фазовый состав твердых растворов ZrO2-R2O3 (где R = Y, РЗ</w:t>
      </w:r>
    </w:p>
    <w:p w14:paraId="4ACD49B2"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ион)</w:t>
      </w:r>
    </w:p>
    <w:p w14:paraId="40910BE1"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1.3 Особенности локальной структуры твердых растворов ZrO2-R2O3 (где R = ^ РЗ ион)</w:t>
      </w:r>
    </w:p>
    <w:p w14:paraId="178184E4"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1.4 Механические свойства кристаллов ZrO2-R2O3 (где R = Y, РЗ ион)</w:t>
      </w:r>
    </w:p>
    <w:p w14:paraId="5ED3E39C"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1.5 Механизмы упрочнения в твердых растворах частично стабилизированного диоксида циркония</w:t>
      </w:r>
    </w:p>
    <w:p w14:paraId="01CFCE23"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ГЛАВА 2. ХАРАКТЕРИСТИКА ОБЪЕКТОВ ИССЛЕДОВАНИЯ И ЭКСПЕРИМЕНТАЛЬНЫХ МЕТОДИК</w:t>
      </w:r>
    </w:p>
    <w:p w14:paraId="1C23CEDD"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2.1. Технология синтеза твердых растворов ZrO2-R2O3 (где R = Y, РЗ ион) методом направленной кристаллизации в холодном контейнере с использованием прямого высокочастотного нагрева</w:t>
      </w:r>
    </w:p>
    <w:p w14:paraId="24C3A5F8"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2.2 Описание методик исследования структуры и фазового состава твердых растворов ZrO2-R2O3 (где R = Ce, Ш, Y, Er, Yb)</w:t>
      </w:r>
    </w:p>
    <w:p w14:paraId="00C2CF9F"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2.2.1 Методика исследования структуры твердых растворов ZrO2 - R2O3 (где R = Ce, Ш, Er, Y, Yb) методом рентгенофазового анализа</w:t>
      </w:r>
    </w:p>
    <w:p w14:paraId="4CA3C6E6"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2.2.2 Методика исследования фазового состава методом комбинационного рассеяния света (КРС)</w:t>
      </w:r>
    </w:p>
    <w:p w14:paraId="421251FA"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2.2.3 Описание методов исследования оптической поляризационной микроскопии и дифференциально-интерференционного контраста</w:t>
      </w:r>
    </w:p>
    <w:p w14:paraId="53DFC2C1"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2.2.4 Исследование структуры твердых растворов методом просвечивающей электронной микроскопии (ПЭМ)</w:t>
      </w:r>
    </w:p>
    <w:p w14:paraId="4A3F4546"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2.3 Описание методов исследования спектроскопических характеристик твердых растворов ZrO2-Y2O3-R2O3 (где R = Ce, Nd, Er, УЪ)</w:t>
      </w:r>
    </w:p>
    <w:p w14:paraId="78515C21"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2.4 Методика измерения механических свойств (микротвердости, трещи-ностойкости) твердых растворов ZrO2-R2O3 (где R = Се, Ш, У, Ег,</w:t>
      </w:r>
    </w:p>
    <w:p w14:paraId="644845B0"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УЪ)</w:t>
      </w:r>
    </w:p>
    <w:p w14:paraId="43A659C3"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 xml:space="preserve">ГЛАВА 3. СТРУКТУРА, ФАЗОВЫЙ СОСТАВ И ЛОКАЛЬНАЯ КРИСТАЛЛИЧЕСКАЯ СТРУКТУРА </w:t>
      </w:r>
      <w:r w:rsidRPr="009E65D1">
        <w:rPr>
          <w:rFonts w:ascii="Helvetica" w:eastAsia="Symbol" w:hAnsi="Helvetica" w:cs="Helvetica"/>
          <w:b/>
          <w:bCs/>
          <w:color w:val="222222"/>
          <w:kern w:val="0"/>
          <w:sz w:val="21"/>
          <w:szCs w:val="21"/>
          <w:lang w:eastAsia="ru-RU"/>
        </w:rPr>
        <w:lastRenderedPageBreak/>
        <w:t>ТВЕРДЫХ РАСТВОРОВ ZrO2-R2O3</w:t>
      </w:r>
    </w:p>
    <w:p w14:paraId="5FCE6C19"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(Д = Се, Ш, У, Ег, УЪ)</w:t>
      </w:r>
    </w:p>
    <w:p w14:paraId="0D15E842"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3.1 Исследование микроструктуры твердых растворов ZrO2-R2O3 (Д - Се, У, Ег, УЪ) методом поляризационной микроскопии</w:t>
      </w:r>
    </w:p>
    <w:p w14:paraId="1C7BD20B"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3.2 Исследование микро-, и наноструктуры твердых растворов ZrO2-R2O3 (Д - Се, У, Ег, УЪ) методом просвечивающей электронной микроскопии</w:t>
      </w:r>
    </w:p>
    <w:p w14:paraId="5535ADF6"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3.3. Особенности фазового состава твердых растворов ZrO2 - R2O3 (Д - Се, Ш, У, ЕГ, УЪ)</w:t>
      </w:r>
    </w:p>
    <w:p w14:paraId="075F9887"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3.4. Локальная кристаллическая структура твердых растворов ZrO2-У2Oз-R2Oз (Д - Се, Ш)</w:t>
      </w:r>
    </w:p>
    <w:p w14:paraId="796B2491"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3.4.1 Особенности локальной структуры ионов № в тетрагональных твердых растворах ZrO2-У2O3-Nd2O3</w:t>
      </w:r>
    </w:p>
    <w:p w14:paraId="1E66D15A"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3.4.2 Особенности локальной структуры ионов</w:t>
      </w:r>
    </w:p>
    <w:p w14:paraId="697A3B24"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Се3+/Се4+ в тетрагональных твердых растворах ZrO2-У2O3-CeO2-Nd2O3</w:t>
      </w:r>
    </w:p>
    <w:p w14:paraId="113BBEEE"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3.5. Локальная кристаллическая структура твердых растворов ZrO2-У2O3- R2O3 (К - ЕГ, УЪ)</w:t>
      </w:r>
    </w:p>
    <w:p w14:paraId="3C1864B0"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3.5.1 Особенности локальной структуры ионов Ег в тетрагональных твердых растворах ZrO2-У2O3-Er2O3</w:t>
      </w:r>
    </w:p>
    <w:p w14:paraId="0EDB7E92"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3.5.2 Особенности локальной структуры ионов УЪ в тетрагональных</w:t>
      </w:r>
    </w:p>
    <w:p w14:paraId="15935739"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твердых растворах ZrO2-У2O3-УЪ2O3</w:t>
      </w:r>
    </w:p>
    <w:p w14:paraId="5085D151"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3</w:t>
      </w:r>
    </w:p>
    <w:p w14:paraId="38BBDF53"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ГЛАВА 4. МЕХАНИЧЕСКИЕ СВОЙСТВА И МЕХАНИЗМЫ УПРОЧНЕНИЯ ТВЕРДЫХ РАСТВОРОВ ZrO2-R2O3 ^ - Ce, Ш, ^ Er,</w:t>
      </w:r>
    </w:p>
    <w:p w14:paraId="1A735742"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Yb)</w:t>
      </w:r>
    </w:p>
    <w:p w14:paraId="55E74C3A"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4.1 Микротвердость и трещиностойкость твердых растворов ZrO2-R2O3 (R - Ce, Ш, Y, Er, Yb)</w:t>
      </w:r>
    </w:p>
    <w:p w14:paraId="25643154"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4.2 Механизмы упрочнения в твердых растворах ZrO2-R2O3 ^ - Ce, Nd, Y,</w:t>
      </w:r>
    </w:p>
    <w:p w14:paraId="0FC51858"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Yb)</w:t>
      </w:r>
    </w:p>
    <w:p w14:paraId="17439D9F"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ЗАКЛЮЧЕНИЕ</w:t>
      </w:r>
    </w:p>
    <w:p w14:paraId="18029257" w14:textId="77777777" w:rsidR="009E65D1" w:rsidRPr="009E65D1" w:rsidRDefault="009E65D1" w:rsidP="009E65D1">
      <w:pPr>
        <w:rPr>
          <w:rFonts w:ascii="Helvetica" w:eastAsia="Symbol" w:hAnsi="Helvetica" w:cs="Helvetica"/>
          <w:b/>
          <w:bCs/>
          <w:color w:val="222222"/>
          <w:kern w:val="0"/>
          <w:sz w:val="21"/>
          <w:szCs w:val="21"/>
          <w:lang w:eastAsia="ru-RU"/>
        </w:rPr>
      </w:pPr>
      <w:r w:rsidRPr="009E65D1">
        <w:rPr>
          <w:rFonts w:ascii="Helvetica" w:eastAsia="Symbol" w:hAnsi="Helvetica" w:cs="Helvetica"/>
          <w:b/>
          <w:bCs/>
          <w:color w:val="222222"/>
          <w:kern w:val="0"/>
          <w:sz w:val="21"/>
          <w:szCs w:val="21"/>
          <w:lang w:eastAsia="ru-RU"/>
        </w:rPr>
        <w:t>СПИСОК ЛИТЕРАТУРЫ</w:t>
      </w:r>
    </w:p>
    <w:p w14:paraId="071EBB05" w14:textId="16FF0A10" w:rsidR="00E67B85" w:rsidRPr="009E65D1" w:rsidRDefault="00E67B85" w:rsidP="009E65D1"/>
    <w:sectPr w:rsidR="00E67B85" w:rsidRPr="009E65D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43FCF" w14:textId="77777777" w:rsidR="00704726" w:rsidRDefault="00704726">
      <w:pPr>
        <w:spacing w:after="0" w:line="240" w:lineRule="auto"/>
      </w:pPr>
      <w:r>
        <w:separator/>
      </w:r>
    </w:p>
  </w:endnote>
  <w:endnote w:type="continuationSeparator" w:id="0">
    <w:p w14:paraId="021AF6C3" w14:textId="77777777" w:rsidR="00704726" w:rsidRDefault="00704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41CFF" w14:textId="77777777" w:rsidR="00704726" w:rsidRDefault="00704726"/>
    <w:p w14:paraId="65E9660F" w14:textId="77777777" w:rsidR="00704726" w:rsidRDefault="00704726"/>
    <w:p w14:paraId="45FD3E5E" w14:textId="77777777" w:rsidR="00704726" w:rsidRDefault="00704726"/>
    <w:p w14:paraId="1F4E6BB9" w14:textId="77777777" w:rsidR="00704726" w:rsidRDefault="00704726"/>
    <w:p w14:paraId="1E876E4D" w14:textId="77777777" w:rsidR="00704726" w:rsidRDefault="00704726"/>
    <w:p w14:paraId="4C9F4E7F" w14:textId="77777777" w:rsidR="00704726" w:rsidRDefault="00704726"/>
    <w:p w14:paraId="169345C4" w14:textId="77777777" w:rsidR="00704726" w:rsidRDefault="007047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1AC71A" wp14:editId="65551B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04F84" w14:textId="77777777" w:rsidR="00704726" w:rsidRDefault="007047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1AC7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204F84" w14:textId="77777777" w:rsidR="00704726" w:rsidRDefault="007047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E82BB3" w14:textId="77777777" w:rsidR="00704726" w:rsidRDefault="00704726"/>
    <w:p w14:paraId="27E12E0C" w14:textId="77777777" w:rsidR="00704726" w:rsidRDefault="00704726"/>
    <w:p w14:paraId="04B048CC" w14:textId="77777777" w:rsidR="00704726" w:rsidRDefault="007047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0D8686" wp14:editId="5AEE87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A42F8" w14:textId="77777777" w:rsidR="00704726" w:rsidRDefault="00704726"/>
                          <w:p w14:paraId="7F680892" w14:textId="77777777" w:rsidR="00704726" w:rsidRDefault="007047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0D86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7A42F8" w14:textId="77777777" w:rsidR="00704726" w:rsidRDefault="00704726"/>
                    <w:p w14:paraId="7F680892" w14:textId="77777777" w:rsidR="00704726" w:rsidRDefault="007047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E563B1" w14:textId="77777777" w:rsidR="00704726" w:rsidRDefault="00704726"/>
    <w:p w14:paraId="702E763C" w14:textId="77777777" w:rsidR="00704726" w:rsidRDefault="00704726">
      <w:pPr>
        <w:rPr>
          <w:sz w:val="2"/>
          <w:szCs w:val="2"/>
        </w:rPr>
      </w:pPr>
    </w:p>
    <w:p w14:paraId="417ABC3B" w14:textId="77777777" w:rsidR="00704726" w:rsidRDefault="00704726"/>
    <w:p w14:paraId="1C93F495" w14:textId="77777777" w:rsidR="00704726" w:rsidRDefault="00704726">
      <w:pPr>
        <w:spacing w:after="0" w:line="240" w:lineRule="auto"/>
      </w:pPr>
    </w:p>
  </w:footnote>
  <w:footnote w:type="continuationSeparator" w:id="0">
    <w:p w14:paraId="4F52E25E" w14:textId="77777777" w:rsidR="00704726" w:rsidRDefault="00704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26"/>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111132</TotalTime>
  <Pages>2</Pages>
  <Words>494</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1754</cp:revision>
  <cp:lastPrinted>2009-02-06T05:36:00Z</cp:lastPrinted>
  <dcterms:created xsi:type="dcterms:W3CDTF">2024-01-07T13:43:00Z</dcterms:created>
  <dcterms:modified xsi:type="dcterms:W3CDTF">2025-06-10T13:22:00Z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