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7B56" w14:textId="1C005E42" w:rsidR="001A03A1" w:rsidRDefault="00892491" w:rsidP="00892491">
      <w:r w:rsidRPr="00892491">
        <w:rPr>
          <w:rFonts w:hint="eastAsia"/>
        </w:rPr>
        <w:t>Забнина</w:t>
      </w:r>
      <w:r w:rsidRPr="00892491">
        <w:t xml:space="preserve"> </w:t>
      </w:r>
      <w:r w:rsidRPr="00892491">
        <w:rPr>
          <w:rFonts w:hint="eastAsia"/>
        </w:rPr>
        <w:t>Галина</w:t>
      </w:r>
      <w:r w:rsidRPr="00892491">
        <w:t xml:space="preserve"> </w:t>
      </w:r>
      <w:r w:rsidRPr="00892491">
        <w:rPr>
          <w:rFonts w:hint="eastAsia"/>
        </w:rPr>
        <w:t>Геннадьевна</w:t>
      </w:r>
      <w:r>
        <w:t xml:space="preserve"> </w:t>
      </w:r>
      <w:r w:rsidRPr="00892491">
        <w:rPr>
          <w:rFonts w:hint="eastAsia"/>
        </w:rPr>
        <w:t>Управление</w:t>
      </w:r>
      <w:r w:rsidRPr="00892491">
        <w:t xml:space="preserve"> </w:t>
      </w:r>
      <w:r w:rsidRPr="00892491">
        <w:rPr>
          <w:rFonts w:hint="eastAsia"/>
        </w:rPr>
        <w:t>пространственным</w:t>
      </w:r>
      <w:r w:rsidRPr="00892491">
        <w:t xml:space="preserve"> </w:t>
      </w:r>
      <w:r w:rsidRPr="00892491">
        <w:rPr>
          <w:rFonts w:hint="eastAsia"/>
        </w:rPr>
        <w:t>развитием</w:t>
      </w:r>
      <w:r w:rsidRPr="00892491">
        <w:t xml:space="preserve"> </w:t>
      </w:r>
      <w:r w:rsidRPr="00892491">
        <w:rPr>
          <w:rFonts w:hint="eastAsia"/>
        </w:rPr>
        <w:t>экономики</w:t>
      </w:r>
      <w:r w:rsidRPr="00892491">
        <w:t xml:space="preserve"> </w:t>
      </w:r>
      <w:r w:rsidRPr="00892491">
        <w:rPr>
          <w:rFonts w:hint="eastAsia"/>
        </w:rPr>
        <w:t>Центрально</w:t>
      </w:r>
      <w:r w:rsidRPr="00892491">
        <w:t>-</w:t>
      </w:r>
      <w:r w:rsidRPr="00892491">
        <w:rPr>
          <w:rFonts w:hint="eastAsia"/>
        </w:rPr>
        <w:t>черноземного</w:t>
      </w:r>
      <w:r w:rsidRPr="00892491">
        <w:t xml:space="preserve"> </w:t>
      </w:r>
      <w:r w:rsidRPr="00892491">
        <w:rPr>
          <w:rFonts w:hint="eastAsia"/>
        </w:rPr>
        <w:t>макрорегиона</w:t>
      </w:r>
      <w:r w:rsidRPr="00892491">
        <w:t xml:space="preserve"> </w:t>
      </w:r>
      <w:r w:rsidRPr="00892491">
        <w:rPr>
          <w:rFonts w:hint="eastAsia"/>
        </w:rPr>
        <w:t>на</w:t>
      </w:r>
      <w:r w:rsidRPr="00892491">
        <w:t xml:space="preserve"> </w:t>
      </w:r>
      <w:r w:rsidRPr="00892491">
        <w:rPr>
          <w:rFonts w:hint="eastAsia"/>
        </w:rPr>
        <w:t>основе</w:t>
      </w:r>
      <w:r w:rsidRPr="00892491">
        <w:t xml:space="preserve"> </w:t>
      </w:r>
      <w:r w:rsidRPr="00892491">
        <w:rPr>
          <w:rFonts w:hint="eastAsia"/>
        </w:rPr>
        <w:t>эффективного</w:t>
      </w:r>
      <w:r w:rsidRPr="00892491">
        <w:t xml:space="preserve"> </w:t>
      </w:r>
      <w:r w:rsidRPr="00892491">
        <w:rPr>
          <w:rFonts w:hint="eastAsia"/>
        </w:rPr>
        <w:t>бюджетного</w:t>
      </w:r>
      <w:r w:rsidRPr="00892491">
        <w:t xml:space="preserve"> </w:t>
      </w:r>
      <w:r w:rsidRPr="00892491">
        <w:rPr>
          <w:rFonts w:hint="eastAsia"/>
        </w:rPr>
        <w:t>планирования</w:t>
      </w:r>
    </w:p>
    <w:p w14:paraId="73C09BC4" w14:textId="77777777" w:rsidR="00892491" w:rsidRDefault="00892491" w:rsidP="00892491">
      <w:r>
        <w:rPr>
          <w:rFonts w:hint="eastAsia"/>
        </w:rPr>
        <w:t>ОГЛАВЛЕНИЕ</w:t>
      </w:r>
      <w:r>
        <w:t xml:space="preserve"> </w:t>
      </w:r>
      <w:r>
        <w:rPr>
          <w:rFonts w:hint="eastAsia"/>
        </w:rPr>
        <w:t>ДИССЕРТАЦИИ</w:t>
      </w:r>
    </w:p>
    <w:p w14:paraId="3F24AA0F" w14:textId="77777777" w:rsidR="00892491" w:rsidRDefault="00892491" w:rsidP="00892491">
      <w:r>
        <w:rPr>
          <w:rFonts w:hint="eastAsia"/>
        </w:rPr>
        <w:t>кандидат</w:t>
      </w:r>
      <w:r>
        <w:t xml:space="preserve"> </w:t>
      </w:r>
      <w:r>
        <w:rPr>
          <w:rFonts w:hint="eastAsia"/>
        </w:rPr>
        <w:t>наук</w:t>
      </w:r>
      <w:r>
        <w:t xml:space="preserve"> </w:t>
      </w:r>
      <w:r>
        <w:rPr>
          <w:rFonts w:hint="eastAsia"/>
        </w:rPr>
        <w:t>Забнина</w:t>
      </w:r>
      <w:r>
        <w:t xml:space="preserve"> </w:t>
      </w:r>
      <w:r>
        <w:rPr>
          <w:rFonts w:hint="eastAsia"/>
        </w:rPr>
        <w:t>Галина</w:t>
      </w:r>
      <w:r>
        <w:t xml:space="preserve"> </w:t>
      </w:r>
      <w:r>
        <w:rPr>
          <w:rFonts w:hint="eastAsia"/>
        </w:rPr>
        <w:t>Геннадьевна</w:t>
      </w:r>
    </w:p>
    <w:p w14:paraId="7C9CE507" w14:textId="77777777" w:rsidR="00892491" w:rsidRDefault="00892491" w:rsidP="00892491">
      <w:r>
        <w:rPr>
          <w:rFonts w:hint="eastAsia"/>
        </w:rPr>
        <w:t>ВВЕДЕНИЕ</w:t>
      </w:r>
    </w:p>
    <w:p w14:paraId="2A0B26BE" w14:textId="77777777" w:rsidR="00892491" w:rsidRDefault="00892491" w:rsidP="00892491"/>
    <w:p w14:paraId="08DA21C4" w14:textId="77777777" w:rsidR="00892491" w:rsidRDefault="00892491" w:rsidP="00892491">
      <w:r>
        <w:rPr>
          <w:rFonts w:hint="eastAsia"/>
        </w:rPr>
        <w:t>ГЛАВА</w:t>
      </w:r>
      <w:r>
        <w:t xml:space="preserve"> 1.</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ИССЛЕДОВАНИЯ</w:t>
      </w:r>
      <w:r>
        <w:t xml:space="preserve"> </w:t>
      </w:r>
      <w:r>
        <w:rPr>
          <w:rFonts w:hint="eastAsia"/>
        </w:rPr>
        <w:t>ПРОЦЕССА</w:t>
      </w:r>
      <w:r>
        <w:t xml:space="preserve"> </w:t>
      </w:r>
      <w:r>
        <w:rPr>
          <w:rFonts w:hint="eastAsia"/>
        </w:rPr>
        <w:t>ПРОСТРАНСТВЕННОГО</w:t>
      </w:r>
      <w:r>
        <w:t xml:space="preserve"> </w:t>
      </w:r>
      <w:r>
        <w:rPr>
          <w:rFonts w:hint="eastAsia"/>
        </w:rPr>
        <w:t>РАЗВИТИЯ</w:t>
      </w:r>
      <w:r>
        <w:t xml:space="preserve"> </w:t>
      </w:r>
      <w:r>
        <w:rPr>
          <w:rFonts w:hint="eastAsia"/>
        </w:rPr>
        <w:t>ЭКОНОМИКИ</w:t>
      </w:r>
    </w:p>
    <w:p w14:paraId="334E0E68" w14:textId="77777777" w:rsidR="00892491" w:rsidRDefault="00892491" w:rsidP="00892491"/>
    <w:p w14:paraId="548B7A15" w14:textId="77777777" w:rsidR="00892491" w:rsidRDefault="00892491" w:rsidP="00892491">
      <w:r>
        <w:t xml:space="preserve">1.1. </w:t>
      </w:r>
      <w:r>
        <w:rPr>
          <w:rFonts w:hint="eastAsia"/>
        </w:rPr>
        <w:t>Сущностные</w:t>
      </w:r>
      <w:r>
        <w:t xml:space="preserve"> </w:t>
      </w:r>
      <w:r>
        <w:rPr>
          <w:rFonts w:hint="eastAsia"/>
        </w:rPr>
        <w:t>характеристики</w:t>
      </w:r>
      <w:r>
        <w:t xml:space="preserve"> </w:t>
      </w:r>
      <w:r>
        <w:rPr>
          <w:rFonts w:hint="eastAsia"/>
        </w:rPr>
        <w:t>и</w:t>
      </w:r>
      <w:r>
        <w:t xml:space="preserve"> </w:t>
      </w:r>
      <w:r>
        <w:rPr>
          <w:rFonts w:hint="eastAsia"/>
        </w:rPr>
        <w:t>социально</w:t>
      </w:r>
      <w:r>
        <w:t>-</w:t>
      </w:r>
      <w:r>
        <w:rPr>
          <w:rFonts w:hint="eastAsia"/>
        </w:rPr>
        <w:t>экономические</w:t>
      </w:r>
      <w:r>
        <w:t xml:space="preserve"> </w:t>
      </w:r>
      <w:r>
        <w:rPr>
          <w:rFonts w:hint="eastAsia"/>
        </w:rPr>
        <w:t>эффекты</w:t>
      </w:r>
      <w:r>
        <w:t xml:space="preserve"> </w:t>
      </w:r>
      <w:r>
        <w:rPr>
          <w:rFonts w:hint="eastAsia"/>
        </w:rPr>
        <w:t>ПРОСТРАНСТВЕННОГО</w:t>
      </w:r>
      <w:r>
        <w:t xml:space="preserve"> </w:t>
      </w:r>
      <w:r>
        <w:rPr>
          <w:rFonts w:hint="eastAsia"/>
        </w:rPr>
        <w:t>РАЗВИТИЯ</w:t>
      </w:r>
      <w:r>
        <w:t xml:space="preserve"> </w:t>
      </w:r>
      <w:r>
        <w:rPr>
          <w:rFonts w:hint="eastAsia"/>
        </w:rPr>
        <w:t>ЭКОНОМИКИ</w:t>
      </w:r>
    </w:p>
    <w:p w14:paraId="05D74A5B" w14:textId="77777777" w:rsidR="00892491" w:rsidRDefault="00892491" w:rsidP="00892491"/>
    <w:p w14:paraId="2F4C268E" w14:textId="77777777" w:rsidR="00892491" w:rsidRDefault="00892491" w:rsidP="00892491">
      <w:r>
        <w:t xml:space="preserve">1.2. </w:t>
      </w:r>
      <w:r>
        <w:rPr>
          <w:rFonts w:hint="eastAsia"/>
        </w:rPr>
        <w:t>МЕТОДИЧЕСКИЙ</w:t>
      </w:r>
      <w:r>
        <w:t xml:space="preserve"> </w:t>
      </w:r>
      <w:r>
        <w:rPr>
          <w:rFonts w:hint="eastAsia"/>
        </w:rPr>
        <w:t>КОНТУР</w:t>
      </w:r>
      <w:r>
        <w:t xml:space="preserve"> </w:t>
      </w:r>
      <w:r>
        <w:rPr>
          <w:rFonts w:hint="eastAsia"/>
        </w:rPr>
        <w:t>УПРАВЛЕНИЯ</w:t>
      </w:r>
      <w:r>
        <w:t xml:space="preserve"> </w:t>
      </w:r>
      <w:r>
        <w:rPr>
          <w:rFonts w:hint="eastAsia"/>
        </w:rPr>
        <w:t>ПРОСТРАНСТВЕННЫМ</w:t>
      </w:r>
      <w:r>
        <w:t xml:space="preserve"> </w:t>
      </w:r>
      <w:r>
        <w:rPr>
          <w:rFonts w:hint="eastAsia"/>
        </w:rPr>
        <w:t>РАЗВИТИЕМ</w:t>
      </w:r>
      <w:r>
        <w:t xml:space="preserve"> </w:t>
      </w:r>
      <w:r>
        <w:rPr>
          <w:rFonts w:hint="eastAsia"/>
        </w:rPr>
        <w:t>ЭКОНОМИКИ</w:t>
      </w:r>
      <w:r>
        <w:t xml:space="preserve"> </w:t>
      </w:r>
      <w:r>
        <w:rPr>
          <w:rFonts w:hint="eastAsia"/>
        </w:rPr>
        <w:t>РЕГИОНОВ</w:t>
      </w:r>
    </w:p>
    <w:p w14:paraId="176FD07B" w14:textId="77777777" w:rsidR="00892491" w:rsidRDefault="00892491" w:rsidP="00892491"/>
    <w:p w14:paraId="379DCFAF" w14:textId="77777777" w:rsidR="00892491" w:rsidRDefault="00892491" w:rsidP="00892491">
      <w:r>
        <w:t xml:space="preserve">1.3. </w:t>
      </w:r>
      <w:r>
        <w:rPr>
          <w:rFonts w:hint="eastAsia"/>
        </w:rPr>
        <w:t>Бюджетное</w:t>
      </w:r>
      <w:r>
        <w:t xml:space="preserve"> </w:t>
      </w:r>
      <w:r>
        <w:rPr>
          <w:rFonts w:hint="eastAsia"/>
        </w:rPr>
        <w:t>планирование</w:t>
      </w:r>
      <w:r>
        <w:t xml:space="preserve"> </w:t>
      </w:r>
      <w:r>
        <w:rPr>
          <w:rFonts w:hint="eastAsia"/>
        </w:rPr>
        <w:t>в</w:t>
      </w:r>
      <w:r>
        <w:t xml:space="preserve"> </w:t>
      </w:r>
      <w:r>
        <w:rPr>
          <w:rFonts w:hint="eastAsia"/>
        </w:rPr>
        <w:t>пространственном</w:t>
      </w:r>
      <w:r>
        <w:t xml:space="preserve"> </w:t>
      </w:r>
      <w:r>
        <w:rPr>
          <w:rFonts w:hint="eastAsia"/>
        </w:rPr>
        <w:t>развитии</w:t>
      </w:r>
      <w:r>
        <w:t xml:space="preserve"> </w:t>
      </w:r>
      <w:r>
        <w:rPr>
          <w:rFonts w:hint="eastAsia"/>
        </w:rPr>
        <w:t>РЕГИОНАЛЬНОЙ</w:t>
      </w:r>
      <w:r>
        <w:t xml:space="preserve"> </w:t>
      </w:r>
      <w:r>
        <w:rPr>
          <w:rFonts w:hint="eastAsia"/>
        </w:rPr>
        <w:t>ЭКОНОМИКИ</w:t>
      </w:r>
    </w:p>
    <w:p w14:paraId="3C352D9D" w14:textId="77777777" w:rsidR="00892491" w:rsidRDefault="00892491" w:rsidP="00892491"/>
    <w:p w14:paraId="5F23ACFC" w14:textId="77777777" w:rsidR="00892491" w:rsidRDefault="00892491" w:rsidP="00892491">
      <w:r>
        <w:rPr>
          <w:rFonts w:hint="eastAsia"/>
        </w:rPr>
        <w:t>ГЛАВА</w:t>
      </w:r>
      <w:r>
        <w:t xml:space="preserve"> 2. </w:t>
      </w:r>
      <w:r>
        <w:rPr>
          <w:rFonts w:hint="eastAsia"/>
        </w:rPr>
        <w:t>М</w:t>
      </w:r>
      <w:r>
        <w:t xml:space="preserve"> </w:t>
      </w:r>
      <w:r>
        <w:rPr>
          <w:rFonts w:hint="eastAsia"/>
        </w:rPr>
        <w:t>ЕТОДИЧЕСКИЕ</w:t>
      </w:r>
      <w:r>
        <w:t xml:space="preserve"> </w:t>
      </w:r>
      <w:r>
        <w:rPr>
          <w:rFonts w:hint="eastAsia"/>
        </w:rPr>
        <w:t>АСПЕКТЫ</w:t>
      </w:r>
      <w:r>
        <w:t xml:space="preserve"> </w:t>
      </w:r>
      <w:r>
        <w:rPr>
          <w:rFonts w:hint="eastAsia"/>
        </w:rPr>
        <w:t>БЮДЖЕТНОГО</w:t>
      </w:r>
      <w:r>
        <w:t xml:space="preserve"> </w:t>
      </w:r>
      <w:r>
        <w:rPr>
          <w:rFonts w:hint="eastAsia"/>
        </w:rPr>
        <w:t>ПЛАНИРОВАНИЯ</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СОЦИАЛЬНО</w:t>
      </w:r>
      <w:r>
        <w:t xml:space="preserve"> -</w:t>
      </w:r>
      <w:r>
        <w:rPr>
          <w:rFonts w:hint="eastAsia"/>
        </w:rPr>
        <w:t>ЭКОНОМИЧЕСКИХ</w:t>
      </w:r>
      <w:r>
        <w:t xml:space="preserve"> </w:t>
      </w:r>
      <w:r>
        <w:rPr>
          <w:rFonts w:hint="eastAsia"/>
        </w:rPr>
        <w:t>СИСТЕМ</w:t>
      </w:r>
    </w:p>
    <w:p w14:paraId="76B02E4A" w14:textId="77777777" w:rsidR="00892491" w:rsidRDefault="00892491" w:rsidP="00892491"/>
    <w:p w14:paraId="5FECB88E" w14:textId="77777777" w:rsidR="00892491" w:rsidRDefault="00892491" w:rsidP="00892491">
      <w:r>
        <w:t xml:space="preserve">2.1. </w:t>
      </w:r>
      <w:r>
        <w:rPr>
          <w:rFonts w:hint="eastAsia"/>
        </w:rPr>
        <w:t>Анализ</w:t>
      </w:r>
      <w:r>
        <w:t xml:space="preserve"> </w:t>
      </w:r>
      <w:r>
        <w:rPr>
          <w:rFonts w:hint="eastAsia"/>
        </w:rPr>
        <w:t>конкурентный</w:t>
      </w:r>
      <w:r>
        <w:t xml:space="preserve">: </w:t>
      </w:r>
      <w:r>
        <w:rPr>
          <w:rFonts w:hint="eastAsia"/>
        </w:rPr>
        <w:t>преимуществ</w:t>
      </w:r>
      <w:r>
        <w:t xml:space="preserve"> </w:t>
      </w:r>
      <w:r>
        <w:rPr>
          <w:rFonts w:hint="eastAsia"/>
        </w:rPr>
        <w:t>и</w:t>
      </w:r>
      <w:r>
        <w:t xml:space="preserve"> </w:t>
      </w:r>
      <w:r>
        <w:rPr>
          <w:rFonts w:hint="eastAsia"/>
        </w:rPr>
        <w:t>эффективные</w:t>
      </w:r>
      <w:r>
        <w:t xml:space="preserve"> </w:t>
      </w:r>
      <w:r>
        <w:rPr>
          <w:rFonts w:hint="eastAsia"/>
        </w:rPr>
        <w:t>экономических</w:t>
      </w:r>
      <w:r>
        <w:t xml:space="preserve"> </w:t>
      </w:r>
      <w:r>
        <w:rPr>
          <w:rFonts w:hint="eastAsia"/>
        </w:rPr>
        <w:t>СПЕЦИАЛИЗАЦИЙ</w:t>
      </w:r>
      <w:r>
        <w:t xml:space="preserve"> </w:t>
      </w:r>
      <w:r>
        <w:rPr>
          <w:rFonts w:hint="eastAsia"/>
        </w:rPr>
        <w:t>ЦЕНТРАЛЬНО</w:t>
      </w:r>
      <w:r>
        <w:t>-</w:t>
      </w:r>
      <w:r>
        <w:rPr>
          <w:rFonts w:hint="eastAsia"/>
        </w:rPr>
        <w:t>ЧЕРНОЗЕМНОГО</w:t>
      </w:r>
      <w:r>
        <w:t xml:space="preserve"> </w:t>
      </w:r>
      <w:r>
        <w:rPr>
          <w:rFonts w:hint="eastAsia"/>
        </w:rPr>
        <w:t>МАКРОРЕГИОНА</w:t>
      </w:r>
    </w:p>
    <w:p w14:paraId="1770FA2D" w14:textId="77777777" w:rsidR="00892491" w:rsidRDefault="00892491" w:rsidP="00892491"/>
    <w:p w14:paraId="643A5AF9" w14:textId="77777777" w:rsidR="00892491" w:rsidRDefault="00892491" w:rsidP="00892491">
      <w:r>
        <w:t xml:space="preserve">2.2. </w:t>
      </w:r>
      <w:r>
        <w:rPr>
          <w:rFonts w:hint="eastAsia"/>
        </w:rPr>
        <w:t>ОЦЕНКА</w:t>
      </w:r>
      <w:r>
        <w:t xml:space="preserve"> </w:t>
      </w:r>
      <w:r>
        <w:rPr>
          <w:rFonts w:hint="eastAsia"/>
        </w:rPr>
        <w:t>МЕЖРЕГИОНАЛЬНОЙ</w:t>
      </w:r>
      <w:r>
        <w:t xml:space="preserve"> </w:t>
      </w:r>
      <w:r>
        <w:rPr>
          <w:rFonts w:hint="eastAsia"/>
        </w:rPr>
        <w:t>СОЦИАЛЬНО</w:t>
      </w:r>
      <w:r>
        <w:t>-</w:t>
      </w:r>
      <w:r>
        <w:rPr>
          <w:rFonts w:hint="eastAsia"/>
        </w:rPr>
        <w:t>ЭКОНОМИЧЕСКОЙ</w:t>
      </w:r>
      <w:r>
        <w:t xml:space="preserve"> </w:t>
      </w:r>
      <w:r>
        <w:rPr>
          <w:rFonts w:hint="eastAsia"/>
        </w:rPr>
        <w:t>ДИФФЕРЕНЦИАЦИИ</w:t>
      </w:r>
      <w:r>
        <w:t xml:space="preserve"> </w:t>
      </w:r>
      <w:r>
        <w:rPr>
          <w:rFonts w:hint="eastAsia"/>
        </w:rPr>
        <w:t>ЦЕНТРАЛЬНО</w:t>
      </w:r>
      <w:r>
        <w:t>-</w:t>
      </w:r>
      <w:r>
        <w:rPr>
          <w:rFonts w:hint="eastAsia"/>
        </w:rPr>
        <w:t>ЧЕРНОЗЕМНОГО</w:t>
      </w:r>
      <w:r>
        <w:t xml:space="preserve"> </w:t>
      </w:r>
      <w:r>
        <w:rPr>
          <w:rFonts w:hint="eastAsia"/>
        </w:rPr>
        <w:t>МАКРОРЕГИОНА</w:t>
      </w:r>
    </w:p>
    <w:p w14:paraId="2DC0FF5D" w14:textId="77777777" w:rsidR="00892491" w:rsidRDefault="00892491" w:rsidP="00892491"/>
    <w:p w14:paraId="601164C1" w14:textId="77777777" w:rsidR="00892491" w:rsidRDefault="00892491" w:rsidP="00892491">
      <w:r>
        <w:t xml:space="preserve">2.3.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ИСПОЛЬЗОВАНИЯ</w:t>
      </w:r>
      <w:r>
        <w:t xml:space="preserve"> </w:t>
      </w:r>
      <w:r>
        <w:rPr>
          <w:rFonts w:hint="eastAsia"/>
        </w:rPr>
        <w:t>БЮДЖЕТНОГО</w:t>
      </w:r>
      <w:r>
        <w:t xml:space="preserve"> </w:t>
      </w:r>
      <w:r>
        <w:rPr>
          <w:rFonts w:hint="eastAsia"/>
        </w:rPr>
        <w:t>ПЛАНИРОВАНИЯ</w:t>
      </w:r>
      <w:r>
        <w:t xml:space="preserve"> </w:t>
      </w:r>
      <w:r>
        <w:rPr>
          <w:rFonts w:hint="eastAsia"/>
        </w:rPr>
        <w:t>В</w:t>
      </w:r>
      <w:r>
        <w:t xml:space="preserve"> </w:t>
      </w:r>
      <w:r>
        <w:rPr>
          <w:rFonts w:hint="eastAsia"/>
        </w:rPr>
        <w:t>ПРОСТРАНСТВЕННОМ</w:t>
      </w:r>
      <w:r>
        <w:t xml:space="preserve"> </w:t>
      </w:r>
      <w:r>
        <w:rPr>
          <w:rFonts w:hint="eastAsia"/>
        </w:rPr>
        <w:t>РАЗВИТИИ</w:t>
      </w:r>
      <w:r>
        <w:t xml:space="preserve"> </w:t>
      </w:r>
      <w:r>
        <w:rPr>
          <w:rFonts w:hint="eastAsia"/>
        </w:rPr>
        <w:t>ЭКОНОМИКИ</w:t>
      </w:r>
      <w:r>
        <w:t xml:space="preserve"> </w:t>
      </w:r>
      <w:r>
        <w:rPr>
          <w:rFonts w:hint="eastAsia"/>
        </w:rPr>
        <w:t>РЕГИОНА</w:t>
      </w:r>
    </w:p>
    <w:p w14:paraId="16533561" w14:textId="77777777" w:rsidR="00892491" w:rsidRDefault="00892491" w:rsidP="00892491"/>
    <w:p w14:paraId="113387FB" w14:textId="77777777" w:rsidR="00892491" w:rsidRDefault="00892491" w:rsidP="00892491">
      <w:r>
        <w:rPr>
          <w:rFonts w:hint="eastAsia"/>
        </w:rPr>
        <w:t>ГЛАВА</w:t>
      </w:r>
      <w:r>
        <w:t xml:space="preserve"> 3. </w:t>
      </w:r>
      <w:r>
        <w:rPr>
          <w:rFonts w:hint="eastAsia"/>
        </w:rPr>
        <w:t>ПОВЫШЕНИЕ</w:t>
      </w:r>
      <w:r>
        <w:t xml:space="preserve"> </w:t>
      </w:r>
      <w:r>
        <w:rPr>
          <w:rFonts w:hint="eastAsia"/>
        </w:rPr>
        <w:t>ЭФФЕКТИВНОСТИ</w:t>
      </w:r>
      <w:r>
        <w:t xml:space="preserve"> </w:t>
      </w:r>
      <w:r>
        <w:rPr>
          <w:rFonts w:hint="eastAsia"/>
        </w:rPr>
        <w:t>БЮДЖЕТНОГО</w:t>
      </w:r>
      <w:r>
        <w:t xml:space="preserve"> </w:t>
      </w:r>
      <w:r>
        <w:rPr>
          <w:rFonts w:hint="eastAsia"/>
        </w:rPr>
        <w:t>ПЛАНИРОВАНИЯ</w:t>
      </w:r>
      <w:r>
        <w:t xml:space="preserve"> </w:t>
      </w:r>
      <w:r>
        <w:rPr>
          <w:rFonts w:hint="eastAsia"/>
        </w:rPr>
        <w:t>ПРОСТРАНСТВЕННОГО</w:t>
      </w:r>
      <w:r>
        <w:t xml:space="preserve"> </w:t>
      </w:r>
      <w:r>
        <w:rPr>
          <w:rFonts w:hint="eastAsia"/>
        </w:rPr>
        <w:t>РАЗВИТИЯ</w:t>
      </w:r>
      <w:r>
        <w:t xml:space="preserve"> </w:t>
      </w:r>
      <w:r>
        <w:rPr>
          <w:rFonts w:hint="eastAsia"/>
        </w:rPr>
        <w:t>ЦЕНТРАЛЬНО</w:t>
      </w:r>
      <w:r>
        <w:t>-</w:t>
      </w:r>
      <w:r>
        <w:rPr>
          <w:rFonts w:hint="eastAsia"/>
        </w:rPr>
        <w:t>ЧЕРНОЗЕМНОГО</w:t>
      </w:r>
      <w:r>
        <w:t xml:space="preserve"> </w:t>
      </w:r>
      <w:r>
        <w:rPr>
          <w:rFonts w:hint="eastAsia"/>
        </w:rPr>
        <w:t>МАКРОРЕГИОНА</w:t>
      </w:r>
    </w:p>
    <w:p w14:paraId="00F47570" w14:textId="77777777" w:rsidR="00892491" w:rsidRDefault="00892491" w:rsidP="00892491"/>
    <w:p w14:paraId="3D4A0794" w14:textId="77777777" w:rsidR="00892491" w:rsidRDefault="00892491" w:rsidP="00892491">
      <w:r>
        <w:t xml:space="preserve">3.1. </w:t>
      </w:r>
      <w:r>
        <w:rPr>
          <w:rFonts w:hint="eastAsia"/>
        </w:rPr>
        <w:t>ОЦЕНКА</w:t>
      </w:r>
      <w:r>
        <w:t xml:space="preserve"> </w:t>
      </w:r>
      <w:r>
        <w:rPr>
          <w:rFonts w:hint="eastAsia"/>
        </w:rPr>
        <w:t>МУЛЬТИПЛИКАТИВНЫЕ</w:t>
      </w:r>
      <w:r>
        <w:t xml:space="preserve"> </w:t>
      </w:r>
      <w:r>
        <w:rPr>
          <w:rFonts w:hint="eastAsia"/>
        </w:rPr>
        <w:t>ЭФФЕКТОВ</w:t>
      </w:r>
      <w:r>
        <w:t xml:space="preserve"> </w:t>
      </w:r>
      <w:r>
        <w:rPr>
          <w:rFonts w:hint="eastAsia"/>
        </w:rPr>
        <w:t>ПРИ</w:t>
      </w:r>
      <w:r>
        <w:t xml:space="preserve"> </w:t>
      </w:r>
      <w:r>
        <w:rPr>
          <w:rFonts w:hint="eastAsia"/>
        </w:rPr>
        <w:t>БЮДЖЕТНОМ</w:t>
      </w:r>
      <w:r>
        <w:t xml:space="preserve"> </w:t>
      </w:r>
      <w:r>
        <w:rPr>
          <w:rFonts w:hint="eastAsia"/>
        </w:rPr>
        <w:t>ПЛАНИРОВАНИИ</w:t>
      </w:r>
      <w:r>
        <w:t xml:space="preserve"> </w:t>
      </w:r>
      <w:r>
        <w:rPr>
          <w:rFonts w:hint="eastAsia"/>
        </w:rPr>
        <w:t>И</w:t>
      </w:r>
      <w:r>
        <w:t xml:space="preserve"> </w:t>
      </w:r>
      <w:r>
        <w:rPr>
          <w:rFonts w:hint="eastAsia"/>
        </w:rPr>
        <w:t>СТИМУЛИРОВАНИИ</w:t>
      </w:r>
      <w:r>
        <w:t xml:space="preserve"> </w:t>
      </w:r>
      <w:r>
        <w:rPr>
          <w:rFonts w:hint="eastAsia"/>
        </w:rPr>
        <w:t>ОТРАСЛЕЙ</w:t>
      </w:r>
      <w:r>
        <w:t xml:space="preserve"> </w:t>
      </w:r>
      <w:r>
        <w:rPr>
          <w:rFonts w:hint="eastAsia"/>
        </w:rPr>
        <w:t>ЭКОНОМИЧЕСКОЙ</w:t>
      </w:r>
      <w:r>
        <w:t xml:space="preserve"> </w:t>
      </w:r>
      <w:r>
        <w:rPr>
          <w:rFonts w:hint="eastAsia"/>
        </w:rPr>
        <w:t>СПЕЦИАЛИЗАЦИИ</w:t>
      </w:r>
      <w:r>
        <w:t xml:space="preserve"> </w:t>
      </w:r>
      <w:r>
        <w:rPr>
          <w:rFonts w:hint="eastAsia"/>
        </w:rPr>
        <w:t>СУБЪЕКТОВ</w:t>
      </w:r>
      <w:r>
        <w:t xml:space="preserve"> </w:t>
      </w:r>
      <w:r>
        <w:rPr>
          <w:rFonts w:hint="eastAsia"/>
        </w:rPr>
        <w:t>ЦЕНТРАЛЬНО</w:t>
      </w:r>
      <w:r>
        <w:t>-</w:t>
      </w:r>
      <w:r>
        <w:rPr>
          <w:rFonts w:hint="eastAsia"/>
        </w:rPr>
        <w:t>ЧЕРНОЗЕМНОГО</w:t>
      </w:r>
      <w:r>
        <w:t xml:space="preserve"> </w:t>
      </w:r>
      <w:r>
        <w:rPr>
          <w:rFonts w:hint="eastAsia"/>
        </w:rPr>
        <w:t>МАКРОРЕГИОНА</w:t>
      </w:r>
    </w:p>
    <w:p w14:paraId="5C1193F4" w14:textId="77777777" w:rsidR="00892491" w:rsidRDefault="00892491" w:rsidP="00892491"/>
    <w:p w14:paraId="2965DF1E" w14:textId="77777777" w:rsidR="00892491" w:rsidRDefault="00892491" w:rsidP="00892491">
      <w:r>
        <w:t xml:space="preserve">3.2. </w:t>
      </w:r>
      <w:r>
        <w:rPr>
          <w:rFonts w:hint="eastAsia"/>
        </w:rPr>
        <w:t>Дотационным</w:t>
      </w:r>
      <w:r>
        <w:t xml:space="preserve"> </w:t>
      </w:r>
      <w:r>
        <w:rPr>
          <w:rFonts w:hint="eastAsia"/>
        </w:rPr>
        <w:t>механизм</w:t>
      </w:r>
      <w:r>
        <w:t xml:space="preserve"> </w:t>
      </w:r>
      <w:r>
        <w:rPr>
          <w:rFonts w:hint="eastAsia"/>
        </w:rPr>
        <w:t>выравнивания</w:t>
      </w:r>
      <w:r>
        <w:t xml:space="preserve"> </w:t>
      </w:r>
      <w:r>
        <w:rPr>
          <w:rFonts w:hint="eastAsia"/>
        </w:rPr>
        <w:t>бюджетной</w:t>
      </w:r>
      <w:r>
        <w:t xml:space="preserve"> </w:t>
      </w:r>
      <w:r>
        <w:rPr>
          <w:rFonts w:hint="eastAsia"/>
        </w:rPr>
        <w:t>обеспеченности</w:t>
      </w:r>
      <w:r>
        <w:t xml:space="preserve"> </w:t>
      </w:r>
      <w:r>
        <w:rPr>
          <w:rFonts w:hint="eastAsia"/>
        </w:rPr>
        <w:t>РЕГИОНОВ</w:t>
      </w:r>
      <w:r>
        <w:t xml:space="preserve"> </w:t>
      </w:r>
      <w:r>
        <w:rPr>
          <w:rFonts w:hint="eastAsia"/>
        </w:rPr>
        <w:t>С</w:t>
      </w:r>
      <w:r>
        <w:t xml:space="preserve"> </w:t>
      </w:r>
      <w:r>
        <w:rPr>
          <w:rFonts w:hint="eastAsia"/>
        </w:rPr>
        <w:t>ЦЕЛЬЮ</w:t>
      </w:r>
      <w:r>
        <w:t xml:space="preserve"> </w:t>
      </w:r>
      <w:r>
        <w:rPr>
          <w:rFonts w:hint="eastAsia"/>
        </w:rPr>
        <w:t>ИХ</w:t>
      </w:r>
      <w:r>
        <w:t xml:space="preserve"> </w:t>
      </w:r>
      <w:r>
        <w:rPr>
          <w:rFonts w:hint="eastAsia"/>
        </w:rPr>
        <w:t>ПРОСТРАНСТВЕННОГО</w:t>
      </w:r>
      <w:r>
        <w:t xml:space="preserve"> </w:t>
      </w:r>
      <w:r>
        <w:rPr>
          <w:rFonts w:hint="eastAsia"/>
        </w:rPr>
        <w:t>РАЗВИТИЯ</w:t>
      </w:r>
    </w:p>
    <w:p w14:paraId="442D55D1" w14:textId="77777777" w:rsidR="00892491" w:rsidRDefault="00892491" w:rsidP="00892491"/>
    <w:p w14:paraId="1A421D8D" w14:textId="77777777" w:rsidR="00892491" w:rsidRDefault="00892491" w:rsidP="00892491">
      <w:r>
        <w:t xml:space="preserve">3.3. </w:t>
      </w:r>
      <w:r>
        <w:rPr>
          <w:rFonts w:hint="eastAsia"/>
        </w:rPr>
        <w:t>Совершенствование</w:t>
      </w:r>
      <w:r>
        <w:t xml:space="preserve"> </w:t>
      </w:r>
      <w:r>
        <w:rPr>
          <w:rFonts w:hint="eastAsia"/>
        </w:rPr>
        <w:t>системы</w:t>
      </w:r>
      <w:r>
        <w:t xml:space="preserve"> </w:t>
      </w:r>
      <w:r>
        <w:rPr>
          <w:rFonts w:hint="eastAsia"/>
        </w:rPr>
        <w:t>управления</w:t>
      </w:r>
      <w:r>
        <w:t xml:space="preserve"> </w:t>
      </w:r>
      <w:r>
        <w:rPr>
          <w:rFonts w:hint="eastAsia"/>
        </w:rPr>
        <w:t>пространственным</w:t>
      </w:r>
      <w:r>
        <w:t xml:space="preserve"> </w:t>
      </w:r>
      <w:r>
        <w:rPr>
          <w:rFonts w:hint="eastAsia"/>
        </w:rPr>
        <w:t>развитием</w:t>
      </w:r>
      <w:r>
        <w:t xml:space="preserve"> </w:t>
      </w:r>
      <w:r>
        <w:rPr>
          <w:rFonts w:hint="eastAsia"/>
        </w:rPr>
        <w:t>в</w:t>
      </w:r>
      <w:r>
        <w:t xml:space="preserve"> </w:t>
      </w:r>
      <w:r>
        <w:rPr>
          <w:rFonts w:hint="eastAsia"/>
        </w:rPr>
        <w:t>Центрально</w:t>
      </w:r>
      <w:r>
        <w:t>-</w:t>
      </w:r>
      <w:r>
        <w:rPr>
          <w:rFonts w:hint="eastAsia"/>
        </w:rPr>
        <w:t>Черноземном</w:t>
      </w:r>
      <w:r>
        <w:t xml:space="preserve"> </w:t>
      </w:r>
      <w:r>
        <w:rPr>
          <w:rFonts w:hint="eastAsia"/>
        </w:rPr>
        <w:t>макрорегионе</w:t>
      </w:r>
      <w:r>
        <w:t xml:space="preserve"> </w:t>
      </w:r>
      <w:r>
        <w:rPr>
          <w:rFonts w:hint="eastAsia"/>
        </w:rPr>
        <w:t>на</w:t>
      </w:r>
      <w:r>
        <w:t xml:space="preserve"> </w:t>
      </w:r>
      <w:r>
        <w:rPr>
          <w:rFonts w:hint="eastAsia"/>
        </w:rPr>
        <w:t>основе</w:t>
      </w:r>
    </w:p>
    <w:p w14:paraId="75746FE7" w14:textId="77777777" w:rsidR="00892491" w:rsidRDefault="00892491" w:rsidP="00892491"/>
    <w:p w14:paraId="0EF5EE47" w14:textId="77777777" w:rsidR="00892491" w:rsidRDefault="00892491" w:rsidP="00892491">
      <w:r>
        <w:rPr>
          <w:rFonts w:hint="eastAsia"/>
        </w:rPr>
        <w:t>ФОРМИРОВАНИЯ</w:t>
      </w:r>
      <w:r>
        <w:t xml:space="preserve"> </w:t>
      </w:r>
      <w:r>
        <w:rPr>
          <w:rFonts w:hint="eastAsia"/>
        </w:rPr>
        <w:t>МЕХАНИЗМА</w:t>
      </w:r>
      <w:r>
        <w:t xml:space="preserve"> </w:t>
      </w:r>
      <w:r>
        <w:rPr>
          <w:rFonts w:hint="eastAsia"/>
        </w:rPr>
        <w:t>ЭФФЕКТИВНОГО</w:t>
      </w:r>
      <w:r>
        <w:t xml:space="preserve"> </w:t>
      </w:r>
      <w:r>
        <w:rPr>
          <w:rFonts w:hint="eastAsia"/>
        </w:rPr>
        <w:t>ПЛАНИРОВАНИЯ</w:t>
      </w:r>
    </w:p>
    <w:p w14:paraId="0BC2C8ED" w14:textId="77777777" w:rsidR="00892491" w:rsidRDefault="00892491" w:rsidP="00892491"/>
    <w:p w14:paraId="4AA2E93D" w14:textId="77777777" w:rsidR="00892491" w:rsidRDefault="00892491" w:rsidP="00892491">
      <w:r>
        <w:rPr>
          <w:rFonts w:hint="eastAsia"/>
        </w:rPr>
        <w:t>ЗАКЛЮЧЕНИЕ</w:t>
      </w:r>
    </w:p>
    <w:p w14:paraId="66DAAB64" w14:textId="77777777" w:rsidR="00892491" w:rsidRDefault="00892491" w:rsidP="00892491"/>
    <w:p w14:paraId="6DEDFA2F" w14:textId="77777777" w:rsidR="00892491" w:rsidRDefault="00892491" w:rsidP="00892491">
      <w:r>
        <w:rPr>
          <w:rFonts w:hint="eastAsia"/>
        </w:rPr>
        <w:t>СПИСОК</w:t>
      </w:r>
      <w:r>
        <w:t xml:space="preserve"> </w:t>
      </w:r>
      <w:r>
        <w:rPr>
          <w:rFonts w:hint="eastAsia"/>
        </w:rPr>
        <w:t>ИСПОЛЬЗУЕМЫХ</w:t>
      </w:r>
      <w:r>
        <w:t xml:space="preserve"> </w:t>
      </w:r>
      <w:r>
        <w:rPr>
          <w:rFonts w:hint="eastAsia"/>
        </w:rPr>
        <w:t>ИСТОЧНИКОВ</w:t>
      </w:r>
    </w:p>
    <w:p w14:paraId="5DA3DBA0" w14:textId="77777777" w:rsidR="00892491" w:rsidRDefault="00892491" w:rsidP="00892491"/>
    <w:p w14:paraId="32330861" w14:textId="722D8162" w:rsidR="00892491" w:rsidRPr="00892491" w:rsidRDefault="00892491" w:rsidP="00892491">
      <w:r>
        <w:rPr>
          <w:rFonts w:hint="eastAsia"/>
        </w:rPr>
        <w:t>ПРИЛОЖЕНИЯ</w:t>
      </w:r>
    </w:p>
    <w:sectPr w:rsidR="00892491" w:rsidRPr="00892491" w:rsidSect="00A21C7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1475" w14:textId="77777777" w:rsidR="00A21C76" w:rsidRDefault="00A21C76">
      <w:pPr>
        <w:spacing w:after="0" w:line="240" w:lineRule="auto"/>
      </w:pPr>
      <w:r>
        <w:separator/>
      </w:r>
    </w:p>
  </w:endnote>
  <w:endnote w:type="continuationSeparator" w:id="0">
    <w:p w14:paraId="1BAB87A0" w14:textId="77777777" w:rsidR="00A21C76" w:rsidRDefault="00A2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2B93" w14:textId="77777777" w:rsidR="00A21C76" w:rsidRDefault="00A21C76"/>
    <w:p w14:paraId="445E8423" w14:textId="77777777" w:rsidR="00A21C76" w:rsidRDefault="00A21C76"/>
    <w:p w14:paraId="79001578" w14:textId="77777777" w:rsidR="00A21C76" w:rsidRDefault="00A21C76"/>
    <w:p w14:paraId="134485DF" w14:textId="77777777" w:rsidR="00A21C76" w:rsidRDefault="00A21C76"/>
    <w:p w14:paraId="46D0776E" w14:textId="77777777" w:rsidR="00A21C76" w:rsidRDefault="00A21C76"/>
    <w:p w14:paraId="46829260" w14:textId="77777777" w:rsidR="00A21C76" w:rsidRDefault="00A21C76"/>
    <w:p w14:paraId="1A36376E" w14:textId="77777777" w:rsidR="00A21C76" w:rsidRDefault="00A21C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0240D9" wp14:editId="7D7EBA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089F2" w14:textId="77777777" w:rsidR="00A21C76" w:rsidRDefault="00A21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240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7089F2" w14:textId="77777777" w:rsidR="00A21C76" w:rsidRDefault="00A21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F94689" w14:textId="77777777" w:rsidR="00A21C76" w:rsidRDefault="00A21C76"/>
    <w:p w14:paraId="7213CBDC" w14:textId="77777777" w:rsidR="00A21C76" w:rsidRDefault="00A21C76"/>
    <w:p w14:paraId="7C80ABCE" w14:textId="77777777" w:rsidR="00A21C76" w:rsidRDefault="00A21C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A2DEC" wp14:editId="445067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A2DA" w14:textId="77777777" w:rsidR="00A21C76" w:rsidRDefault="00A21C76"/>
                          <w:p w14:paraId="61FE55D1" w14:textId="77777777" w:rsidR="00A21C76" w:rsidRDefault="00A21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A2D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12A2DA" w14:textId="77777777" w:rsidR="00A21C76" w:rsidRDefault="00A21C76"/>
                    <w:p w14:paraId="61FE55D1" w14:textId="77777777" w:rsidR="00A21C76" w:rsidRDefault="00A21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C0BD3" w14:textId="77777777" w:rsidR="00A21C76" w:rsidRDefault="00A21C76"/>
    <w:p w14:paraId="536E7F95" w14:textId="77777777" w:rsidR="00A21C76" w:rsidRDefault="00A21C76">
      <w:pPr>
        <w:rPr>
          <w:sz w:val="2"/>
          <w:szCs w:val="2"/>
        </w:rPr>
      </w:pPr>
    </w:p>
    <w:p w14:paraId="5121608D" w14:textId="77777777" w:rsidR="00A21C76" w:rsidRDefault="00A21C76"/>
    <w:p w14:paraId="0881F0DF" w14:textId="77777777" w:rsidR="00A21C76" w:rsidRDefault="00A21C76">
      <w:pPr>
        <w:spacing w:after="0" w:line="240" w:lineRule="auto"/>
      </w:pPr>
    </w:p>
  </w:footnote>
  <w:footnote w:type="continuationSeparator" w:id="0">
    <w:p w14:paraId="68AB5AA6" w14:textId="77777777" w:rsidR="00A21C76" w:rsidRDefault="00A2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76"/>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8343</TotalTime>
  <Pages>2</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1070</cp:revision>
  <cp:lastPrinted>2009-02-06T05:36:00Z</cp:lastPrinted>
  <dcterms:created xsi:type="dcterms:W3CDTF">2024-04-09T10:20:00Z</dcterms:created>
  <dcterms:modified xsi:type="dcterms:W3CDTF">2024-04-21T08:37:00Z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