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E73D7" w14:textId="675BBE66" w:rsidR="000279A9" w:rsidRDefault="000C48F6" w:rsidP="000C48F6">
      <w:pPr>
        <w:rPr>
          <w:rFonts w:ascii="Times New Roman" w:eastAsia="Arial Unicode MS" w:hAnsi="Times New Roman" w:cs="Times New Roman"/>
          <w:b/>
          <w:bCs/>
          <w:color w:val="000000"/>
          <w:kern w:val="0"/>
          <w:sz w:val="28"/>
          <w:szCs w:val="28"/>
          <w:lang w:eastAsia="ru-RU" w:bidi="uk-UA"/>
        </w:rPr>
      </w:pPr>
      <w:r w:rsidRPr="000C48F6">
        <w:rPr>
          <w:rFonts w:ascii="Times New Roman" w:eastAsia="Arial Unicode MS" w:hAnsi="Times New Roman" w:cs="Times New Roman" w:hint="eastAsia"/>
          <w:b/>
          <w:bCs/>
          <w:color w:val="000000"/>
          <w:kern w:val="0"/>
          <w:sz w:val="28"/>
          <w:szCs w:val="28"/>
          <w:lang w:eastAsia="ru-RU" w:bidi="uk-UA"/>
        </w:rPr>
        <w:t>Лапутенко</w:t>
      </w:r>
      <w:r w:rsidRPr="000C48F6">
        <w:rPr>
          <w:rFonts w:ascii="Times New Roman" w:eastAsia="Arial Unicode MS" w:hAnsi="Times New Roman" w:cs="Times New Roman"/>
          <w:b/>
          <w:bCs/>
          <w:color w:val="000000"/>
          <w:kern w:val="0"/>
          <w:sz w:val="28"/>
          <w:szCs w:val="28"/>
          <w:lang w:eastAsia="ru-RU" w:bidi="uk-UA"/>
        </w:rPr>
        <w:t xml:space="preserve"> </w:t>
      </w:r>
      <w:r w:rsidRPr="000C48F6">
        <w:rPr>
          <w:rFonts w:ascii="Times New Roman" w:eastAsia="Arial Unicode MS" w:hAnsi="Times New Roman" w:cs="Times New Roman" w:hint="eastAsia"/>
          <w:b/>
          <w:bCs/>
          <w:color w:val="000000"/>
          <w:kern w:val="0"/>
          <w:sz w:val="28"/>
          <w:szCs w:val="28"/>
          <w:lang w:eastAsia="ru-RU" w:bidi="uk-UA"/>
        </w:rPr>
        <w:t>Андрей</w:t>
      </w:r>
      <w:r w:rsidRPr="000C48F6">
        <w:rPr>
          <w:rFonts w:ascii="Times New Roman" w:eastAsia="Arial Unicode MS" w:hAnsi="Times New Roman" w:cs="Times New Roman"/>
          <w:b/>
          <w:bCs/>
          <w:color w:val="000000"/>
          <w:kern w:val="0"/>
          <w:sz w:val="28"/>
          <w:szCs w:val="28"/>
          <w:lang w:eastAsia="ru-RU" w:bidi="uk-UA"/>
        </w:rPr>
        <w:t xml:space="preserve"> </w:t>
      </w:r>
      <w:r w:rsidRPr="000C48F6">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0C48F6">
        <w:rPr>
          <w:rFonts w:ascii="Times New Roman" w:eastAsia="Arial Unicode MS" w:hAnsi="Times New Roman" w:cs="Times New Roman" w:hint="eastAsia"/>
          <w:b/>
          <w:bCs/>
          <w:color w:val="000000"/>
          <w:kern w:val="0"/>
          <w:sz w:val="28"/>
          <w:szCs w:val="28"/>
          <w:lang w:eastAsia="ru-RU" w:bidi="uk-UA"/>
        </w:rPr>
        <w:t>Анализ</w:t>
      </w:r>
      <w:r w:rsidRPr="000C48F6">
        <w:rPr>
          <w:rFonts w:ascii="Times New Roman" w:eastAsia="Arial Unicode MS" w:hAnsi="Times New Roman" w:cs="Times New Roman"/>
          <w:b/>
          <w:bCs/>
          <w:color w:val="000000"/>
          <w:kern w:val="0"/>
          <w:sz w:val="28"/>
          <w:szCs w:val="28"/>
          <w:lang w:eastAsia="ru-RU" w:bidi="uk-UA"/>
        </w:rPr>
        <w:t xml:space="preserve"> </w:t>
      </w:r>
      <w:r w:rsidRPr="000C48F6">
        <w:rPr>
          <w:rFonts w:ascii="Times New Roman" w:eastAsia="Arial Unicode MS" w:hAnsi="Times New Roman" w:cs="Times New Roman" w:hint="eastAsia"/>
          <w:b/>
          <w:bCs/>
          <w:color w:val="000000"/>
          <w:kern w:val="0"/>
          <w:sz w:val="28"/>
          <w:szCs w:val="28"/>
          <w:lang w:eastAsia="ru-RU" w:bidi="uk-UA"/>
        </w:rPr>
        <w:t>и</w:t>
      </w:r>
      <w:r w:rsidRPr="000C48F6">
        <w:rPr>
          <w:rFonts w:ascii="Times New Roman" w:eastAsia="Arial Unicode MS" w:hAnsi="Times New Roman" w:cs="Times New Roman"/>
          <w:b/>
          <w:bCs/>
          <w:color w:val="000000"/>
          <w:kern w:val="0"/>
          <w:sz w:val="28"/>
          <w:szCs w:val="28"/>
          <w:lang w:eastAsia="ru-RU" w:bidi="uk-UA"/>
        </w:rPr>
        <w:t xml:space="preserve"> </w:t>
      </w:r>
      <w:r w:rsidRPr="000C48F6">
        <w:rPr>
          <w:rFonts w:ascii="Times New Roman" w:eastAsia="Arial Unicode MS" w:hAnsi="Times New Roman" w:cs="Times New Roman" w:hint="eastAsia"/>
          <w:b/>
          <w:bCs/>
          <w:color w:val="000000"/>
          <w:kern w:val="0"/>
          <w:sz w:val="28"/>
          <w:szCs w:val="28"/>
          <w:lang w:eastAsia="ru-RU" w:bidi="uk-UA"/>
        </w:rPr>
        <w:t>синтез</w:t>
      </w:r>
      <w:r w:rsidRPr="000C48F6">
        <w:rPr>
          <w:rFonts w:ascii="Times New Roman" w:eastAsia="Arial Unicode MS" w:hAnsi="Times New Roman" w:cs="Times New Roman"/>
          <w:b/>
          <w:bCs/>
          <w:color w:val="000000"/>
          <w:kern w:val="0"/>
          <w:sz w:val="28"/>
          <w:szCs w:val="28"/>
          <w:lang w:eastAsia="ru-RU" w:bidi="uk-UA"/>
        </w:rPr>
        <w:t xml:space="preserve"> </w:t>
      </w:r>
      <w:r w:rsidRPr="000C48F6">
        <w:rPr>
          <w:rFonts w:ascii="Times New Roman" w:eastAsia="Arial Unicode MS" w:hAnsi="Times New Roman" w:cs="Times New Roman" w:hint="eastAsia"/>
          <w:b/>
          <w:bCs/>
          <w:color w:val="000000"/>
          <w:kern w:val="0"/>
          <w:sz w:val="28"/>
          <w:szCs w:val="28"/>
          <w:lang w:eastAsia="ru-RU" w:bidi="uk-UA"/>
        </w:rPr>
        <w:t>логических</w:t>
      </w:r>
      <w:r w:rsidRPr="000C48F6">
        <w:rPr>
          <w:rFonts w:ascii="Times New Roman" w:eastAsia="Arial Unicode MS" w:hAnsi="Times New Roman" w:cs="Times New Roman"/>
          <w:b/>
          <w:bCs/>
          <w:color w:val="000000"/>
          <w:kern w:val="0"/>
          <w:sz w:val="28"/>
          <w:szCs w:val="28"/>
          <w:lang w:eastAsia="ru-RU" w:bidi="uk-UA"/>
        </w:rPr>
        <w:t xml:space="preserve"> </w:t>
      </w:r>
      <w:r w:rsidRPr="000C48F6">
        <w:rPr>
          <w:rFonts w:ascii="Times New Roman" w:eastAsia="Arial Unicode MS" w:hAnsi="Times New Roman" w:cs="Times New Roman" w:hint="eastAsia"/>
          <w:b/>
          <w:bCs/>
          <w:color w:val="000000"/>
          <w:kern w:val="0"/>
          <w:sz w:val="28"/>
          <w:szCs w:val="28"/>
          <w:lang w:eastAsia="ru-RU" w:bidi="uk-UA"/>
        </w:rPr>
        <w:t>схем</w:t>
      </w:r>
      <w:r w:rsidRPr="000C48F6">
        <w:rPr>
          <w:rFonts w:ascii="Times New Roman" w:eastAsia="Arial Unicode MS" w:hAnsi="Times New Roman" w:cs="Times New Roman"/>
          <w:b/>
          <w:bCs/>
          <w:color w:val="000000"/>
          <w:kern w:val="0"/>
          <w:sz w:val="28"/>
          <w:szCs w:val="28"/>
          <w:lang w:eastAsia="ru-RU" w:bidi="uk-UA"/>
        </w:rPr>
        <w:t xml:space="preserve"> </w:t>
      </w:r>
      <w:r w:rsidRPr="000C48F6">
        <w:rPr>
          <w:rFonts w:ascii="Times New Roman" w:eastAsia="Arial Unicode MS" w:hAnsi="Times New Roman" w:cs="Times New Roman" w:hint="eastAsia"/>
          <w:b/>
          <w:bCs/>
          <w:color w:val="000000"/>
          <w:kern w:val="0"/>
          <w:sz w:val="28"/>
          <w:szCs w:val="28"/>
          <w:lang w:eastAsia="ru-RU" w:bidi="uk-UA"/>
        </w:rPr>
        <w:t>для</w:t>
      </w:r>
      <w:r w:rsidRPr="000C48F6">
        <w:rPr>
          <w:rFonts w:ascii="Times New Roman" w:eastAsia="Arial Unicode MS" w:hAnsi="Times New Roman" w:cs="Times New Roman"/>
          <w:b/>
          <w:bCs/>
          <w:color w:val="000000"/>
          <w:kern w:val="0"/>
          <w:sz w:val="28"/>
          <w:szCs w:val="28"/>
          <w:lang w:eastAsia="ru-RU" w:bidi="uk-UA"/>
        </w:rPr>
        <w:t xml:space="preserve"> </w:t>
      </w:r>
      <w:r w:rsidRPr="000C48F6">
        <w:rPr>
          <w:rFonts w:ascii="Times New Roman" w:eastAsia="Arial Unicode MS" w:hAnsi="Times New Roman" w:cs="Times New Roman" w:hint="eastAsia"/>
          <w:b/>
          <w:bCs/>
          <w:color w:val="000000"/>
          <w:kern w:val="0"/>
          <w:sz w:val="28"/>
          <w:szCs w:val="28"/>
          <w:lang w:eastAsia="ru-RU" w:bidi="uk-UA"/>
        </w:rPr>
        <w:t>проверки</w:t>
      </w:r>
      <w:r w:rsidRPr="000C48F6">
        <w:rPr>
          <w:rFonts w:ascii="Times New Roman" w:eastAsia="Arial Unicode MS" w:hAnsi="Times New Roman" w:cs="Times New Roman"/>
          <w:b/>
          <w:bCs/>
          <w:color w:val="000000"/>
          <w:kern w:val="0"/>
          <w:sz w:val="28"/>
          <w:szCs w:val="28"/>
          <w:lang w:eastAsia="ru-RU" w:bidi="uk-UA"/>
        </w:rPr>
        <w:t xml:space="preserve"> </w:t>
      </w:r>
      <w:r w:rsidRPr="000C48F6">
        <w:rPr>
          <w:rFonts w:ascii="Times New Roman" w:eastAsia="Arial Unicode MS" w:hAnsi="Times New Roman" w:cs="Times New Roman" w:hint="eastAsia"/>
          <w:b/>
          <w:bCs/>
          <w:color w:val="000000"/>
          <w:kern w:val="0"/>
          <w:sz w:val="28"/>
          <w:szCs w:val="28"/>
          <w:lang w:eastAsia="ru-RU" w:bidi="uk-UA"/>
        </w:rPr>
        <w:t>функциональных</w:t>
      </w:r>
      <w:r w:rsidRPr="000C48F6">
        <w:rPr>
          <w:rFonts w:ascii="Times New Roman" w:eastAsia="Arial Unicode MS" w:hAnsi="Times New Roman" w:cs="Times New Roman"/>
          <w:b/>
          <w:bCs/>
          <w:color w:val="000000"/>
          <w:kern w:val="0"/>
          <w:sz w:val="28"/>
          <w:szCs w:val="28"/>
          <w:lang w:eastAsia="ru-RU" w:bidi="uk-UA"/>
        </w:rPr>
        <w:t xml:space="preserve"> </w:t>
      </w:r>
      <w:r w:rsidRPr="000C48F6">
        <w:rPr>
          <w:rFonts w:ascii="Times New Roman" w:eastAsia="Arial Unicode MS" w:hAnsi="Times New Roman" w:cs="Times New Roman" w:hint="eastAsia"/>
          <w:b/>
          <w:bCs/>
          <w:color w:val="000000"/>
          <w:kern w:val="0"/>
          <w:sz w:val="28"/>
          <w:szCs w:val="28"/>
          <w:lang w:eastAsia="ru-RU" w:bidi="uk-UA"/>
        </w:rPr>
        <w:t>и</w:t>
      </w:r>
      <w:r w:rsidRPr="000C48F6">
        <w:rPr>
          <w:rFonts w:ascii="Times New Roman" w:eastAsia="Arial Unicode MS" w:hAnsi="Times New Roman" w:cs="Times New Roman"/>
          <w:b/>
          <w:bCs/>
          <w:color w:val="000000"/>
          <w:kern w:val="0"/>
          <w:sz w:val="28"/>
          <w:szCs w:val="28"/>
          <w:lang w:eastAsia="ru-RU" w:bidi="uk-UA"/>
        </w:rPr>
        <w:t xml:space="preserve"> </w:t>
      </w:r>
      <w:r w:rsidRPr="000C48F6">
        <w:rPr>
          <w:rFonts w:ascii="Times New Roman" w:eastAsia="Arial Unicode MS" w:hAnsi="Times New Roman" w:cs="Times New Roman" w:hint="eastAsia"/>
          <w:b/>
          <w:bCs/>
          <w:color w:val="000000"/>
          <w:kern w:val="0"/>
          <w:sz w:val="28"/>
          <w:szCs w:val="28"/>
          <w:lang w:eastAsia="ru-RU" w:bidi="uk-UA"/>
        </w:rPr>
        <w:t>нефункциональных</w:t>
      </w:r>
      <w:r w:rsidRPr="000C48F6">
        <w:rPr>
          <w:rFonts w:ascii="Times New Roman" w:eastAsia="Arial Unicode MS" w:hAnsi="Times New Roman" w:cs="Times New Roman"/>
          <w:b/>
          <w:bCs/>
          <w:color w:val="000000"/>
          <w:kern w:val="0"/>
          <w:sz w:val="28"/>
          <w:szCs w:val="28"/>
          <w:lang w:eastAsia="ru-RU" w:bidi="uk-UA"/>
        </w:rPr>
        <w:t xml:space="preserve"> </w:t>
      </w:r>
      <w:r w:rsidRPr="000C48F6">
        <w:rPr>
          <w:rFonts w:ascii="Times New Roman" w:eastAsia="Arial Unicode MS" w:hAnsi="Times New Roman" w:cs="Times New Roman" w:hint="eastAsia"/>
          <w:b/>
          <w:bCs/>
          <w:color w:val="000000"/>
          <w:kern w:val="0"/>
          <w:sz w:val="28"/>
          <w:szCs w:val="28"/>
          <w:lang w:eastAsia="ru-RU" w:bidi="uk-UA"/>
        </w:rPr>
        <w:t>требований</w:t>
      </w:r>
      <w:r w:rsidRPr="000C48F6">
        <w:rPr>
          <w:rFonts w:ascii="Times New Roman" w:eastAsia="Arial Unicode MS" w:hAnsi="Times New Roman" w:cs="Times New Roman"/>
          <w:b/>
          <w:bCs/>
          <w:color w:val="000000"/>
          <w:kern w:val="0"/>
          <w:sz w:val="28"/>
          <w:szCs w:val="28"/>
          <w:lang w:eastAsia="ru-RU" w:bidi="uk-UA"/>
        </w:rPr>
        <w:t xml:space="preserve"> </w:t>
      </w:r>
      <w:r w:rsidRPr="000C48F6">
        <w:rPr>
          <w:rFonts w:ascii="Times New Roman" w:eastAsia="Arial Unicode MS" w:hAnsi="Times New Roman" w:cs="Times New Roman" w:hint="eastAsia"/>
          <w:b/>
          <w:bCs/>
          <w:color w:val="000000"/>
          <w:kern w:val="0"/>
          <w:sz w:val="28"/>
          <w:szCs w:val="28"/>
          <w:lang w:eastAsia="ru-RU" w:bidi="uk-UA"/>
        </w:rPr>
        <w:t>для</w:t>
      </w:r>
      <w:r w:rsidRPr="000C48F6">
        <w:rPr>
          <w:rFonts w:ascii="Times New Roman" w:eastAsia="Arial Unicode MS" w:hAnsi="Times New Roman" w:cs="Times New Roman"/>
          <w:b/>
          <w:bCs/>
          <w:color w:val="000000"/>
          <w:kern w:val="0"/>
          <w:sz w:val="28"/>
          <w:szCs w:val="28"/>
          <w:lang w:eastAsia="ru-RU" w:bidi="uk-UA"/>
        </w:rPr>
        <w:t xml:space="preserve"> </w:t>
      </w:r>
      <w:r w:rsidRPr="000C48F6">
        <w:rPr>
          <w:rFonts w:ascii="Times New Roman" w:eastAsia="Arial Unicode MS" w:hAnsi="Times New Roman" w:cs="Times New Roman" w:hint="eastAsia"/>
          <w:b/>
          <w:bCs/>
          <w:color w:val="000000"/>
          <w:kern w:val="0"/>
          <w:sz w:val="28"/>
          <w:szCs w:val="28"/>
          <w:lang w:eastAsia="ru-RU" w:bidi="uk-UA"/>
        </w:rPr>
        <w:t>компонентов</w:t>
      </w:r>
      <w:r w:rsidRPr="000C48F6">
        <w:rPr>
          <w:rFonts w:ascii="Times New Roman" w:eastAsia="Arial Unicode MS" w:hAnsi="Times New Roman" w:cs="Times New Roman"/>
          <w:b/>
          <w:bCs/>
          <w:color w:val="000000"/>
          <w:kern w:val="0"/>
          <w:sz w:val="28"/>
          <w:szCs w:val="28"/>
          <w:lang w:eastAsia="ru-RU" w:bidi="uk-UA"/>
        </w:rPr>
        <w:t xml:space="preserve"> </w:t>
      </w:r>
      <w:r w:rsidRPr="000C48F6">
        <w:rPr>
          <w:rFonts w:ascii="Times New Roman" w:eastAsia="Arial Unicode MS" w:hAnsi="Times New Roman" w:cs="Times New Roman" w:hint="eastAsia"/>
          <w:b/>
          <w:bCs/>
          <w:color w:val="000000"/>
          <w:kern w:val="0"/>
          <w:sz w:val="28"/>
          <w:szCs w:val="28"/>
          <w:lang w:eastAsia="ru-RU" w:bidi="uk-UA"/>
        </w:rPr>
        <w:t>телекоммуникационных</w:t>
      </w:r>
      <w:r w:rsidRPr="000C48F6">
        <w:rPr>
          <w:rFonts w:ascii="Times New Roman" w:eastAsia="Arial Unicode MS" w:hAnsi="Times New Roman" w:cs="Times New Roman"/>
          <w:b/>
          <w:bCs/>
          <w:color w:val="000000"/>
          <w:kern w:val="0"/>
          <w:sz w:val="28"/>
          <w:szCs w:val="28"/>
          <w:lang w:eastAsia="ru-RU" w:bidi="uk-UA"/>
        </w:rPr>
        <w:t xml:space="preserve"> </w:t>
      </w:r>
      <w:r w:rsidRPr="000C48F6">
        <w:rPr>
          <w:rFonts w:ascii="Times New Roman" w:eastAsia="Arial Unicode MS" w:hAnsi="Times New Roman" w:cs="Times New Roman" w:hint="eastAsia"/>
          <w:b/>
          <w:bCs/>
          <w:color w:val="000000"/>
          <w:kern w:val="0"/>
          <w:sz w:val="28"/>
          <w:szCs w:val="28"/>
          <w:lang w:eastAsia="ru-RU" w:bidi="uk-UA"/>
        </w:rPr>
        <w:t>систем</w:t>
      </w:r>
    </w:p>
    <w:p w14:paraId="58E63C16" w14:textId="77777777" w:rsidR="000C48F6" w:rsidRDefault="000C48F6" w:rsidP="000C48F6">
      <w:r>
        <w:rPr>
          <w:rFonts w:hint="eastAsia"/>
        </w:rPr>
        <w:t>ОГЛАВЛЕНИЕ</w:t>
      </w:r>
      <w:r>
        <w:t xml:space="preserve"> </w:t>
      </w:r>
      <w:r>
        <w:rPr>
          <w:rFonts w:hint="eastAsia"/>
        </w:rPr>
        <w:t>ДИССЕРТАЦИИ</w:t>
      </w:r>
    </w:p>
    <w:p w14:paraId="139C0B16" w14:textId="77777777" w:rsidR="000C48F6" w:rsidRDefault="000C48F6" w:rsidP="000C48F6">
      <w:r>
        <w:rPr>
          <w:rFonts w:hint="eastAsia"/>
        </w:rPr>
        <w:t>кандидат</w:t>
      </w:r>
      <w:r>
        <w:t xml:space="preserve"> </w:t>
      </w:r>
      <w:r>
        <w:rPr>
          <w:rFonts w:hint="eastAsia"/>
        </w:rPr>
        <w:t>наук</w:t>
      </w:r>
      <w:r>
        <w:t xml:space="preserve"> </w:t>
      </w:r>
      <w:r>
        <w:rPr>
          <w:rFonts w:hint="eastAsia"/>
        </w:rPr>
        <w:t>Лапутенко</w:t>
      </w:r>
      <w:r>
        <w:t xml:space="preserve"> </w:t>
      </w:r>
      <w:r>
        <w:rPr>
          <w:rFonts w:hint="eastAsia"/>
        </w:rPr>
        <w:t>Андрей</w:t>
      </w:r>
      <w:r>
        <w:t xml:space="preserve"> </w:t>
      </w:r>
      <w:r>
        <w:rPr>
          <w:rFonts w:hint="eastAsia"/>
        </w:rPr>
        <w:t>Владимирович</w:t>
      </w:r>
    </w:p>
    <w:p w14:paraId="6461FE77" w14:textId="77777777" w:rsidR="000C48F6" w:rsidRDefault="000C48F6" w:rsidP="000C48F6">
      <w:r>
        <w:rPr>
          <w:rFonts w:hint="eastAsia"/>
        </w:rPr>
        <w:t>Введение</w:t>
      </w:r>
    </w:p>
    <w:p w14:paraId="1E6C1345" w14:textId="77777777" w:rsidR="000C48F6" w:rsidRDefault="000C48F6" w:rsidP="000C48F6"/>
    <w:p w14:paraId="332BF118" w14:textId="77777777" w:rsidR="000C48F6" w:rsidRDefault="000C48F6" w:rsidP="000C48F6">
      <w:r>
        <w:t xml:space="preserve">1 </w:t>
      </w:r>
      <w:r>
        <w:rPr>
          <w:rFonts w:hint="eastAsia"/>
        </w:rPr>
        <w:t>Основные</w:t>
      </w:r>
      <w:r>
        <w:t xml:space="preserve"> </w:t>
      </w:r>
      <w:r>
        <w:rPr>
          <w:rFonts w:hint="eastAsia"/>
        </w:rPr>
        <w:t>определения</w:t>
      </w:r>
      <w:r>
        <w:t xml:space="preserve">, </w:t>
      </w:r>
      <w:r>
        <w:rPr>
          <w:rFonts w:hint="eastAsia"/>
        </w:rPr>
        <w:t>обозначения</w:t>
      </w:r>
      <w:r>
        <w:t xml:space="preserve"> </w:t>
      </w:r>
      <w:r>
        <w:rPr>
          <w:rFonts w:hint="eastAsia"/>
        </w:rPr>
        <w:t>и</w:t>
      </w:r>
      <w:r>
        <w:t xml:space="preserve"> </w:t>
      </w:r>
      <w:r>
        <w:rPr>
          <w:rFonts w:hint="eastAsia"/>
        </w:rPr>
        <w:t>краткий</w:t>
      </w:r>
      <w:r>
        <w:t xml:space="preserve"> </w:t>
      </w:r>
      <w:r>
        <w:rPr>
          <w:rFonts w:hint="eastAsia"/>
        </w:rPr>
        <w:t>обзор</w:t>
      </w:r>
      <w:r>
        <w:t xml:space="preserve"> </w:t>
      </w:r>
      <w:r>
        <w:rPr>
          <w:rFonts w:hint="eastAsia"/>
        </w:rPr>
        <w:t>известных</w:t>
      </w:r>
      <w:r>
        <w:t xml:space="preserve"> </w:t>
      </w:r>
      <w:r>
        <w:rPr>
          <w:rFonts w:hint="eastAsia"/>
        </w:rPr>
        <w:t>результатов</w:t>
      </w:r>
      <w:r>
        <w:t xml:space="preserve"> </w:t>
      </w:r>
      <w:r>
        <w:rPr>
          <w:rFonts w:hint="eastAsia"/>
        </w:rPr>
        <w:t>по</w:t>
      </w:r>
    </w:p>
    <w:p w14:paraId="37CCF3F2" w14:textId="77777777" w:rsidR="000C48F6" w:rsidRDefault="000C48F6" w:rsidP="000C48F6"/>
    <w:p w14:paraId="4CB756AB" w14:textId="77777777" w:rsidR="000C48F6" w:rsidRDefault="000C48F6" w:rsidP="000C48F6">
      <w:r>
        <w:rPr>
          <w:rFonts w:hint="eastAsia"/>
        </w:rPr>
        <w:t>теме</w:t>
      </w:r>
      <w:r>
        <w:t xml:space="preserve"> </w:t>
      </w:r>
      <w:r>
        <w:rPr>
          <w:rFonts w:hint="eastAsia"/>
        </w:rPr>
        <w:t>диссертации</w:t>
      </w:r>
    </w:p>
    <w:p w14:paraId="3084AA1A" w14:textId="77777777" w:rsidR="000C48F6" w:rsidRDefault="000C48F6" w:rsidP="000C48F6"/>
    <w:p w14:paraId="6C7E61F6" w14:textId="77777777" w:rsidR="000C48F6" w:rsidRDefault="000C48F6" w:rsidP="000C48F6">
      <w:r>
        <w:t xml:space="preserve">1.1 </w:t>
      </w:r>
      <w:r>
        <w:rPr>
          <w:rFonts w:hint="eastAsia"/>
        </w:rPr>
        <w:t>Классические</w:t>
      </w:r>
      <w:r>
        <w:t xml:space="preserve"> </w:t>
      </w:r>
      <w:r>
        <w:rPr>
          <w:rFonts w:hint="eastAsia"/>
        </w:rPr>
        <w:t>и</w:t>
      </w:r>
      <w:r>
        <w:t xml:space="preserve"> </w:t>
      </w:r>
      <w:r>
        <w:rPr>
          <w:rFonts w:hint="eastAsia"/>
        </w:rPr>
        <w:t>неклассические</w:t>
      </w:r>
      <w:r>
        <w:t xml:space="preserve"> </w:t>
      </w:r>
      <w:r>
        <w:rPr>
          <w:rFonts w:hint="eastAsia"/>
        </w:rPr>
        <w:t>конечные</w:t>
      </w:r>
      <w:r>
        <w:t xml:space="preserve"> </w:t>
      </w:r>
      <w:r>
        <w:rPr>
          <w:rFonts w:hint="eastAsia"/>
        </w:rPr>
        <w:t>автоматы</w:t>
      </w:r>
      <w:r>
        <w:t xml:space="preserve"> </w:t>
      </w:r>
      <w:r>
        <w:rPr>
          <w:rFonts w:hint="eastAsia"/>
        </w:rPr>
        <w:t>и</w:t>
      </w:r>
      <w:r>
        <w:t xml:space="preserve"> </w:t>
      </w:r>
      <w:r>
        <w:rPr>
          <w:rFonts w:hint="eastAsia"/>
        </w:rPr>
        <w:t>их</w:t>
      </w:r>
      <w:r>
        <w:t xml:space="preserve"> </w:t>
      </w:r>
      <w:r>
        <w:rPr>
          <w:rFonts w:hint="eastAsia"/>
        </w:rPr>
        <w:t>свойства</w:t>
      </w:r>
    </w:p>
    <w:p w14:paraId="47811540" w14:textId="77777777" w:rsidR="000C48F6" w:rsidRDefault="000C48F6" w:rsidP="000C48F6"/>
    <w:p w14:paraId="3E190DE5" w14:textId="77777777" w:rsidR="000C48F6" w:rsidRDefault="000C48F6" w:rsidP="000C48F6">
      <w:r>
        <w:t xml:space="preserve">1.2 </w:t>
      </w:r>
      <w:r>
        <w:rPr>
          <w:rFonts w:hint="eastAsia"/>
        </w:rPr>
        <w:t>Логические</w:t>
      </w:r>
      <w:r>
        <w:t xml:space="preserve"> </w:t>
      </w:r>
      <w:r>
        <w:rPr>
          <w:rFonts w:hint="eastAsia"/>
        </w:rPr>
        <w:t>схемы</w:t>
      </w:r>
      <w:r>
        <w:t xml:space="preserve"> </w:t>
      </w:r>
      <w:r>
        <w:rPr>
          <w:rFonts w:hint="eastAsia"/>
        </w:rPr>
        <w:t>и</w:t>
      </w:r>
      <w:r>
        <w:t xml:space="preserve"> </w:t>
      </w:r>
      <w:r>
        <w:rPr>
          <w:rFonts w:hint="eastAsia"/>
        </w:rPr>
        <w:t>форматы</w:t>
      </w:r>
      <w:r>
        <w:t xml:space="preserve"> </w:t>
      </w:r>
      <w:r>
        <w:rPr>
          <w:rFonts w:hint="eastAsia"/>
        </w:rPr>
        <w:t>их</w:t>
      </w:r>
      <w:r>
        <w:t xml:space="preserve"> </w:t>
      </w:r>
      <w:r>
        <w:rPr>
          <w:rFonts w:hint="eastAsia"/>
        </w:rPr>
        <w:t>описания</w:t>
      </w:r>
    </w:p>
    <w:p w14:paraId="6236D545" w14:textId="77777777" w:rsidR="000C48F6" w:rsidRDefault="000C48F6" w:rsidP="000C48F6"/>
    <w:p w14:paraId="6CA0920E" w14:textId="77777777" w:rsidR="000C48F6" w:rsidRDefault="000C48F6" w:rsidP="000C48F6">
      <w:r>
        <w:t xml:space="preserve">1.3 </w:t>
      </w:r>
      <w:r>
        <w:rPr>
          <w:rFonts w:hint="eastAsia"/>
        </w:rPr>
        <w:t>Модели</w:t>
      </w:r>
      <w:r>
        <w:t xml:space="preserve"> </w:t>
      </w:r>
      <w:r>
        <w:rPr>
          <w:rFonts w:hint="eastAsia"/>
        </w:rPr>
        <w:t>неисправности</w:t>
      </w:r>
      <w:r>
        <w:t xml:space="preserve"> </w:t>
      </w:r>
      <w:r>
        <w:rPr>
          <w:rFonts w:hint="eastAsia"/>
        </w:rPr>
        <w:t>для</w:t>
      </w:r>
      <w:r>
        <w:t xml:space="preserve"> </w:t>
      </w:r>
      <w:r>
        <w:rPr>
          <w:rFonts w:hint="eastAsia"/>
        </w:rPr>
        <w:t>конечных</w:t>
      </w:r>
      <w:r>
        <w:t xml:space="preserve"> </w:t>
      </w:r>
      <w:r>
        <w:rPr>
          <w:rFonts w:hint="eastAsia"/>
        </w:rPr>
        <w:t>автоматов</w:t>
      </w:r>
      <w:r>
        <w:t xml:space="preserve"> </w:t>
      </w:r>
      <w:r>
        <w:rPr>
          <w:rFonts w:hint="eastAsia"/>
        </w:rPr>
        <w:t>и</w:t>
      </w:r>
      <w:r>
        <w:t xml:space="preserve"> </w:t>
      </w:r>
      <w:r>
        <w:rPr>
          <w:rFonts w:hint="eastAsia"/>
        </w:rPr>
        <w:t>полные</w:t>
      </w:r>
      <w:r>
        <w:t xml:space="preserve"> </w:t>
      </w:r>
      <w:r>
        <w:rPr>
          <w:rFonts w:hint="eastAsia"/>
        </w:rPr>
        <w:t>проверяющие</w:t>
      </w:r>
      <w:r>
        <w:t xml:space="preserve"> </w:t>
      </w:r>
      <w:r>
        <w:rPr>
          <w:rFonts w:hint="eastAsia"/>
        </w:rPr>
        <w:t>тесты</w:t>
      </w:r>
    </w:p>
    <w:p w14:paraId="671002B1" w14:textId="77777777" w:rsidR="000C48F6" w:rsidRDefault="000C48F6" w:rsidP="000C48F6"/>
    <w:p w14:paraId="6C4437CF" w14:textId="77777777" w:rsidR="000C48F6" w:rsidRDefault="000C48F6" w:rsidP="000C48F6">
      <w:r>
        <w:t xml:space="preserve">1.4 </w:t>
      </w:r>
      <w:r>
        <w:rPr>
          <w:rFonts w:hint="eastAsia"/>
        </w:rPr>
        <w:t>Модели</w:t>
      </w:r>
      <w:r>
        <w:t xml:space="preserve"> </w:t>
      </w:r>
      <w:r>
        <w:rPr>
          <w:rFonts w:hint="eastAsia"/>
        </w:rPr>
        <w:t>неисправности</w:t>
      </w:r>
      <w:r>
        <w:t xml:space="preserve"> </w:t>
      </w:r>
      <w:r>
        <w:rPr>
          <w:rFonts w:hint="eastAsia"/>
        </w:rPr>
        <w:t>для</w:t>
      </w:r>
      <w:r>
        <w:t xml:space="preserve"> </w:t>
      </w:r>
      <w:r>
        <w:rPr>
          <w:rFonts w:hint="eastAsia"/>
        </w:rPr>
        <w:t>логических</w:t>
      </w:r>
      <w:r>
        <w:t xml:space="preserve"> </w:t>
      </w:r>
      <w:r>
        <w:rPr>
          <w:rFonts w:hint="eastAsia"/>
        </w:rPr>
        <w:t>схем</w:t>
      </w:r>
    </w:p>
    <w:p w14:paraId="101DF58A" w14:textId="77777777" w:rsidR="000C48F6" w:rsidRDefault="000C48F6" w:rsidP="000C48F6"/>
    <w:p w14:paraId="686173FD" w14:textId="77777777" w:rsidR="000C48F6" w:rsidRDefault="000C48F6" w:rsidP="000C48F6">
      <w:r>
        <w:t xml:space="preserve">1.5 </w:t>
      </w:r>
      <w:r>
        <w:rPr>
          <w:rFonts w:hint="eastAsia"/>
        </w:rPr>
        <w:t>Композиция</w:t>
      </w:r>
      <w:r>
        <w:t xml:space="preserve"> </w:t>
      </w:r>
      <w:r>
        <w:rPr>
          <w:rFonts w:hint="eastAsia"/>
        </w:rPr>
        <w:t>автоматов</w:t>
      </w:r>
    </w:p>
    <w:p w14:paraId="7DABAE56" w14:textId="77777777" w:rsidR="000C48F6" w:rsidRDefault="000C48F6" w:rsidP="000C48F6"/>
    <w:p w14:paraId="3E4C1BFE" w14:textId="77777777" w:rsidR="000C48F6" w:rsidRDefault="000C48F6" w:rsidP="000C48F6">
      <w:r>
        <w:t xml:space="preserve">1.5.1 </w:t>
      </w:r>
      <w:r>
        <w:rPr>
          <w:rFonts w:hint="eastAsia"/>
        </w:rPr>
        <w:t>Композиция</w:t>
      </w:r>
      <w:r>
        <w:t xml:space="preserve"> </w:t>
      </w:r>
      <w:r>
        <w:rPr>
          <w:rFonts w:hint="eastAsia"/>
        </w:rPr>
        <w:t>классических</w:t>
      </w:r>
      <w:r>
        <w:t xml:space="preserve"> </w:t>
      </w:r>
      <w:r>
        <w:rPr>
          <w:rFonts w:hint="eastAsia"/>
        </w:rPr>
        <w:t>автоматов</w:t>
      </w:r>
    </w:p>
    <w:p w14:paraId="08DAB7C4" w14:textId="77777777" w:rsidR="000C48F6" w:rsidRDefault="000C48F6" w:rsidP="000C48F6"/>
    <w:p w14:paraId="49C8A189" w14:textId="77777777" w:rsidR="000C48F6" w:rsidRDefault="000C48F6" w:rsidP="000C48F6">
      <w:r>
        <w:t xml:space="preserve">1.5.2 </w:t>
      </w:r>
      <w:r>
        <w:rPr>
          <w:rFonts w:hint="eastAsia"/>
        </w:rPr>
        <w:t>Композиция</w:t>
      </w:r>
      <w:r>
        <w:t xml:space="preserve"> </w:t>
      </w:r>
      <w:r>
        <w:rPr>
          <w:rFonts w:hint="eastAsia"/>
        </w:rPr>
        <w:t>временных</w:t>
      </w:r>
      <w:r>
        <w:t xml:space="preserve"> </w:t>
      </w:r>
      <w:r>
        <w:rPr>
          <w:rFonts w:hint="eastAsia"/>
        </w:rPr>
        <w:t>автоматов</w:t>
      </w:r>
    </w:p>
    <w:p w14:paraId="30E9DB9D" w14:textId="77777777" w:rsidR="000C48F6" w:rsidRDefault="000C48F6" w:rsidP="000C48F6"/>
    <w:p w14:paraId="169ADD85" w14:textId="77777777" w:rsidR="000C48F6" w:rsidRDefault="000C48F6" w:rsidP="000C48F6">
      <w:r>
        <w:t xml:space="preserve">1.6 </w:t>
      </w:r>
      <w:r>
        <w:rPr>
          <w:rFonts w:hint="eastAsia"/>
        </w:rPr>
        <w:t>Логические</w:t>
      </w:r>
      <w:r>
        <w:t xml:space="preserve"> </w:t>
      </w:r>
      <w:r>
        <w:rPr>
          <w:rFonts w:hint="eastAsia"/>
        </w:rPr>
        <w:t>схемы</w:t>
      </w:r>
      <w:r>
        <w:t xml:space="preserve"> </w:t>
      </w:r>
      <w:r>
        <w:rPr>
          <w:rFonts w:hint="eastAsia"/>
        </w:rPr>
        <w:t>и</w:t>
      </w:r>
      <w:r>
        <w:t xml:space="preserve"> </w:t>
      </w:r>
      <w:r>
        <w:rPr>
          <w:rFonts w:hint="eastAsia"/>
        </w:rPr>
        <w:t>алгоритмы</w:t>
      </w:r>
      <w:r>
        <w:t xml:space="preserve"> </w:t>
      </w:r>
      <w:r>
        <w:rPr>
          <w:rFonts w:hint="eastAsia"/>
        </w:rPr>
        <w:t>машинного</w:t>
      </w:r>
      <w:r>
        <w:t xml:space="preserve"> </w:t>
      </w:r>
      <w:r>
        <w:rPr>
          <w:rFonts w:hint="eastAsia"/>
        </w:rPr>
        <w:t>обучения</w:t>
      </w:r>
    </w:p>
    <w:p w14:paraId="4E30F5BB" w14:textId="77777777" w:rsidR="000C48F6" w:rsidRDefault="000C48F6" w:rsidP="000C48F6"/>
    <w:p w14:paraId="474FEC89" w14:textId="77777777" w:rsidR="000C48F6" w:rsidRDefault="000C48F6" w:rsidP="000C48F6">
      <w:r>
        <w:lastRenderedPageBreak/>
        <w:t xml:space="preserve">2 </w:t>
      </w:r>
      <w:r>
        <w:rPr>
          <w:rFonts w:hint="eastAsia"/>
        </w:rPr>
        <w:t>Сравнение</w:t>
      </w:r>
      <w:r>
        <w:t xml:space="preserve"> </w:t>
      </w:r>
      <w:r>
        <w:rPr>
          <w:rFonts w:hint="eastAsia"/>
        </w:rPr>
        <w:t>качества</w:t>
      </w:r>
      <w:r>
        <w:t xml:space="preserve"> </w:t>
      </w:r>
      <w:r>
        <w:rPr>
          <w:rFonts w:hint="eastAsia"/>
        </w:rPr>
        <w:t>тестов</w:t>
      </w:r>
      <w:r>
        <w:t xml:space="preserve"> </w:t>
      </w:r>
      <w:r>
        <w:rPr>
          <w:rFonts w:hint="eastAsia"/>
        </w:rPr>
        <w:t>для</w:t>
      </w:r>
      <w:r>
        <w:t xml:space="preserve"> </w:t>
      </w:r>
      <w:r>
        <w:rPr>
          <w:rFonts w:hint="eastAsia"/>
        </w:rPr>
        <w:t>проверки</w:t>
      </w:r>
      <w:r>
        <w:t xml:space="preserve"> </w:t>
      </w:r>
      <w:r>
        <w:rPr>
          <w:rFonts w:hint="eastAsia"/>
        </w:rPr>
        <w:t>функциональных</w:t>
      </w:r>
      <w:r>
        <w:t xml:space="preserve"> </w:t>
      </w:r>
      <w:r>
        <w:rPr>
          <w:rFonts w:hint="eastAsia"/>
        </w:rPr>
        <w:t>требований</w:t>
      </w:r>
      <w:r>
        <w:t xml:space="preserve"> </w:t>
      </w:r>
      <w:r>
        <w:rPr>
          <w:rFonts w:hint="eastAsia"/>
        </w:rPr>
        <w:t>для</w:t>
      </w:r>
    </w:p>
    <w:p w14:paraId="6032294C" w14:textId="77777777" w:rsidR="000C48F6" w:rsidRDefault="000C48F6" w:rsidP="000C48F6"/>
    <w:p w14:paraId="7F67272A" w14:textId="77777777" w:rsidR="000C48F6" w:rsidRDefault="000C48F6" w:rsidP="000C48F6">
      <w:r>
        <w:rPr>
          <w:rFonts w:hint="eastAsia"/>
        </w:rPr>
        <w:t>дискретных</w:t>
      </w:r>
      <w:r>
        <w:t xml:space="preserve"> </w:t>
      </w:r>
      <w:r>
        <w:rPr>
          <w:rFonts w:hint="eastAsia"/>
        </w:rPr>
        <w:t>систем</w:t>
      </w:r>
      <w:r>
        <w:t xml:space="preserve">, </w:t>
      </w:r>
      <w:r>
        <w:rPr>
          <w:rFonts w:hint="eastAsia"/>
        </w:rPr>
        <w:t>построенных</w:t>
      </w:r>
      <w:r>
        <w:t xml:space="preserve"> </w:t>
      </w:r>
      <w:r>
        <w:rPr>
          <w:rFonts w:hint="eastAsia"/>
        </w:rPr>
        <w:t>на</w:t>
      </w:r>
      <w:r>
        <w:t xml:space="preserve"> </w:t>
      </w:r>
      <w:r>
        <w:rPr>
          <w:rFonts w:hint="eastAsia"/>
        </w:rPr>
        <w:t>различных</w:t>
      </w:r>
      <w:r>
        <w:t xml:space="preserve"> </w:t>
      </w:r>
      <w:r>
        <w:rPr>
          <w:rFonts w:hint="eastAsia"/>
        </w:rPr>
        <w:t>уровнях</w:t>
      </w:r>
      <w:r>
        <w:t xml:space="preserve"> </w:t>
      </w:r>
      <w:r>
        <w:rPr>
          <w:rFonts w:hint="eastAsia"/>
        </w:rPr>
        <w:t>абстракции</w:t>
      </w:r>
    </w:p>
    <w:p w14:paraId="33567F4E" w14:textId="77777777" w:rsidR="000C48F6" w:rsidRDefault="000C48F6" w:rsidP="000C48F6"/>
    <w:p w14:paraId="185E8F5B" w14:textId="77777777" w:rsidR="000C48F6" w:rsidRDefault="000C48F6" w:rsidP="000C48F6">
      <w:r>
        <w:t xml:space="preserve">2.1 </w:t>
      </w:r>
      <w:r>
        <w:rPr>
          <w:rFonts w:hint="eastAsia"/>
        </w:rPr>
        <w:t>Краткий</w:t>
      </w:r>
      <w:r>
        <w:t xml:space="preserve"> </w:t>
      </w:r>
      <w:r>
        <w:rPr>
          <w:rFonts w:hint="eastAsia"/>
        </w:rPr>
        <w:t>обзор</w:t>
      </w:r>
      <w:r>
        <w:t xml:space="preserve"> </w:t>
      </w:r>
      <w:r>
        <w:rPr>
          <w:rFonts w:hint="eastAsia"/>
        </w:rPr>
        <w:t>методов</w:t>
      </w:r>
      <w:r>
        <w:t xml:space="preserve"> </w:t>
      </w:r>
      <w:r>
        <w:rPr>
          <w:rFonts w:hint="eastAsia"/>
        </w:rPr>
        <w:t>синтеза</w:t>
      </w:r>
      <w:r>
        <w:t xml:space="preserve"> </w:t>
      </w:r>
      <w:r>
        <w:rPr>
          <w:rFonts w:hint="eastAsia"/>
        </w:rPr>
        <w:t>тестов</w:t>
      </w:r>
      <w:r>
        <w:t xml:space="preserve"> </w:t>
      </w:r>
      <w:r>
        <w:rPr>
          <w:rFonts w:hint="eastAsia"/>
        </w:rPr>
        <w:t>с</w:t>
      </w:r>
      <w:r>
        <w:t xml:space="preserve"> </w:t>
      </w:r>
      <w:r>
        <w:rPr>
          <w:rFonts w:hint="eastAsia"/>
        </w:rPr>
        <w:t>гарантированной</w:t>
      </w:r>
      <w:r>
        <w:t xml:space="preserve"> </w:t>
      </w:r>
      <w:r>
        <w:rPr>
          <w:rFonts w:hint="eastAsia"/>
        </w:rPr>
        <w:t>полнотой</w:t>
      </w:r>
      <w:r>
        <w:t xml:space="preserve"> </w:t>
      </w:r>
      <w:r>
        <w:rPr>
          <w:rFonts w:hint="eastAsia"/>
        </w:rPr>
        <w:t>для</w:t>
      </w:r>
      <w:r>
        <w:t xml:space="preserve"> </w:t>
      </w:r>
      <w:r>
        <w:rPr>
          <w:rFonts w:hint="eastAsia"/>
        </w:rPr>
        <w:t>конечных</w:t>
      </w:r>
      <w:r>
        <w:t xml:space="preserve"> </w:t>
      </w:r>
      <w:r>
        <w:rPr>
          <w:rFonts w:hint="eastAsia"/>
        </w:rPr>
        <w:t>автоматов</w:t>
      </w:r>
      <w:r>
        <w:t xml:space="preserve"> </w:t>
      </w:r>
      <w:r>
        <w:rPr>
          <w:rFonts w:hint="eastAsia"/>
        </w:rPr>
        <w:t>и</w:t>
      </w:r>
      <w:r>
        <w:t xml:space="preserve"> </w:t>
      </w:r>
      <w:r>
        <w:rPr>
          <w:rFonts w:hint="eastAsia"/>
        </w:rPr>
        <w:t>логических</w:t>
      </w:r>
      <w:r>
        <w:t xml:space="preserve"> </w:t>
      </w:r>
      <w:r>
        <w:rPr>
          <w:rFonts w:hint="eastAsia"/>
        </w:rPr>
        <w:t>схем</w:t>
      </w:r>
    </w:p>
    <w:p w14:paraId="7EAE5C7D" w14:textId="77777777" w:rsidR="000C48F6" w:rsidRDefault="000C48F6" w:rsidP="000C48F6"/>
    <w:p w14:paraId="021F1DBA" w14:textId="77777777" w:rsidR="000C48F6" w:rsidRDefault="000C48F6" w:rsidP="000C48F6">
      <w:r>
        <w:t xml:space="preserve">2.2 </w:t>
      </w:r>
      <w:r>
        <w:rPr>
          <w:rFonts w:hint="eastAsia"/>
        </w:rPr>
        <w:t>Экспериментальная</w:t>
      </w:r>
      <w:r>
        <w:t xml:space="preserve"> </w:t>
      </w:r>
      <w:r>
        <w:rPr>
          <w:rFonts w:hint="eastAsia"/>
        </w:rPr>
        <w:t>оценка</w:t>
      </w:r>
      <w:r>
        <w:t xml:space="preserve"> </w:t>
      </w:r>
      <w:r>
        <w:rPr>
          <w:rFonts w:hint="eastAsia"/>
        </w:rPr>
        <w:t>качества</w:t>
      </w:r>
      <w:r>
        <w:t xml:space="preserve"> </w:t>
      </w:r>
      <w:r>
        <w:rPr>
          <w:rFonts w:hint="eastAsia"/>
        </w:rPr>
        <w:t>тестовых</w:t>
      </w:r>
      <w:r>
        <w:t xml:space="preserve"> </w:t>
      </w:r>
      <w:r>
        <w:rPr>
          <w:rFonts w:hint="eastAsia"/>
        </w:rPr>
        <w:t>последовательностей</w:t>
      </w:r>
      <w:r>
        <w:t xml:space="preserve">, </w:t>
      </w:r>
      <w:r>
        <w:rPr>
          <w:rFonts w:hint="eastAsia"/>
        </w:rPr>
        <w:t>построенных</w:t>
      </w:r>
      <w:r>
        <w:t xml:space="preserve"> </w:t>
      </w:r>
      <w:r>
        <w:rPr>
          <w:rFonts w:hint="eastAsia"/>
        </w:rPr>
        <w:t>по</w:t>
      </w:r>
      <w:r>
        <w:t xml:space="preserve"> </w:t>
      </w:r>
      <w:r>
        <w:rPr>
          <w:rFonts w:hint="eastAsia"/>
        </w:rPr>
        <w:t>модели</w:t>
      </w:r>
      <w:r>
        <w:t xml:space="preserve"> </w:t>
      </w:r>
      <w:r>
        <w:rPr>
          <w:rFonts w:hint="eastAsia"/>
        </w:rPr>
        <w:t>логической</w:t>
      </w:r>
      <w:r>
        <w:t xml:space="preserve"> </w:t>
      </w:r>
      <w:r>
        <w:rPr>
          <w:rFonts w:hint="eastAsia"/>
        </w:rPr>
        <w:t>схемы</w:t>
      </w:r>
    </w:p>
    <w:p w14:paraId="7EC414D9" w14:textId="77777777" w:rsidR="000C48F6" w:rsidRDefault="000C48F6" w:rsidP="000C48F6"/>
    <w:p w14:paraId="4360D673" w14:textId="77777777" w:rsidR="000C48F6" w:rsidRDefault="000C48F6" w:rsidP="000C48F6">
      <w:r>
        <w:t xml:space="preserve">2.3 </w:t>
      </w:r>
      <w:r>
        <w:rPr>
          <w:rFonts w:hint="eastAsia"/>
        </w:rPr>
        <w:t>Полнота</w:t>
      </w:r>
      <w:r>
        <w:t xml:space="preserve"> </w:t>
      </w:r>
      <w:r>
        <w:rPr>
          <w:rFonts w:hint="eastAsia"/>
        </w:rPr>
        <w:t>тестов</w:t>
      </w:r>
      <w:r>
        <w:t xml:space="preserve">, </w:t>
      </w:r>
      <w:r>
        <w:rPr>
          <w:rFonts w:hint="eastAsia"/>
        </w:rPr>
        <w:t>построенных</w:t>
      </w:r>
      <w:r>
        <w:t xml:space="preserve"> </w:t>
      </w:r>
      <w:r>
        <w:rPr>
          <w:rFonts w:hint="eastAsia"/>
        </w:rPr>
        <w:t>автоматными</w:t>
      </w:r>
      <w:r>
        <w:t xml:space="preserve"> </w:t>
      </w:r>
      <w:r>
        <w:rPr>
          <w:rFonts w:hint="eastAsia"/>
        </w:rPr>
        <w:t>методами</w:t>
      </w:r>
      <w:r>
        <w:t xml:space="preserve">, </w:t>
      </w:r>
      <w:r>
        <w:rPr>
          <w:rFonts w:hint="eastAsia"/>
        </w:rPr>
        <w:t>относительно</w:t>
      </w:r>
      <w:r>
        <w:t xml:space="preserve"> </w:t>
      </w:r>
      <w:r>
        <w:rPr>
          <w:rFonts w:hint="eastAsia"/>
        </w:rPr>
        <w:t>обнаруживаемых</w:t>
      </w:r>
      <w:r>
        <w:t xml:space="preserve"> </w:t>
      </w:r>
      <w:r>
        <w:rPr>
          <w:rFonts w:hint="eastAsia"/>
        </w:rPr>
        <w:t>неисправностей</w:t>
      </w:r>
      <w:r>
        <w:t xml:space="preserve"> </w:t>
      </w:r>
      <w:r>
        <w:rPr>
          <w:rFonts w:hint="eastAsia"/>
        </w:rPr>
        <w:t>в</w:t>
      </w:r>
      <w:r>
        <w:t xml:space="preserve"> </w:t>
      </w:r>
      <w:r>
        <w:rPr>
          <w:rFonts w:hint="eastAsia"/>
        </w:rPr>
        <w:t>логических</w:t>
      </w:r>
      <w:r>
        <w:t xml:space="preserve"> </w:t>
      </w:r>
      <w:r>
        <w:rPr>
          <w:rFonts w:hint="eastAsia"/>
        </w:rPr>
        <w:t>схемах</w:t>
      </w:r>
    </w:p>
    <w:p w14:paraId="750FCFDE" w14:textId="77777777" w:rsidR="000C48F6" w:rsidRDefault="000C48F6" w:rsidP="000C48F6"/>
    <w:p w14:paraId="7AA66C89" w14:textId="77777777" w:rsidR="000C48F6" w:rsidRDefault="000C48F6" w:rsidP="000C48F6">
      <w:r>
        <w:t xml:space="preserve">2.4 </w:t>
      </w:r>
      <w:r>
        <w:rPr>
          <w:rFonts w:hint="eastAsia"/>
        </w:rPr>
        <w:t>Полнота</w:t>
      </w:r>
      <w:r>
        <w:t xml:space="preserve"> </w:t>
      </w:r>
      <w:r>
        <w:rPr>
          <w:rFonts w:hint="eastAsia"/>
        </w:rPr>
        <w:t>тестов</w:t>
      </w:r>
      <w:r>
        <w:t xml:space="preserve">, </w:t>
      </w:r>
      <w:r>
        <w:rPr>
          <w:rFonts w:hint="eastAsia"/>
        </w:rPr>
        <w:t>построенных</w:t>
      </w:r>
      <w:r>
        <w:t xml:space="preserve"> </w:t>
      </w:r>
      <w:r>
        <w:rPr>
          <w:rFonts w:hint="eastAsia"/>
        </w:rPr>
        <w:t>по</w:t>
      </w:r>
      <w:r>
        <w:t xml:space="preserve"> </w:t>
      </w:r>
      <w:r>
        <w:rPr>
          <w:rFonts w:hint="eastAsia"/>
        </w:rPr>
        <w:t>логическим</w:t>
      </w:r>
      <w:r>
        <w:t xml:space="preserve"> </w:t>
      </w:r>
      <w:r>
        <w:rPr>
          <w:rFonts w:hint="eastAsia"/>
        </w:rPr>
        <w:t>схемам</w:t>
      </w:r>
      <w:r>
        <w:t xml:space="preserve">, </w:t>
      </w:r>
      <w:r>
        <w:rPr>
          <w:rFonts w:hint="eastAsia"/>
        </w:rPr>
        <w:t>относительно</w:t>
      </w:r>
      <w:r>
        <w:t xml:space="preserve"> </w:t>
      </w:r>
      <w:r>
        <w:rPr>
          <w:rFonts w:hint="eastAsia"/>
        </w:rPr>
        <w:t>автоматных</w:t>
      </w:r>
      <w:r>
        <w:t xml:space="preserve"> </w:t>
      </w:r>
      <w:r>
        <w:rPr>
          <w:rFonts w:hint="eastAsia"/>
        </w:rPr>
        <w:t>ошибок</w:t>
      </w:r>
    </w:p>
    <w:p w14:paraId="5D9EAB65" w14:textId="77777777" w:rsidR="000C48F6" w:rsidRDefault="000C48F6" w:rsidP="000C48F6"/>
    <w:p w14:paraId="2B2223A0" w14:textId="77777777" w:rsidR="000C48F6" w:rsidRDefault="000C48F6" w:rsidP="000C48F6">
      <w:r>
        <w:t xml:space="preserve">2.5 </w:t>
      </w:r>
      <w:r>
        <w:rPr>
          <w:rFonts w:hint="eastAsia"/>
        </w:rPr>
        <w:t>Экспериментальные</w:t>
      </w:r>
      <w:r>
        <w:t xml:space="preserve"> </w:t>
      </w:r>
      <w:r>
        <w:rPr>
          <w:rFonts w:hint="eastAsia"/>
        </w:rPr>
        <w:t>результаты</w:t>
      </w:r>
      <w:r>
        <w:t xml:space="preserve"> </w:t>
      </w:r>
      <w:r>
        <w:rPr>
          <w:rFonts w:hint="eastAsia"/>
        </w:rPr>
        <w:t>по</w:t>
      </w:r>
      <w:r>
        <w:t xml:space="preserve"> </w:t>
      </w:r>
      <w:r>
        <w:rPr>
          <w:rFonts w:hint="eastAsia"/>
        </w:rPr>
        <w:t>построению</w:t>
      </w:r>
      <w:r>
        <w:t xml:space="preserve"> </w:t>
      </w:r>
      <w:r>
        <w:rPr>
          <w:rFonts w:hint="eastAsia"/>
        </w:rPr>
        <w:t>тестов</w:t>
      </w:r>
      <w:r>
        <w:t xml:space="preserve"> </w:t>
      </w:r>
      <w:r>
        <w:rPr>
          <w:rFonts w:hint="eastAsia"/>
        </w:rPr>
        <w:t>с</w:t>
      </w:r>
      <w:r>
        <w:t xml:space="preserve"> </w:t>
      </w:r>
      <w:r>
        <w:rPr>
          <w:rFonts w:hint="eastAsia"/>
        </w:rPr>
        <w:t>гарантированной</w:t>
      </w:r>
      <w:r>
        <w:t xml:space="preserve"> </w:t>
      </w:r>
      <w:r>
        <w:rPr>
          <w:rFonts w:hint="eastAsia"/>
        </w:rPr>
        <w:t>полнотой</w:t>
      </w:r>
      <w:r>
        <w:t xml:space="preserve"> </w:t>
      </w:r>
      <w:r>
        <w:rPr>
          <w:rFonts w:hint="eastAsia"/>
        </w:rPr>
        <w:t>на</w:t>
      </w:r>
      <w:r>
        <w:t xml:space="preserve"> </w:t>
      </w:r>
      <w:r>
        <w:rPr>
          <w:rFonts w:hint="eastAsia"/>
        </w:rPr>
        <w:t>различных</w:t>
      </w:r>
      <w:r>
        <w:t xml:space="preserve"> </w:t>
      </w:r>
      <w:r>
        <w:rPr>
          <w:rFonts w:hint="eastAsia"/>
        </w:rPr>
        <w:t>уровнях</w:t>
      </w:r>
      <w:r>
        <w:t xml:space="preserve"> </w:t>
      </w:r>
      <w:r>
        <w:rPr>
          <w:rFonts w:hint="eastAsia"/>
        </w:rPr>
        <w:t>абстракции</w:t>
      </w:r>
    </w:p>
    <w:p w14:paraId="57BD741C" w14:textId="77777777" w:rsidR="000C48F6" w:rsidRDefault="000C48F6" w:rsidP="000C48F6"/>
    <w:p w14:paraId="1A1C3ED9" w14:textId="77777777" w:rsidR="000C48F6" w:rsidRDefault="000C48F6" w:rsidP="000C48F6">
      <w:r>
        <w:t xml:space="preserve">2.6 </w:t>
      </w:r>
      <w:r>
        <w:rPr>
          <w:rFonts w:hint="eastAsia"/>
        </w:rPr>
        <w:t>Выводы</w:t>
      </w:r>
      <w:r>
        <w:t xml:space="preserve"> </w:t>
      </w:r>
      <w:r>
        <w:rPr>
          <w:rFonts w:hint="eastAsia"/>
        </w:rPr>
        <w:t>по</w:t>
      </w:r>
      <w:r>
        <w:t xml:space="preserve"> </w:t>
      </w:r>
      <w:r>
        <w:rPr>
          <w:rFonts w:hint="eastAsia"/>
        </w:rPr>
        <w:t>главе</w:t>
      </w:r>
    </w:p>
    <w:p w14:paraId="48A3DB28" w14:textId="77777777" w:rsidR="000C48F6" w:rsidRDefault="000C48F6" w:rsidP="000C48F6"/>
    <w:p w14:paraId="511B5C94" w14:textId="77777777" w:rsidR="000C48F6" w:rsidRDefault="000C48F6" w:rsidP="000C48F6">
      <w:r>
        <w:t xml:space="preserve">3 </w:t>
      </w:r>
      <w:r>
        <w:rPr>
          <w:rFonts w:hint="eastAsia"/>
        </w:rPr>
        <w:t>Использование</w:t>
      </w:r>
      <w:r>
        <w:t xml:space="preserve"> </w:t>
      </w:r>
      <w:r>
        <w:rPr>
          <w:rFonts w:hint="eastAsia"/>
        </w:rPr>
        <w:t>логических</w:t>
      </w:r>
      <w:r>
        <w:t xml:space="preserve"> </w:t>
      </w:r>
      <w:r>
        <w:rPr>
          <w:rFonts w:hint="eastAsia"/>
        </w:rPr>
        <w:t>схем</w:t>
      </w:r>
      <w:r>
        <w:t xml:space="preserve"> </w:t>
      </w:r>
      <w:r>
        <w:rPr>
          <w:rFonts w:hint="eastAsia"/>
        </w:rPr>
        <w:t>для</w:t>
      </w:r>
      <w:r>
        <w:t xml:space="preserve"> </w:t>
      </w:r>
      <w:r>
        <w:rPr>
          <w:rFonts w:hint="eastAsia"/>
        </w:rPr>
        <w:t>оптимизации</w:t>
      </w:r>
      <w:r>
        <w:t xml:space="preserve"> </w:t>
      </w:r>
      <w:r>
        <w:rPr>
          <w:rFonts w:hint="eastAsia"/>
        </w:rPr>
        <w:t>и</w:t>
      </w:r>
      <w:r>
        <w:t xml:space="preserve"> </w:t>
      </w:r>
      <w:r>
        <w:rPr>
          <w:rFonts w:hint="eastAsia"/>
        </w:rPr>
        <w:t>синтеза</w:t>
      </w:r>
      <w:r>
        <w:t xml:space="preserve"> </w:t>
      </w:r>
      <w:r>
        <w:rPr>
          <w:rFonts w:hint="eastAsia"/>
        </w:rPr>
        <w:t>тестов</w:t>
      </w:r>
      <w:r>
        <w:t xml:space="preserve"> </w:t>
      </w:r>
      <w:r>
        <w:rPr>
          <w:rFonts w:hint="eastAsia"/>
        </w:rPr>
        <w:t>для</w:t>
      </w:r>
      <w:r>
        <w:t xml:space="preserve"> </w:t>
      </w:r>
      <w:r>
        <w:rPr>
          <w:rFonts w:hint="eastAsia"/>
        </w:rPr>
        <w:t>проверки</w:t>
      </w:r>
    </w:p>
    <w:p w14:paraId="21BB8BCF" w14:textId="77777777" w:rsidR="000C48F6" w:rsidRDefault="000C48F6" w:rsidP="000C48F6"/>
    <w:p w14:paraId="32EF4936" w14:textId="77777777" w:rsidR="000C48F6" w:rsidRDefault="000C48F6" w:rsidP="000C48F6">
      <w:r>
        <w:rPr>
          <w:rFonts w:hint="eastAsia"/>
        </w:rPr>
        <w:t>функционирования</w:t>
      </w:r>
      <w:r>
        <w:t xml:space="preserve"> </w:t>
      </w:r>
      <w:r>
        <w:rPr>
          <w:rFonts w:hint="eastAsia"/>
        </w:rPr>
        <w:t>автоматов</w:t>
      </w:r>
      <w:r>
        <w:t xml:space="preserve"> </w:t>
      </w:r>
      <w:r>
        <w:rPr>
          <w:rFonts w:hint="eastAsia"/>
        </w:rPr>
        <w:t>с</w:t>
      </w:r>
      <w:r>
        <w:t xml:space="preserve"> </w:t>
      </w:r>
      <w:r>
        <w:rPr>
          <w:rFonts w:hint="eastAsia"/>
        </w:rPr>
        <w:t>таймаутами</w:t>
      </w:r>
    </w:p>
    <w:p w14:paraId="20D85B42" w14:textId="77777777" w:rsidR="000C48F6" w:rsidRDefault="000C48F6" w:rsidP="000C48F6"/>
    <w:p w14:paraId="2731C71F" w14:textId="77777777" w:rsidR="000C48F6" w:rsidRDefault="000C48F6" w:rsidP="000C48F6">
      <w:r>
        <w:t xml:space="preserve">3.1 </w:t>
      </w:r>
      <w:r>
        <w:rPr>
          <w:rFonts w:hint="eastAsia"/>
        </w:rPr>
        <w:t>Возможность</w:t>
      </w:r>
      <w:r>
        <w:t xml:space="preserve"> </w:t>
      </w:r>
      <w:r>
        <w:rPr>
          <w:rFonts w:hint="eastAsia"/>
        </w:rPr>
        <w:t>автоматного</w:t>
      </w:r>
      <w:r>
        <w:t xml:space="preserve"> </w:t>
      </w:r>
      <w:r>
        <w:rPr>
          <w:rFonts w:hint="eastAsia"/>
        </w:rPr>
        <w:t>описания</w:t>
      </w:r>
      <w:r>
        <w:t xml:space="preserve"> </w:t>
      </w:r>
      <w:r>
        <w:rPr>
          <w:rFonts w:hint="eastAsia"/>
        </w:rPr>
        <w:t>параллельной</w:t>
      </w:r>
      <w:r>
        <w:t xml:space="preserve"> </w:t>
      </w:r>
      <w:r>
        <w:rPr>
          <w:rFonts w:hint="eastAsia"/>
        </w:rPr>
        <w:t>композиции</w:t>
      </w:r>
      <w:r>
        <w:t xml:space="preserve"> </w:t>
      </w:r>
      <w:r>
        <w:rPr>
          <w:rFonts w:hint="eastAsia"/>
        </w:rPr>
        <w:t>временных</w:t>
      </w:r>
    </w:p>
    <w:p w14:paraId="3BB0C96D" w14:textId="77777777" w:rsidR="000C48F6" w:rsidRDefault="000C48F6" w:rsidP="000C48F6"/>
    <w:p w14:paraId="082C3A49" w14:textId="77777777" w:rsidR="000C48F6" w:rsidRDefault="000C48F6" w:rsidP="000C48F6">
      <w:r>
        <w:rPr>
          <w:rFonts w:hint="eastAsia"/>
        </w:rPr>
        <w:t>автоматов</w:t>
      </w:r>
    </w:p>
    <w:p w14:paraId="23C4B446" w14:textId="77777777" w:rsidR="000C48F6" w:rsidRDefault="000C48F6" w:rsidP="000C48F6"/>
    <w:p w14:paraId="4C44AC48" w14:textId="77777777" w:rsidR="000C48F6" w:rsidRDefault="000C48F6" w:rsidP="000C48F6">
      <w:r>
        <w:t xml:space="preserve">3.2 </w:t>
      </w:r>
      <w:r>
        <w:rPr>
          <w:rFonts w:hint="eastAsia"/>
        </w:rPr>
        <w:t>Синтез</w:t>
      </w:r>
      <w:r>
        <w:t xml:space="preserve"> </w:t>
      </w:r>
      <w:r>
        <w:rPr>
          <w:rFonts w:hint="eastAsia"/>
        </w:rPr>
        <w:t>тестов</w:t>
      </w:r>
      <w:r>
        <w:t xml:space="preserve"> </w:t>
      </w:r>
      <w:r>
        <w:rPr>
          <w:rFonts w:hint="eastAsia"/>
        </w:rPr>
        <w:t>для</w:t>
      </w:r>
      <w:r>
        <w:t xml:space="preserve"> </w:t>
      </w:r>
      <w:r>
        <w:rPr>
          <w:rFonts w:hint="eastAsia"/>
        </w:rPr>
        <w:t>проверки</w:t>
      </w:r>
      <w:r>
        <w:t xml:space="preserve"> </w:t>
      </w:r>
      <w:r>
        <w:rPr>
          <w:rFonts w:hint="eastAsia"/>
        </w:rPr>
        <w:t>функциональных</w:t>
      </w:r>
      <w:r>
        <w:t xml:space="preserve"> </w:t>
      </w:r>
      <w:r>
        <w:rPr>
          <w:rFonts w:hint="eastAsia"/>
        </w:rPr>
        <w:t>требований</w:t>
      </w:r>
      <w:r>
        <w:t xml:space="preserve"> </w:t>
      </w:r>
      <w:r>
        <w:rPr>
          <w:rFonts w:hint="eastAsia"/>
        </w:rPr>
        <w:t>для</w:t>
      </w:r>
      <w:r>
        <w:t xml:space="preserve"> </w:t>
      </w:r>
      <w:r>
        <w:rPr>
          <w:rFonts w:hint="eastAsia"/>
        </w:rPr>
        <w:t>автоматов</w:t>
      </w:r>
      <w:r>
        <w:t xml:space="preserve"> </w:t>
      </w:r>
      <w:r>
        <w:rPr>
          <w:rFonts w:hint="eastAsia"/>
        </w:rPr>
        <w:t>с</w:t>
      </w:r>
      <w:r>
        <w:t xml:space="preserve"> </w:t>
      </w:r>
      <w:r>
        <w:rPr>
          <w:rFonts w:hint="eastAsia"/>
        </w:rPr>
        <w:t>таймаутами</w:t>
      </w:r>
      <w:r>
        <w:t xml:space="preserve"> </w:t>
      </w:r>
      <w:r>
        <w:rPr>
          <w:rFonts w:hint="eastAsia"/>
        </w:rPr>
        <w:t>с</w:t>
      </w:r>
      <w:r>
        <w:t xml:space="preserve"> </w:t>
      </w:r>
      <w:r>
        <w:rPr>
          <w:rFonts w:hint="eastAsia"/>
        </w:rPr>
        <w:t>использованием</w:t>
      </w:r>
      <w:r>
        <w:t xml:space="preserve"> </w:t>
      </w:r>
      <w:r>
        <w:rPr>
          <w:rFonts w:hint="eastAsia"/>
        </w:rPr>
        <w:t>логических</w:t>
      </w:r>
      <w:r>
        <w:t xml:space="preserve"> </w:t>
      </w:r>
      <w:r>
        <w:rPr>
          <w:rFonts w:hint="eastAsia"/>
        </w:rPr>
        <w:t>схем</w:t>
      </w:r>
    </w:p>
    <w:p w14:paraId="0192319C" w14:textId="77777777" w:rsidR="000C48F6" w:rsidRDefault="000C48F6" w:rsidP="000C48F6"/>
    <w:p w14:paraId="6085CCEA" w14:textId="77777777" w:rsidR="000C48F6" w:rsidRDefault="000C48F6" w:rsidP="000C48F6">
      <w:r>
        <w:t xml:space="preserve">3.3 </w:t>
      </w:r>
      <w:r>
        <w:rPr>
          <w:rFonts w:hint="eastAsia"/>
        </w:rPr>
        <w:t>Экспериментальные</w:t>
      </w:r>
      <w:r>
        <w:t xml:space="preserve"> </w:t>
      </w:r>
      <w:r>
        <w:rPr>
          <w:rFonts w:hint="eastAsia"/>
        </w:rPr>
        <w:t>результаты</w:t>
      </w:r>
      <w:r>
        <w:t xml:space="preserve"> </w:t>
      </w:r>
      <w:r>
        <w:rPr>
          <w:rFonts w:hint="eastAsia"/>
        </w:rPr>
        <w:t>по</w:t>
      </w:r>
      <w:r>
        <w:t xml:space="preserve"> </w:t>
      </w:r>
      <w:r>
        <w:rPr>
          <w:rFonts w:hint="eastAsia"/>
        </w:rPr>
        <w:t>тестированию</w:t>
      </w:r>
      <w:r>
        <w:t xml:space="preserve"> </w:t>
      </w:r>
      <w:r>
        <w:rPr>
          <w:rFonts w:hint="eastAsia"/>
        </w:rPr>
        <w:t>временных</w:t>
      </w:r>
      <w:r>
        <w:t xml:space="preserve"> </w:t>
      </w:r>
      <w:r>
        <w:rPr>
          <w:rFonts w:hint="eastAsia"/>
        </w:rPr>
        <w:t>систем</w:t>
      </w:r>
    </w:p>
    <w:p w14:paraId="08132366" w14:textId="77777777" w:rsidR="000C48F6" w:rsidRDefault="000C48F6" w:rsidP="000C48F6"/>
    <w:p w14:paraId="6141BEB1" w14:textId="77777777" w:rsidR="000C48F6" w:rsidRDefault="000C48F6" w:rsidP="000C48F6">
      <w:r>
        <w:t xml:space="preserve">3.3.1 </w:t>
      </w:r>
      <w:r>
        <w:rPr>
          <w:rFonts w:hint="eastAsia"/>
        </w:rPr>
        <w:t>Описание</w:t>
      </w:r>
      <w:r>
        <w:t xml:space="preserve"> </w:t>
      </w:r>
      <w:r>
        <w:rPr>
          <w:rFonts w:hint="eastAsia"/>
        </w:rPr>
        <w:t>систем</w:t>
      </w:r>
      <w:r>
        <w:t xml:space="preserve">, </w:t>
      </w:r>
      <w:r>
        <w:rPr>
          <w:rFonts w:hint="eastAsia"/>
        </w:rPr>
        <w:t>используемых</w:t>
      </w:r>
      <w:r>
        <w:t xml:space="preserve"> </w:t>
      </w:r>
      <w:r>
        <w:rPr>
          <w:rFonts w:hint="eastAsia"/>
        </w:rPr>
        <w:t>в</w:t>
      </w:r>
      <w:r>
        <w:t xml:space="preserve"> </w:t>
      </w:r>
      <w:r>
        <w:rPr>
          <w:rFonts w:hint="eastAsia"/>
        </w:rPr>
        <w:t>экспериментах</w:t>
      </w:r>
    </w:p>
    <w:p w14:paraId="323D86CF" w14:textId="77777777" w:rsidR="000C48F6" w:rsidRDefault="000C48F6" w:rsidP="000C48F6"/>
    <w:p w14:paraId="7D698C5C" w14:textId="77777777" w:rsidR="000C48F6" w:rsidRDefault="000C48F6" w:rsidP="000C48F6">
      <w:r>
        <w:t xml:space="preserve">3.3.2 </w:t>
      </w:r>
      <w:r>
        <w:rPr>
          <w:rFonts w:hint="eastAsia"/>
        </w:rPr>
        <w:t>Описание</w:t>
      </w:r>
      <w:r>
        <w:t xml:space="preserve"> </w:t>
      </w:r>
      <w:r>
        <w:rPr>
          <w:rFonts w:hint="eastAsia"/>
        </w:rPr>
        <w:t>экспериментов</w:t>
      </w:r>
    </w:p>
    <w:p w14:paraId="553AAB78" w14:textId="77777777" w:rsidR="000C48F6" w:rsidRDefault="000C48F6" w:rsidP="000C48F6"/>
    <w:p w14:paraId="46D0F2C9" w14:textId="77777777" w:rsidR="000C48F6" w:rsidRDefault="000C48F6" w:rsidP="000C48F6">
      <w:r>
        <w:t xml:space="preserve">3.4 </w:t>
      </w:r>
      <w:r>
        <w:rPr>
          <w:rFonts w:hint="eastAsia"/>
        </w:rPr>
        <w:t>Выводы</w:t>
      </w:r>
      <w:r>
        <w:t xml:space="preserve"> </w:t>
      </w:r>
      <w:r>
        <w:rPr>
          <w:rFonts w:hint="eastAsia"/>
        </w:rPr>
        <w:t>по</w:t>
      </w:r>
      <w:r>
        <w:t xml:space="preserve"> </w:t>
      </w:r>
      <w:r>
        <w:rPr>
          <w:rFonts w:hint="eastAsia"/>
        </w:rPr>
        <w:t>главе</w:t>
      </w:r>
    </w:p>
    <w:p w14:paraId="58FEDAD7" w14:textId="77777777" w:rsidR="000C48F6" w:rsidRDefault="000C48F6" w:rsidP="000C48F6"/>
    <w:p w14:paraId="441E516F" w14:textId="77777777" w:rsidR="000C48F6" w:rsidRDefault="000C48F6" w:rsidP="000C48F6">
      <w:r>
        <w:t xml:space="preserve">4 </w:t>
      </w:r>
      <w:r>
        <w:rPr>
          <w:rFonts w:hint="eastAsia"/>
        </w:rPr>
        <w:t>Использование</w:t>
      </w:r>
      <w:r>
        <w:t xml:space="preserve"> </w:t>
      </w:r>
      <w:r>
        <w:rPr>
          <w:rFonts w:hint="eastAsia"/>
        </w:rPr>
        <w:t>логических</w:t>
      </w:r>
      <w:r>
        <w:t xml:space="preserve"> </w:t>
      </w:r>
      <w:r>
        <w:rPr>
          <w:rFonts w:hint="eastAsia"/>
        </w:rPr>
        <w:t>схем</w:t>
      </w:r>
      <w:r>
        <w:t xml:space="preserve"> </w:t>
      </w:r>
      <w:r>
        <w:rPr>
          <w:rFonts w:hint="eastAsia"/>
        </w:rPr>
        <w:t>для</w:t>
      </w:r>
      <w:r>
        <w:t xml:space="preserve"> </w:t>
      </w:r>
      <w:r>
        <w:rPr>
          <w:rFonts w:hint="eastAsia"/>
        </w:rPr>
        <w:t>эффективной</w:t>
      </w:r>
      <w:r>
        <w:t xml:space="preserve"> </w:t>
      </w:r>
      <w:r>
        <w:rPr>
          <w:rFonts w:hint="eastAsia"/>
        </w:rPr>
        <w:t>реализации</w:t>
      </w:r>
      <w:r>
        <w:t xml:space="preserve"> </w:t>
      </w:r>
      <w:r>
        <w:rPr>
          <w:rFonts w:hint="eastAsia"/>
        </w:rPr>
        <w:t>моделей</w:t>
      </w:r>
    </w:p>
    <w:p w14:paraId="5A26D54E" w14:textId="77777777" w:rsidR="000C48F6" w:rsidRDefault="000C48F6" w:rsidP="000C48F6"/>
    <w:p w14:paraId="1ED20434" w14:textId="77777777" w:rsidR="000C48F6" w:rsidRDefault="000C48F6" w:rsidP="000C48F6">
      <w:r>
        <w:rPr>
          <w:rFonts w:hint="eastAsia"/>
        </w:rPr>
        <w:t>машинного</w:t>
      </w:r>
      <w:r>
        <w:t xml:space="preserve"> </w:t>
      </w:r>
      <w:r>
        <w:rPr>
          <w:rFonts w:hint="eastAsia"/>
        </w:rPr>
        <w:t>обучения</w:t>
      </w:r>
      <w:r>
        <w:t xml:space="preserve"> </w:t>
      </w:r>
      <w:r>
        <w:rPr>
          <w:rFonts w:hint="eastAsia"/>
        </w:rPr>
        <w:t>при</w:t>
      </w:r>
      <w:r>
        <w:t xml:space="preserve"> </w:t>
      </w:r>
      <w:r>
        <w:rPr>
          <w:rFonts w:hint="eastAsia"/>
        </w:rPr>
        <w:t>проверке</w:t>
      </w:r>
      <w:r>
        <w:t xml:space="preserve"> </w:t>
      </w:r>
      <w:r>
        <w:rPr>
          <w:rFonts w:hint="eastAsia"/>
        </w:rPr>
        <w:t>нефункциональных</w:t>
      </w:r>
      <w:r>
        <w:t xml:space="preserve"> </w:t>
      </w:r>
      <w:r>
        <w:rPr>
          <w:rFonts w:hint="eastAsia"/>
        </w:rPr>
        <w:t>требований</w:t>
      </w:r>
      <w:r>
        <w:t xml:space="preserve"> </w:t>
      </w:r>
      <w:r>
        <w:rPr>
          <w:rFonts w:hint="eastAsia"/>
        </w:rPr>
        <w:t>для</w:t>
      </w:r>
      <w:r>
        <w:t xml:space="preserve"> </w:t>
      </w:r>
      <w:r>
        <w:rPr>
          <w:rFonts w:hint="eastAsia"/>
        </w:rPr>
        <w:t>компонентов</w:t>
      </w:r>
      <w:r>
        <w:t xml:space="preserve"> </w:t>
      </w:r>
      <w:r>
        <w:rPr>
          <w:rFonts w:hint="eastAsia"/>
        </w:rPr>
        <w:t>«</w:t>
      </w:r>
      <w:r>
        <w:rPr>
          <w:rFonts w:hint="eastAsia"/>
        </w:rPr>
        <w:t>интернета</w:t>
      </w:r>
      <w:r>
        <w:t xml:space="preserve"> </w:t>
      </w:r>
      <w:r>
        <w:rPr>
          <w:rFonts w:hint="eastAsia"/>
        </w:rPr>
        <w:t>вещей</w:t>
      </w:r>
      <w:r>
        <w:rPr>
          <w:rFonts w:hint="eastAsia"/>
        </w:rPr>
        <w:t>»</w:t>
      </w:r>
    </w:p>
    <w:p w14:paraId="79F803D2" w14:textId="77777777" w:rsidR="000C48F6" w:rsidRDefault="000C48F6" w:rsidP="000C48F6"/>
    <w:p w14:paraId="3AB793B0" w14:textId="77777777" w:rsidR="000C48F6" w:rsidRDefault="000C48F6" w:rsidP="000C48F6">
      <w:r>
        <w:t xml:space="preserve">4.1 </w:t>
      </w:r>
      <w:r>
        <w:rPr>
          <w:rFonts w:hint="eastAsia"/>
        </w:rPr>
        <w:t>Неформальное</w:t>
      </w:r>
      <w:r>
        <w:t xml:space="preserve"> </w:t>
      </w:r>
      <w:r>
        <w:rPr>
          <w:rFonts w:hint="eastAsia"/>
        </w:rPr>
        <w:t>описание</w:t>
      </w:r>
      <w:r>
        <w:t xml:space="preserve"> </w:t>
      </w:r>
      <w:r>
        <w:rPr>
          <w:rFonts w:hint="eastAsia"/>
        </w:rPr>
        <w:t>используемого</w:t>
      </w:r>
      <w:r>
        <w:t xml:space="preserve"> </w:t>
      </w:r>
      <w:r>
        <w:rPr>
          <w:rFonts w:hint="eastAsia"/>
        </w:rPr>
        <w:t>подхода</w:t>
      </w:r>
    </w:p>
    <w:p w14:paraId="2FA99F47" w14:textId="77777777" w:rsidR="000C48F6" w:rsidRDefault="000C48F6" w:rsidP="000C48F6"/>
    <w:p w14:paraId="1950468E" w14:textId="77777777" w:rsidR="000C48F6" w:rsidRDefault="000C48F6" w:rsidP="000C48F6">
      <w:r>
        <w:t xml:space="preserve">4.2 </w:t>
      </w:r>
      <w:r>
        <w:rPr>
          <w:rFonts w:hint="eastAsia"/>
        </w:rPr>
        <w:t>Критические</w:t>
      </w:r>
      <w:r>
        <w:t xml:space="preserve"> </w:t>
      </w:r>
      <w:r>
        <w:rPr>
          <w:rFonts w:hint="eastAsia"/>
        </w:rPr>
        <w:t>параметры</w:t>
      </w:r>
      <w:r>
        <w:t xml:space="preserve"> </w:t>
      </w:r>
      <w:r>
        <w:rPr>
          <w:rFonts w:hint="eastAsia"/>
        </w:rPr>
        <w:t>для</w:t>
      </w:r>
      <w:r>
        <w:t xml:space="preserve"> </w:t>
      </w:r>
      <w:r>
        <w:rPr>
          <w:rFonts w:hint="eastAsia"/>
        </w:rPr>
        <w:t>оценки</w:t>
      </w:r>
      <w:r>
        <w:t xml:space="preserve"> </w:t>
      </w:r>
      <w:r>
        <w:rPr>
          <w:rFonts w:hint="eastAsia"/>
        </w:rPr>
        <w:t>и</w:t>
      </w:r>
      <w:r>
        <w:t xml:space="preserve"> </w:t>
      </w:r>
      <w:r>
        <w:rPr>
          <w:rFonts w:hint="eastAsia"/>
        </w:rPr>
        <w:t>предсказания</w:t>
      </w:r>
      <w:r>
        <w:t xml:space="preserve"> </w:t>
      </w:r>
      <w:r>
        <w:rPr>
          <w:rFonts w:hint="eastAsia"/>
        </w:rPr>
        <w:t>характеристик</w:t>
      </w:r>
      <w:r>
        <w:t xml:space="preserve"> </w:t>
      </w:r>
      <w:r>
        <w:rPr>
          <w:rFonts w:hint="eastAsia"/>
        </w:rPr>
        <w:t>доверия</w:t>
      </w:r>
    </w:p>
    <w:p w14:paraId="37AF6E4F" w14:textId="77777777" w:rsidR="000C48F6" w:rsidRDefault="000C48F6" w:rsidP="000C48F6"/>
    <w:p w14:paraId="6027936E" w14:textId="77777777" w:rsidR="000C48F6" w:rsidRDefault="000C48F6" w:rsidP="000C48F6">
      <w:r>
        <w:t xml:space="preserve">4.3 </w:t>
      </w:r>
      <w:r>
        <w:rPr>
          <w:rFonts w:hint="eastAsia"/>
        </w:rPr>
        <w:t>Логические</w:t>
      </w:r>
      <w:r>
        <w:t xml:space="preserve"> </w:t>
      </w:r>
      <w:r>
        <w:rPr>
          <w:rFonts w:hint="eastAsia"/>
        </w:rPr>
        <w:t>схемы</w:t>
      </w:r>
      <w:r>
        <w:t xml:space="preserve"> </w:t>
      </w:r>
      <w:r>
        <w:rPr>
          <w:rFonts w:hint="eastAsia"/>
        </w:rPr>
        <w:t>как</w:t>
      </w:r>
      <w:r>
        <w:t xml:space="preserve"> </w:t>
      </w:r>
      <w:r>
        <w:rPr>
          <w:rFonts w:hint="eastAsia"/>
        </w:rPr>
        <w:t>модели</w:t>
      </w:r>
      <w:r>
        <w:t xml:space="preserve"> </w:t>
      </w:r>
      <w:r>
        <w:rPr>
          <w:rFonts w:hint="eastAsia"/>
        </w:rPr>
        <w:t>машинного</w:t>
      </w:r>
      <w:r>
        <w:t xml:space="preserve"> </w:t>
      </w:r>
      <w:r>
        <w:rPr>
          <w:rFonts w:hint="eastAsia"/>
        </w:rPr>
        <w:t>обучения</w:t>
      </w:r>
      <w:r>
        <w:t xml:space="preserve"> </w:t>
      </w:r>
      <w:r>
        <w:rPr>
          <w:rFonts w:hint="eastAsia"/>
        </w:rPr>
        <w:t>при</w:t>
      </w:r>
      <w:r>
        <w:t xml:space="preserve"> </w:t>
      </w:r>
      <w:r>
        <w:rPr>
          <w:rFonts w:hint="eastAsia"/>
        </w:rPr>
        <w:t>проверке</w:t>
      </w:r>
      <w:r>
        <w:t xml:space="preserve"> </w:t>
      </w:r>
      <w:r>
        <w:rPr>
          <w:rFonts w:hint="eastAsia"/>
        </w:rPr>
        <w:t>нефункциональных</w:t>
      </w:r>
      <w:r>
        <w:t xml:space="preserve"> </w:t>
      </w:r>
      <w:r>
        <w:rPr>
          <w:rFonts w:hint="eastAsia"/>
        </w:rPr>
        <w:t>требований</w:t>
      </w:r>
    </w:p>
    <w:p w14:paraId="694FCEC8" w14:textId="77777777" w:rsidR="000C48F6" w:rsidRDefault="000C48F6" w:rsidP="000C48F6"/>
    <w:p w14:paraId="35BCB71B" w14:textId="77777777" w:rsidR="000C48F6" w:rsidRDefault="000C48F6" w:rsidP="000C48F6">
      <w:r>
        <w:t xml:space="preserve">4.4 </w:t>
      </w:r>
      <w:r>
        <w:rPr>
          <w:rFonts w:hint="eastAsia"/>
        </w:rPr>
        <w:t>Методика</w:t>
      </w:r>
      <w:r>
        <w:t xml:space="preserve"> </w:t>
      </w:r>
      <w:r>
        <w:rPr>
          <w:rFonts w:hint="eastAsia"/>
        </w:rPr>
        <w:t>доопределения</w:t>
      </w:r>
      <w:r>
        <w:t xml:space="preserve"> </w:t>
      </w:r>
      <w:r>
        <w:rPr>
          <w:rFonts w:hint="eastAsia"/>
        </w:rPr>
        <w:t>частичной</w:t>
      </w:r>
      <w:r>
        <w:t xml:space="preserve"> </w:t>
      </w:r>
      <w:r>
        <w:rPr>
          <w:rFonts w:hint="eastAsia"/>
        </w:rPr>
        <w:t>булевой</w:t>
      </w:r>
      <w:r>
        <w:t xml:space="preserve"> </w:t>
      </w:r>
      <w:r>
        <w:rPr>
          <w:rFonts w:hint="eastAsia"/>
        </w:rPr>
        <w:t>функции</w:t>
      </w:r>
      <w:r>
        <w:t xml:space="preserve"> </w:t>
      </w:r>
      <w:r>
        <w:rPr>
          <w:rFonts w:hint="eastAsia"/>
        </w:rPr>
        <w:t>на</w:t>
      </w:r>
      <w:r>
        <w:t xml:space="preserve"> </w:t>
      </w:r>
      <w:r>
        <w:rPr>
          <w:rFonts w:hint="eastAsia"/>
        </w:rPr>
        <w:t>основе</w:t>
      </w:r>
      <w:r>
        <w:t xml:space="preserve"> </w:t>
      </w:r>
      <w:r>
        <w:rPr>
          <w:rFonts w:hint="eastAsia"/>
        </w:rPr>
        <w:t>симуляции</w:t>
      </w:r>
      <w:r>
        <w:t xml:space="preserve"> </w:t>
      </w:r>
      <w:r>
        <w:rPr>
          <w:rFonts w:hint="eastAsia"/>
        </w:rPr>
        <w:t>модели</w:t>
      </w:r>
      <w:r>
        <w:t xml:space="preserve"> </w:t>
      </w:r>
      <w:r>
        <w:rPr>
          <w:rFonts w:hint="eastAsia"/>
        </w:rPr>
        <w:t>машинного</w:t>
      </w:r>
      <w:r>
        <w:t xml:space="preserve"> </w:t>
      </w:r>
      <w:r>
        <w:rPr>
          <w:rFonts w:hint="eastAsia"/>
        </w:rPr>
        <w:t>обучения</w:t>
      </w:r>
    </w:p>
    <w:p w14:paraId="23C96898" w14:textId="77777777" w:rsidR="000C48F6" w:rsidRDefault="000C48F6" w:rsidP="000C48F6"/>
    <w:p w14:paraId="00BE4446" w14:textId="77777777" w:rsidR="000C48F6" w:rsidRDefault="000C48F6" w:rsidP="000C48F6">
      <w:r>
        <w:t xml:space="preserve">4.5 </w:t>
      </w:r>
      <w:r>
        <w:rPr>
          <w:rFonts w:hint="eastAsia"/>
        </w:rPr>
        <w:t>Пример</w:t>
      </w:r>
      <w:r>
        <w:t xml:space="preserve"> </w:t>
      </w:r>
      <w:r>
        <w:rPr>
          <w:rFonts w:hint="eastAsia"/>
        </w:rPr>
        <w:t>использования</w:t>
      </w:r>
      <w:r>
        <w:t xml:space="preserve"> </w:t>
      </w:r>
      <w:r>
        <w:rPr>
          <w:rFonts w:hint="eastAsia"/>
        </w:rPr>
        <w:t>логической</w:t>
      </w:r>
      <w:r>
        <w:t xml:space="preserve"> </w:t>
      </w:r>
      <w:r>
        <w:rPr>
          <w:rFonts w:hint="eastAsia"/>
        </w:rPr>
        <w:t>схемы</w:t>
      </w:r>
      <w:r>
        <w:t xml:space="preserve"> </w:t>
      </w:r>
      <w:r>
        <w:rPr>
          <w:rFonts w:hint="eastAsia"/>
        </w:rPr>
        <w:t>для</w:t>
      </w:r>
      <w:r>
        <w:t xml:space="preserve"> </w:t>
      </w:r>
      <w:r>
        <w:rPr>
          <w:rFonts w:hint="eastAsia"/>
        </w:rPr>
        <w:t>проверки</w:t>
      </w:r>
      <w:r>
        <w:t xml:space="preserve"> </w:t>
      </w:r>
      <w:r>
        <w:rPr>
          <w:rFonts w:hint="eastAsia"/>
        </w:rPr>
        <w:t>характеристик</w:t>
      </w:r>
      <w:r>
        <w:t xml:space="preserve"> </w:t>
      </w:r>
      <w:r>
        <w:rPr>
          <w:rFonts w:hint="eastAsia"/>
        </w:rPr>
        <w:t>доверия</w:t>
      </w:r>
      <w:r>
        <w:t xml:space="preserve"> </w:t>
      </w:r>
      <w:r>
        <w:rPr>
          <w:rFonts w:hint="eastAsia"/>
        </w:rPr>
        <w:t>для</w:t>
      </w:r>
      <w:r>
        <w:t xml:space="preserve"> </w:t>
      </w:r>
      <w:r>
        <w:rPr>
          <w:rFonts w:hint="eastAsia"/>
        </w:rPr>
        <w:t>системы</w:t>
      </w:r>
      <w:r>
        <w:t xml:space="preserve"> </w:t>
      </w:r>
      <w:r>
        <w:rPr>
          <w:rFonts w:hint="eastAsia"/>
        </w:rPr>
        <w:t>удаленного</w:t>
      </w:r>
      <w:r>
        <w:t xml:space="preserve"> </w:t>
      </w:r>
      <w:r>
        <w:rPr>
          <w:rFonts w:hint="eastAsia"/>
        </w:rPr>
        <w:t>мониторинга</w:t>
      </w:r>
      <w:r>
        <w:t xml:space="preserve"> </w:t>
      </w:r>
      <w:r>
        <w:rPr>
          <w:rFonts w:hint="eastAsia"/>
        </w:rPr>
        <w:t>температуры</w:t>
      </w:r>
    </w:p>
    <w:p w14:paraId="1E4DD59F" w14:textId="77777777" w:rsidR="000C48F6" w:rsidRDefault="000C48F6" w:rsidP="000C48F6"/>
    <w:p w14:paraId="2B090457" w14:textId="77777777" w:rsidR="000C48F6" w:rsidRDefault="000C48F6" w:rsidP="000C48F6">
      <w:r>
        <w:t xml:space="preserve">4.6 </w:t>
      </w:r>
      <w:r>
        <w:rPr>
          <w:rFonts w:hint="eastAsia"/>
        </w:rPr>
        <w:t>Экспериментальные</w:t>
      </w:r>
      <w:r>
        <w:t xml:space="preserve"> </w:t>
      </w:r>
      <w:r>
        <w:rPr>
          <w:rFonts w:hint="eastAsia"/>
        </w:rPr>
        <w:t>результаты</w:t>
      </w:r>
      <w:r>
        <w:t xml:space="preserve"> </w:t>
      </w:r>
      <w:r>
        <w:rPr>
          <w:rFonts w:hint="eastAsia"/>
        </w:rPr>
        <w:t>по</w:t>
      </w:r>
      <w:r>
        <w:t xml:space="preserve"> </w:t>
      </w:r>
      <w:r>
        <w:rPr>
          <w:rFonts w:hint="eastAsia"/>
        </w:rPr>
        <w:t>сравнению</w:t>
      </w:r>
      <w:r>
        <w:t xml:space="preserve"> </w:t>
      </w:r>
      <w:r>
        <w:rPr>
          <w:rFonts w:hint="eastAsia"/>
        </w:rPr>
        <w:t>эффективности</w:t>
      </w:r>
      <w:r>
        <w:t xml:space="preserve"> </w:t>
      </w:r>
      <w:r>
        <w:rPr>
          <w:rFonts w:hint="eastAsia"/>
        </w:rPr>
        <w:t>моделей</w:t>
      </w:r>
      <w:r>
        <w:t xml:space="preserve"> </w:t>
      </w:r>
      <w:r>
        <w:rPr>
          <w:rFonts w:hint="eastAsia"/>
        </w:rPr>
        <w:t>машинного</w:t>
      </w:r>
      <w:r>
        <w:t xml:space="preserve"> </w:t>
      </w:r>
      <w:r>
        <w:rPr>
          <w:rFonts w:hint="eastAsia"/>
        </w:rPr>
        <w:t>обучения</w:t>
      </w:r>
      <w:r>
        <w:t xml:space="preserve"> </w:t>
      </w:r>
      <w:r>
        <w:rPr>
          <w:rFonts w:hint="eastAsia"/>
        </w:rPr>
        <w:t>и</w:t>
      </w:r>
      <w:r>
        <w:t xml:space="preserve"> </w:t>
      </w:r>
      <w:r>
        <w:rPr>
          <w:rFonts w:hint="eastAsia"/>
        </w:rPr>
        <w:t>логических</w:t>
      </w:r>
      <w:r>
        <w:t xml:space="preserve"> </w:t>
      </w:r>
      <w:r>
        <w:rPr>
          <w:rFonts w:hint="eastAsia"/>
        </w:rPr>
        <w:t>схем</w:t>
      </w:r>
    </w:p>
    <w:p w14:paraId="13F838D7" w14:textId="77777777" w:rsidR="000C48F6" w:rsidRDefault="000C48F6" w:rsidP="000C48F6"/>
    <w:p w14:paraId="34A946EB" w14:textId="77777777" w:rsidR="000C48F6" w:rsidRDefault="000C48F6" w:rsidP="000C48F6">
      <w:r>
        <w:t xml:space="preserve">4.6.1 </w:t>
      </w:r>
      <w:r>
        <w:rPr>
          <w:rFonts w:hint="eastAsia"/>
        </w:rPr>
        <w:t>Сравнение</w:t>
      </w:r>
      <w:r>
        <w:t xml:space="preserve"> </w:t>
      </w:r>
      <w:r>
        <w:rPr>
          <w:rFonts w:hint="eastAsia"/>
        </w:rPr>
        <w:t>эффективности</w:t>
      </w:r>
      <w:r>
        <w:t xml:space="preserve"> </w:t>
      </w:r>
      <w:r>
        <w:rPr>
          <w:rFonts w:hint="eastAsia"/>
        </w:rPr>
        <w:t>программных</w:t>
      </w:r>
      <w:r>
        <w:t xml:space="preserve"> </w:t>
      </w:r>
      <w:r>
        <w:rPr>
          <w:rFonts w:hint="eastAsia"/>
        </w:rPr>
        <w:t>реализаций</w:t>
      </w:r>
      <w:r>
        <w:t xml:space="preserve"> </w:t>
      </w:r>
      <w:r>
        <w:rPr>
          <w:rFonts w:hint="eastAsia"/>
        </w:rPr>
        <w:t>моделей</w:t>
      </w:r>
      <w:r>
        <w:t xml:space="preserve"> </w:t>
      </w:r>
      <w:r>
        <w:rPr>
          <w:rFonts w:hint="eastAsia"/>
        </w:rPr>
        <w:t>машинного</w:t>
      </w:r>
      <w:r>
        <w:t xml:space="preserve"> </w:t>
      </w:r>
      <w:r>
        <w:rPr>
          <w:rFonts w:hint="eastAsia"/>
        </w:rPr>
        <w:t>обучения</w:t>
      </w:r>
      <w:r>
        <w:t xml:space="preserve"> </w:t>
      </w:r>
      <w:r>
        <w:rPr>
          <w:rFonts w:hint="eastAsia"/>
        </w:rPr>
        <w:t>и</w:t>
      </w:r>
      <w:r>
        <w:t xml:space="preserve"> </w:t>
      </w:r>
      <w:r>
        <w:rPr>
          <w:rFonts w:hint="eastAsia"/>
        </w:rPr>
        <w:t>соответствующих</w:t>
      </w:r>
      <w:r>
        <w:t xml:space="preserve"> </w:t>
      </w:r>
      <w:r>
        <w:rPr>
          <w:rFonts w:hint="eastAsia"/>
        </w:rPr>
        <w:t>логических</w:t>
      </w:r>
      <w:r>
        <w:t xml:space="preserve"> </w:t>
      </w:r>
      <w:r>
        <w:rPr>
          <w:rFonts w:hint="eastAsia"/>
        </w:rPr>
        <w:t>схем</w:t>
      </w:r>
    </w:p>
    <w:p w14:paraId="5D12670B" w14:textId="77777777" w:rsidR="000C48F6" w:rsidRDefault="000C48F6" w:rsidP="000C48F6"/>
    <w:p w14:paraId="26080600" w14:textId="77777777" w:rsidR="000C48F6" w:rsidRDefault="000C48F6" w:rsidP="000C48F6">
      <w:r>
        <w:t xml:space="preserve">4.6.2 </w:t>
      </w:r>
      <w:r>
        <w:rPr>
          <w:rFonts w:hint="eastAsia"/>
        </w:rPr>
        <w:t>Аппаратные</w:t>
      </w:r>
      <w:r>
        <w:t xml:space="preserve"> </w:t>
      </w:r>
      <w:r>
        <w:rPr>
          <w:rFonts w:hint="eastAsia"/>
        </w:rPr>
        <w:t>реализации</w:t>
      </w:r>
      <w:r>
        <w:t xml:space="preserve"> </w:t>
      </w:r>
      <w:r>
        <w:rPr>
          <w:rFonts w:hint="eastAsia"/>
        </w:rPr>
        <w:t>логических</w:t>
      </w:r>
      <w:r>
        <w:t xml:space="preserve"> </w:t>
      </w:r>
      <w:r>
        <w:rPr>
          <w:rFonts w:hint="eastAsia"/>
        </w:rPr>
        <w:t>схем</w:t>
      </w:r>
      <w:r>
        <w:t xml:space="preserve"> </w:t>
      </w:r>
      <w:r>
        <w:rPr>
          <w:rFonts w:hint="eastAsia"/>
        </w:rPr>
        <w:t>для</w:t>
      </w:r>
      <w:r>
        <w:t xml:space="preserve"> </w:t>
      </w:r>
      <w:r>
        <w:rPr>
          <w:rFonts w:hint="eastAsia"/>
        </w:rPr>
        <w:t>проверки</w:t>
      </w:r>
      <w:r>
        <w:t xml:space="preserve"> </w:t>
      </w:r>
      <w:r>
        <w:rPr>
          <w:rFonts w:hint="eastAsia"/>
        </w:rPr>
        <w:t>характеристик</w:t>
      </w:r>
      <w:r>
        <w:t xml:space="preserve"> </w:t>
      </w:r>
      <w:r>
        <w:rPr>
          <w:rFonts w:hint="eastAsia"/>
        </w:rPr>
        <w:t>доверия</w:t>
      </w:r>
    </w:p>
    <w:p w14:paraId="1CDAE680" w14:textId="77777777" w:rsidR="000C48F6" w:rsidRDefault="000C48F6" w:rsidP="000C48F6"/>
    <w:p w14:paraId="14C96E55" w14:textId="77777777" w:rsidR="000C48F6" w:rsidRDefault="000C48F6" w:rsidP="000C48F6">
      <w:r>
        <w:t xml:space="preserve">4.7 </w:t>
      </w:r>
      <w:r>
        <w:rPr>
          <w:rFonts w:hint="eastAsia"/>
        </w:rPr>
        <w:t>Каскадные</w:t>
      </w:r>
      <w:r>
        <w:t xml:space="preserve"> </w:t>
      </w:r>
      <w:r>
        <w:rPr>
          <w:rFonts w:hint="eastAsia"/>
        </w:rPr>
        <w:t>логические</w:t>
      </w:r>
      <w:r>
        <w:t xml:space="preserve"> </w:t>
      </w:r>
      <w:r>
        <w:rPr>
          <w:rFonts w:hint="eastAsia"/>
        </w:rPr>
        <w:t>схемы</w:t>
      </w:r>
      <w:r>
        <w:t xml:space="preserve"> </w:t>
      </w:r>
      <w:r>
        <w:rPr>
          <w:rFonts w:hint="eastAsia"/>
        </w:rPr>
        <w:t>для</w:t>
      </w:r>
      <w:r>
        <w:t xml:space="preserve"> </w:t>
      </w:r>
      <w:r>
        <w:rPr>
          <w:rFonts w:hint="eastAsia"/>
        </w:rPr>
        <w:t>моделей</w:t>
      </w:r>
      <w:r>
        <w:t xml:space="preserve"> </w:t>
      </w:r>
      <w:r>
        <w:rPr>
          <w:rFonts w:hint="eastAsia"/>
        </w:rPr>
        <w:t>машинного</w:t>
      </w:r>
      <w:r>
        <w:t xml:space="preserve"> </w:t>
      </w:r>
      <w:r>
        <w:rPr>
          <w:rFonts w:hint="eastAsia"/>
        </w:rPr>
        <w:t>обучения</w:t>
      </w:r>
    </w:p>
    <w:p w14:paraId="0E9A5E57" w14:textId="77777777" w:rsidR="000C48F6" w:rsidRDefault="000C48F6" w:rsidP="000C48F6"/>
    <w:p w14:paraId="5321F091" w14:textId="77777777" w:rsidR="000C48F6" w:rsidRDefault="000C48F6" w:rsidP="000C48F6">
      <w:r>
        <w:t xml:space="preserve">4.8 </w:t>
      </w:r>
      <w:r>
        <w:rPr>
          <w:rFonts w:hint="eastAsia"/>
        </w:rPr>
        <w:t>Выводы</w:t>
      </w:r>
      <w:r>
        <w:t xml:space="preserve"> </w:t>
      </w:r>
      <w:r>
        <w:rPr>
          <w:rFonts w:hint="eastAsia"/>
        </w:rPr>
        <w:t>по</w:t>
      </w:r>
      <w:r>
        <w:t xml:space="preserve"> </w:t>
      </w:r>
      <w:r>
        <w:rPr>
          <w:rFonts w:hint="eastAsia"/>
        </w:rPr>
        <w:t>главе</w:t>
      </w:r>
    </w:p>
    <w:p w14:paraId="5816D705" w14:textId="77777777" w:rsidR="000C48F6" w:rsidRDefault="000C48F6" w:rsidP="000C48F6"/>
    <w:p w14:paraId="7F43CDAE" w14:textId="77777777" w:rsidR="000C48F6" w:rsidRDefault="000C48F6" w:rsidP="000C48F6">
      <w:r>
        <w:rPr>
          <w:rFonts w:hint="eastAsia"/>
        </w:rPr>
        <w:t>Заключение</w:t>
      </w:r>
    </w:p>
    <w:p w14:paraId="67367782" w14:textId="77777777" w:rsidR="000C48F6" w:rsidRDefault="000C48F6" w:rsidP="000C48F6"/>
    <w:p w14:paraId="2F939443" w14:textId="77777777" w:rsidR="000C48F6" w:rsidRDefault="000C48F6" w:rsidP="000C48F6">
      <w:r>
        <w:rPr>
          <w:rFonts w:hint="eastAsia"/>
        </w:rPr>
        <w:t>Список</w:t>
      </w:r>
      <w:r>
        <w:t xml:space="preserve"> </w:t>
      </w:r>
      <w:r>
        <w:rPr>
          <w:rFonts w:hint="eastAsia"/>
        </w:rPr>
        <w:t>литературы</w:t>
      </w:r>
    </w:p>
    <w:p w14:paraId="4BABA69B" w14:textId="77777777" w:rsidR="000C48F6" w:rsidRDefault="000C48F6" w:rsidP="000C48F6"/>
    <w:p w14:paraId="1323611A" w14:textId="77777777" w:rsidR="000C48F6" w:rsidRDefault="000C48F6" w:rsidP="000C48F6">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 xml:space="preserve"> </w:t>
      </w:r>
      <w:r>
        <w:rPr>
          <w:rFonts w:hint="eastAsia"/>
        </w:rPr>
        <w:t>в</w:t>
      </w:r>
      <w:r>
        <w:t xml:space="preserve"> </w:t>
      </w:r>
      <w:r>
        <w:rPr>
          <w:rFonts w:hint="eastAsia"/>
        </w:rPr>
        <w:t>АО</w:t>
      </w:r>
    </w:p>
    <w:p w14:paraId="4F50DF49" w14:textId="77777777" w:rsidR="000C48F6" w:rsidRDefault="000C48F6" w:rsidP="000C48F6"/>
    <w:p w14:paraId="6C92E03D" w14:textId="77777777" w:rsidR="000C48F6" w:rsidRDefault="000C48F6" w:rsidP="000C48F6">
      <w:r>
        <w:rPr>
          <w:rFonts w:hint="eastAsia"/>
        </w:rPr>
        <w:t>«</w:t>
      </w:r>
      <w:r>
        <w:rPr>
          <w:rFonts w:hint="eastAsia"/>
        </w:rPr>
        <w:t>НПФ</w:t>
      </w:r>
      <w:r>
        <w:t xml:space="preserve"> </w:t>
      </w:r>
      <w:r>
        <w:rPr>
          <w:rFonts w:hint="eastAsia"/>
        </w:rPr>
        <w:t>«</w:t>
      </w:r>
      <w:r>
        <w:rPr>
          <w:rFonts w:hint="eastAsia"/>
        </w:rPr>
        <w:t>Микран</w:t>
      </w:r>
      <w:r>
        <w:rPr>
          <w:rFonts w:hint="eastAsia"/>
        </w:rPr>
        <w:t>»</w:t>
      </w:r>
    </w:p>
    <w:p w14:paraId="59B17381" w14:textId="77777777" w:rsidR="000C48F6" w:rsidRDefault="000C48F6" w:rsidP="000C48F6"/>
    <w:p w14:paraId="07A8F2B5" w14:textId="77777777" w:rsidR="000C48F6" w:rsidRDefault="000C48F6" w:rsidP="000C48F6">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 xml:space="preserve"> </w:t>
      </w:r>
      <w:r>
        <w:rPr>
          <w:rFonts w:hint="eastAsia"/>
        </w:rPr>
        <w:t>в</w:t>
      </w:r>
      <w:r>
        <w:t xml:space="preserve"> </w:t>
      </w:r>
      <w:r>
        <w:rPr>
          <w:rFonts w:hint="eastAsia"/>
        </w:rPr>
        <w:t>АО</w:t>
      </w:r>
      <w:r>
        <w:t xml:space="preserve"> </w:t>
      </w:r>
      <w:r>
        <w:rPr>
          <w:rFonts w:hint="eastAsia"/>
        </w:rPr>
        <w:t>«</w:t>
      </w:r>
      <w:r>
        <w:rPr>
          <w:rFonts w:hint="eastAsia"/>
        </w:rPr>
        <w:t>НВП</w:t>
      </w:r>
    </w:p>
    <w:p w14:paraId="7773D13C" w14:textId="77777777" w:rsidR="000C48F6" w:rsidRDefault="000C48F6" w:rsidP="000C48F6"/>
    <w:p w14:paraId="312ECF94" w14:textId="77777777" w:rsidR="000C48F6" w:rsidRDefault="000C48F6" w:rsidP="000C48F6">
      <w:r>
        <w:rPr>
          <w:rFonts w:hint="eastAsia"/>
        </w:rPr>
        <w:t>«</w:t>
      </w:r>
      <w:r>
        <w:rPr>
          <w:rFonts w:hint="eastAsia"/>
        </w:rPr>
        <w:t>Топаз</w:t>
      </w:r>
      <w:r>
        <w:rPr>
          <w:rFonts w:hint="eastAsia"/>
        </w:rPr>
        <w:t>»</w:t>
      </w:r>
    </w:p>
    <w:p w14:paraId="6BDE2014" w14:textId="77777777" w:rsidR="000C48F6" w:rsidRDefault="000C48F6" w:rsidP="000C48F6"/>
    <w:p w14:paraId="4AF1AF1D" w14:textId="43818BC3" w:rsidR="000C48F6" w:rsidRPr="000C48F6" w:rsidRDefault="000C48F6" w:rsidP="000C48F6">
      <w:r>
        <w:rPr>
          <w:rFonts w:hint="eastAsia"/>
        </w:rPr>
        <w:t>Приложение</w:t>
      </w:r>
      <w:r>
        <w:t xml:space="preserve"> </w:t>
      </w:r>
      <w:r>
        <w:rPr>
          <w:rFonts w:hint="eastAsia"/>
        </w:rPr>
        <w:t>В</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 xml:space="preserve"> </w:t>
      </w:r>
      <w:r>
        <w:rPr>
          <w:rFonts w:hint="eastAsia"/>
        </w:rPr>
        <w:t>в</w:t>
      </w:r>
      <w:r>
        <w:t xml:space="preserve"> </w:t>
      </w:r>
      <w:r>
        <w:rPr>
          <w:rFonts w:hint="eastAsia"/>
        </w:rPr>
        <w:t>учебный</w:t>
      </w:r>
      <w:r>
        <w:t xml:space="preserve"> </w:t>
      </w:r>
      <w:r>
        <w:rPr>
          <w:rFonts w:hint="eastAsia"/>
        </w:rPr>
        <w:t>процесс</w:t>
      </w:r>
    </w:p>
    <w:sectPr w:rsidR="000C48F6" w:rsidRPr="000C48F6" w:rsidSect="009B712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725A1" w14:textId="77777777" w:rsidR="009B712D" w:rsidRDefault="009B712D">
      <w:pPr>
        <w:spacing w:after="0" w:line="240" w:lineRule="auto"/>
      </w:pPr>
      <w:r>
        <w:separator/>
      </w:r>
    </w:p>
  </w:endnote>
  <w:endnote w:type="continuationSeparator" w:id="0">
    <w:p w14:paraId="66A68025" w14:textId="77777777" w:rsidR="009B712D" w:rsidRDefault="009B7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DC535" w14:textId="77777777" w:rsidR="009B712D" w:rsidRDefault="009B712D"/>
    <w:p w14:paraId="03934971" w14:textId="77777777" w:rsidR="009B712D" w:rsidRDefault="009B712D"/>
    <w:p w14:paraId="44751698" w14:textId="77777777" w:rsidR="009B712D" w:rsidRDefault="009B712D"/>
    <w:p w14:paraId="5AF094F1" w14:textId="77777777" w:rsidR="009B712D" w:rsidRDefault="009B712D"/>
    <w:p w14:paraId="5A8EC594" w14:textId="77777777" w:rsidR="009B712D" w:rsidRDefault="009B712D"/>
    <w:p w14:paraId="323EAB6A" w14:textId="77777777" w:rsidR="009B712D" w:rsidRDefault="009B712D"/>
    <w:p w14:paraId="2942C385" w14:textId="77777777" w:rsidR="009B712D" w:rsidRDefault="009B712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A22020" wp14:editId="0DB757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3491A" w14:textId="77777777" w:rsidR="009B712D" w:rsidRDefault="009B71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A220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73491A" w14:textId="77777777" w:rsidR="009B712D" w:rsidRDefault="009B71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53A022" w14:textId="77777777" w:rsidR="009B712D" w:rsidRDefault="009B712D"/>
    <w:p w14:paraId="0032F187" w14:textId="77777777" w:rsidR="009B712D" w:rsidRDefault="009B712D"/>
    <w:p w14:paraId="3D686BDC" w14:textId="77777777" w:rsidR="009B712D" w:rsidRDefault="009B712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9CD91F" wp14:editId="154264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EEC41" w14:textId="77777777" w:rsidR="009B712D" w:rsidRDefault="009B712D"/>
                          <w:p w14:paraId="70FA28E4" w14:textId="77777777" w:rsidR="009B712D" w:rsidRDefault="009B71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9CD9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3EEC41" w14:textId="77777777" w:rsidR="009B712D" w:rsidRDefault="009B712D"/>
                    <w:p w14:paraId="70FA28E4" w14:textId="77777777" w:rsidR="009B712D" w:rsidRDefault="009B71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FEB584" w14:textId="77777777" w:rsidR="009B712D" w:rsidRDefault="009B712D"/>
    <w:p w14:paraId="6B866E2E" w14:textId="77777777" w:rsidR="009B712D" w:rsidRDefault="009B712D">
      <w:pPr>
        <w:rPr>
          <w:sz w:val="2"/>
          <w:szCs w:val="2"/>
        </w:rPr>
      </w:pPr>
    </w:p>
    <w:p w14:paraId="1F3DC3C3" w14:textId="77777777" w:rsidR="009B712D" w:rsidRDefault="009B712D"/>
    <w:p w14:paraId="1F8BDCCB" w14:textId="77777777" w:rsidR="009B712D" w:rsidRDefault="009B712D">
      <w:pPr>
        <w:spacing w:after="0" w:line="240" w:lineRule="auto"/>
      </w:pPr>
    </w:p>
  </w:footnote>
  <w:footnote w:type="continuationSeparator" w:id="0">
    <w:p w14:paraId="4BCF1FAC" w14:textId="77777777" w:rsidR="009B712D" w:rsidRDefault="009B7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12D"/>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14897</TotalTime>
  <Pages>4</Pages>
  <Words>475</Words>
  <Characters>2710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1636</cp:revision>
  <cp:lastPrinted>2009-02-06T05:36:00Z</cp:lastPrinted>
  <dcterms:created xsi:type="dcterms:W3CDTF">2024-01-07T13:43:00Z</dcterms:created>
  <dcterms:modified xsi:type="dcterms:W3CDTF">2024-02-01T13:00:00Z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