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989" w:rsidRDefault="006A5989" w:rsidP="006A5989">
      <w:pPr>
        <w:rPr>
          <w:lang w:eastAsia="ru-RU"/>
        </w:rPr>
      </w:pPr>
      <w:r>
        <w:rPr>
          <w:rFonts w:hint="eastAsia"/>
          <w:lang w:eastAsia="ru-RU"/>
        </w:rPr>
        <w:t>ВСТУП</w:t>
      </w:r>
    </w:p>
    <w:p w:rsidR="006A5989" w:rsidRDefault="006A5989" w:rsidP="006A5989">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БУХГАЛТЕРСЬКИЙ</w:t>
      </w:r>
      <w:r>
        <w:rPr>
          <w:lang w:eastAsia="ru-RU"/>
        </w:rPr>
        <w:t></w:t>
      </w:r>
      <w:r>
        <w:rPr>
          <w:rFonts w:hint="eastAsia"/>
          <w:lang w:eastAsia="ru-RU"/>
        </w:rPr>
        <w:t>ОБЛІК</w:t>
      </w:r>
      <w:proofErr w:type="gramStart"/>
      <w:r>
        <w:rPr>
          <w:lang w:eastAsia="ru-RU"/>
        </w:rPr>
        <w:t></w:t>
      </w:r>
      <w:r>
        <w:rPr>
          <w:rFonts w:hint="eastAsia"/>
          <w:lang w:eastAsia="ru-RU"/>
        </w:rPr>
        <w:t>В</w:t>
      </w:r>
      <w:proofErr w:type="gramEnd"/>
      <w:r>
        <w:rPr>
          <w:lang w:eastAsia="ru-RU"/>
        </w:rPr>
        <w:t></w:t>
      </w:r>
      <w:r>
        <w:rPr>
          <w:rFonts w:hint="eastAsia"/>
          <w:lang w:eastAsia="ru-RU"/>
        </w:rPr>
        <w:t>СИСТЕМІ</w:t>
      </w:r>
      <w:r>
        <w:rPr>
          <w:lang w:eastAsia="ru-RU"/>
        </w:rPr>
        <w:t></w:t>
      </w:r>
      <w:r>
        <w:rPr>
          <w:rFonts w:hint="eastAsia"/>
          <w:lang w:eastAsia="ru-RU"/>
        </w:rPr>
        <w:t>БЮДЖЕТУВАННЯ</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Місце</w:t>
      </w:r>
      <w:r>
        <w:rPr>
          <w:lang w:eastAsia="ru-RU"/>
        </w:rPr>
        <w:t></w:t>
      </w: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бюджетування</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Історія</w:t>
      </w:r>
      <w:r>
        <w:rPr>
          <w:lang w:eastAsia="ru-RU"/>
        </w:rPr>
        <w:t></w:t>
      </w:r>
      <w:r>
        <w:rPr>
          <w:rFonts w:hint="eastAsia"/>
          <w:lang w:eastAsia="ru-RU"/>
        </w:rPr>
        <w:t>розвитку</w:t>
      </w:r>
      <w:r>
        <w:rPr>
          <w:lang w:eastAsia="ru-RU"/>
        </w:rPr>
        <w:t></w:t>
      </w:r>
      <w:r>
        <w:rPr>
          <w:rFonts w:hint="eastAsia"/>
          <w:lang w:eastAsia="ru-RU"/>
        </w:rPr>
        <w:t>бюджетування</w:t>
      </w:r>
      <w:r>
        <w:rPr>
          <w:lang w:eastAsia="ru-RU"/>
        </w:rPr>
        <w:t></w:t>
      </w:r>
      <w:r>
        <w:rPr>
          <w:rFonts w:hint="eastAsia"/>
          <w:lang w:eastAsia="ru-RU"/>
        </w:rPr>
        <w:t>в</w:t>
      </w:r>
      <w:r>
        <w:rPr>
          <w:lang w:eastAsia="ru-RU"/>
        </w:rPr>
        <w:t></w:t>
      </w:r>
      <w:r>
        <w:rPr>
          <w:rFonts w:hint="eastAsia"/>
          <w:lang w:eastAsia="ru-RU"/>
        </w:rPr>
        <w:t>контексті</w:t>
      </w:r>
      <w:r>
        <w:rPr>
          <w:lang w:eastAsia="ru-RU"/>
        </w:rPr>
        <w:t></w:t>
      </w:r>
      <w:r>
        <w:rPr>
          <w:rFonts w:hint="eastAsia"/>
          <w:lang w:eastAsia="ru-RU"/>
        </w:rPr>
        <w:t>еволюції</w:t>
      </w:r>
      <w:r>
        <w:rPr>
          <w:lang w:eastAsia="ru-RU"/>
        </w:rPr>
        <w:t></w:t>
      </w: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w:t>
      </w:r>
      <w:r>
        <w:rPr>
          <w:lang w:eastAsia="ru-RU"/>
        </w:rPr>
        <w:t></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Інтеграція</w:t>
      </w:r>
      <w:r>
        <w:rPr>
          <w:lang w:eastAsia="ru-RU"/>
        </w:rPr>
        <w:t></w:t>
      </w:r>
      <w:r>
        <w:rPr>
          <w:rFonts w:hint="eastAsia"/>
          <w:lang w:eastAsia="ru-RU"/>
        </w:rPr>
        <w:t>бюджетного</w:t>
      </w:r>
      <w:r>
        <w:rPr>
          <w:lang w:eastAsia="ru-RU"/>
        </w:rPr>
        <w:t></w:t>
      </w:r>
      <w:r>
        <w:rPr>
          <w:rFonts w:hint="eastAsia"/>
          <w:lang w:eastAsia="ru-RU"/>
        </w:rPr>
        <w:t>планування</w:t>
      </w:r>
      <w:r>
        <w:rPr>
          <w:lang w:eastAsia="ru-RU"/>
        </w:rPr>
        <w:t></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контролю</w:t>
      </w:r>
      <w:r>
        <w:rPr>
          <w:lang w:eastAsia="ru-RU"/>
        </w:rPr>
        <w:t></w:t>
      </w:r>
      <w:r>
        <w:rPr>
          <w:rFonts w:hint="eastAsia"/>
          <w:lang w:eastAsia="ru-RU"/>
        </w:rPr>
        <w:t>…</w:t>
      </w:r>
      <w:r>
        <w:rPr>
          <w:lang w:eastAsia="ru-RU"/>
        </w:rPr>
        <w:t></w:t>
      </w:r>
      <w:r>
        <w:rPr>
          <w:lang w:eastAsia="ru-RU"/>
        </w:rPr>
        <w:t></w:t>
      </w:r>
      <w:r>
        <w:rPr>
          <w:lang w:eastAsia="ru-RU"/>
        </w:rPr>
        <w:t></w:t>
      </w:r>
    </w:p>
    <w:p w:rsidR="006A5989" w:rsidRDefault="006A5989" w:rsidP="006A5989">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першого</w:t>
      </w:r>
      <w:r>
        <w:rPr>
          <w:lang w:eastAsia="ru-RU"/>
        </w:rPr>
        <w:t></w:t>
      </w:r>
      <w:r>
        <w:rPr>
          <w:rFonts w:hint="eastAsia"/>
          <w:lang w:eastAsia="ru-RU"/>
        </w:rPr>
        <w:t>розділу</w:t>
      </w:r>
    </w:p>
    <w:p w:rsidR="006A5989" w:rsidRDefault="006A5989" w:rsidP="006A5989">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ВИРОБНИЧОЇ</w:t>
      </w:r>
      <w:r>
        <w:rPr>
          <w:lang w:eastAsia="ru-RU"/>
        </w:rPr>
        <w:t></w:t>
      </w:r>
      <w:r>
        <w:rPr>
          <w:rFonts w:hint="eastAsia"/>
          <w:lang w:eastAsia="ru-RU"/>
        </w:rPr>
        <w:t>ДІЯЛЬНОСТІ</w:t>
      </w:r>
      <w:r>
        <w:rPr>
          <w:lang w:eastAsia="ru-RU"/>
        </w:rPr>
        <w:t></w:t>
      </w:r>
      <w:r>
        <w:rPr>
          <w:rFonts w:hint="eastAsia"/>
          <w:lang w:eastAsia="ru-RU"/>
        </w:rPr>
        <w:t>В</w:t>
      </w:r>
      <w:r>
        <w:rPr>
          <w:lang w:eastAsia="ru-RU"/>
        </w:rPr>
        <w:t></w:t>
      </w:r>
      <w:r>
        <w:rPr>
          <w:rFonts w:hint="eastAsia"/>
          <w:lang w:eastAsia="ru-RU"/>
        </w:rPr>
        <w:t>БЮДЖЕТНІЙ</w:t>
      </w:r>
      <w:r>
        <w:rPr>
          <w:lang w:eastAsia="ru-RU"/>
        </w:rPr>
        <w:t></w:t>
      </w:r>
      <w:r>
        <w:rPr>
          <w:rFonts w:hint="eastAsia"/>
          <w:lang w:eastAsia="ru-RU"/>
        </w:rPr>
        <w:t>СИСТЕМІ</w:t>
      </w:r>
      <w:r>
        <w:rPr>
          <w:lang w:eastAsia="ru-RU"/>
        </w:rPr>
        <w:t></w:t>
      </w:r>
      <w:r>
        <w:rPr>
          <w:rFonts w:hint="eastAsia"/>
          <w:lang w:eastAsia="ru-RU"/>
        </w:rPr>
        <w:t>ВЕЛИКИХ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провадження</w:t>
      </w:r>
      <w:r>
        <w:rPr>
          <w:lang w:eastAsia="ru-RU"/>
        </w:rPr>
        <w:t></w:t>
      </w:r>
      <w:r>
        <w:rPr>
          <w:rFonts w:hint="eastAsia"/>
          <w:lang w:eastAsia="ru-RU"/>
        </w:rPr>
        <w:t>бюджетування</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бухгалтерської</w:t>
      </w:r>
      <w:r>
        <w:rPr>
          <w:lang w:eastAsia="ru-RU"/>
        </w:rPr>
        <w:t></w:t>
      </w:r>
      <w:r>
        <w:rPr>
          <w:rFonts w:hint="eastAsia"/>
          <w:lang w:eastAsia="ru-RU"/>
        </w:rPr>
        <w:t>інформації</w:t>
      </w:r>
      <w:r>
        <w:rPr>
          <w:lang w:eastAsia="ru-RU"/>
        </w:rPr>
        <w:t></w:t>
      </w:r>
      <w:r>
        <w:rPr>
          <w:lang w:eastAsia="ru-RU"/>
        </w:rPr>
        <w:t></w:t>
      </w:r>
      <w:r>
        <w:rPr>
          <w:rFonts w:hint="eastAsia"/>
          <w:lang w:eastAsia="ru-RU"/>
        </w:rPr>
        <w:t>закордонний</w:t>
      </w:r>
      <w:r>
        <w:rPr>
          <w:lang w:eastAsia="ru-RU"/>
        </w:rPr>
        <w:t></w:t>
      </w:r>
      <w:r>
        <w:rPr>
          <w:rFonts w:hint="eastAsia"/>
          <w:lang w:eastAsia="ru-RU"/>
        </w:rPr>
        <w:t>досвід</w:t>
      </w:r>
      <w:r>
        <w:rPr>
          <w:lang w:eastAsia="ru-RU"/>
        </w:rPr>
        <w:t></w:t>
      </w:r>
      <w:r>
        <w:rPr>
          <w:rFonts w:hint="eastAsia"/>
          <w:lang w:eastAsia="ru-RU"/>
        </w:rPr>
        <w:t>та</w:t>
      </w:r>
      <w:r>
        <w:rPr>
          <w:lang w:eastAsia="ru-RU"/>
        </w:rPr>
        <w:t></w:t>
      </w:r>
      <w:r>
        <w:rPr>
          <w:rFonts w:hint="eastAsia"/>
          <w:lang w:eastAsia="ru-RU"/>
        </w:rPr>
        <w:t>національні</w:t>
      </w:r>
      <w:r>
        <w:rPr>
          <w:lang w:eastAsia="ru-RU"/>
        </w:rPr>
        <w:t></w:t>
      </w:r>
      <w:r>
        <w:rPr>
          <w:rFonts w:hint="eastAsia"/>
          <w:lang w:eastAsia="ru-RU"/>
        </w:rPr>
        <w:t>особливості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системи</w:t>
      </w:r>
      <w:r>
        <w:rPr>
          <w:lang w:eastAsia="ru-RU"/>
        </w:rPr>
        <w:t></w:t>
      </w:r>
      <w:r>
        <w:rPr>
          <w:rFonts w:hint="eastAsia"/>
          <w:lang w:eastAsia="ru-RU"/>
        </w:rPr>
        <w:t>бюджетів</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обліково</w:t>
      </w:r>
      <w:r>
        <w:rPr>
          <w:lang w:eastAsia="ru-RU"/>
        </w:rPr>
        <w:t></w:t>
      </w:r>
      <w:r>
        <w:rPr>
          <w:rFonts w:hint="eastAsia"/>
          <w:lang w:eastAsia="ru-RU"/>
        </w:rPr>
        <w:t>аналітичного</w:t>
      </w:r>
      <w:r>
        <w:rPr>
          <w:lang w:eastAsia="ru-RU"/>
        </w:rPr>
        <w:t></w:t>
      </w:r>
      <w:r>
        <w:rPr>
          <w:rFonts w:hint="eastAsia"/>
          <w:lang w:eastAsia="ru-RU"/>
        </w:rPr>
        <w:t>забезпечення</w:t>
      </w:r>
      <w:r>
        <w:rPr>
          <w:lang w:eastAsia="ru-RU"/>
        </w:rPr>
        <w:t></w:t>
      </w:r>
      <w:r>
        <w:rPr>
          <w:rFonts w:hint="eastAsia"/>
          <w:lang w:eastAsia="ru-RU"/>
        </w:rPr>
        <w:t>бюджетування</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бухгалтерського</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контролю</w:t>
      </w:r>
      <w:r>
        <w:rPr>
          <w:lang w:eastAsia="ru-RU"/>
        </w:rPr>
        <w:t></w:t>
      </w:r>
      <w:r>
        <w:rPr>
          <w:rFonts w:hint="eastAsia"/>
          <w:lang w:eastAsia="ru-RU"/>
        </w:rPr>
        <w:t>виконання</w:t>
      </w:r>
      <w:r>
        <w:rPr>
          <w:lang w:eastAsia="ru-RU"/>
        </w:rPr>
        <w:t></w:t>
      </w:r>
      <w:r>
        <w:rPr>
          <w:rFonts w:hint="eastAsia"/>
          <w:lang w:eastAsia="ru-RU"/>
        </w:rPr>
        <w:t>бюджетів</w:t>
      </w:r>
      <w:r>
        <w:rPr>
          <w:lang w:eastAsia="ru-RU"/>
        </w:rPr>
        <w:t></w:t>
      </w:r>
      <w:r>
        <w:rPr>
          <w:rFonts w:hint="eastAsia"/>
          <w:lang w:eastAsia="ru-RU"/>
        </w:rPr>
        <w:t>великих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A5989" w:rsidRDefault="006A5989" w:rsidP="006A5989">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другого</w:t>
      </w:r>
      <w:r>
        <w:rPr>
          <w:lang w:eastAsia="ru-RU"/>
        </w:rPr>
        <w:t></w:t>
      </w:r>
      <w:r>
        <w:rPr>
          <w:rFonts w:hint="eastAsia"/>
          <w:lang w:eastAsia="ru-RU"/>
        </w:rPr>
        <w:t>розділу</w:t>
      </w:r>
    </w:p>
    <w:p w:rsidR="006A5989" w:rsidRDefault="006A5989" w:rsidP="006A5989">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ОПТИМІЗАЦІЯ</w:t>
      </w:r>
      <w:r>
        <w:rPr>
          <w:lang w:eastAsia="ru-RU"/>
        </w:rPr>
        <w:t></w:t>
      </w:r>
      <w:r>
        <w:rPr>
          <w:rFonts w:hint="eastAsia"/>
          <w:lang w:eastAsia="ru-RU"/>
        </w:rPr>
        <w:t>СИСТЕМИ</w:t>
      </w:r>
      <w:r>
        <w:rPr>
          <w:lang w:eastAsia="ru-RU"/>
        </w:rPr>
        <w:t></w:t>
      </w:r>
      <w:r>
        <w:rPr>
          <w:rFonts w:hint="eastAsia"/>
          <w:lang w:eastAsia="ru-RU"/>
        </w:rPr>
        <w:t>БЮДЖЕТУВАННЯ</w:t>
      </w:r>
      <w:r>
        <w:rPr>
          <w:lang w:eastAsia="ru-RU"/>
        </w:rPr>
        <w:t></w:t>
      </w:r>
      <w:r>
        <w:rPr>
          <w:rFonts w:hint="eastAsia"/>
          <w:lang w:eastAsia="ru-RU"/>
        </w:rPr>
        <w:t>ВИРОБНИЧОЇ</w:t>
      </w:r>
      <w:r>
        <w:rPr>
          <w:lang w:eastAsia="ru-RU"/>
        </w:rPr>
        <w:t></w:t>
      </w:r>
      <w:r>
        <w:rPr>
          <w:rFonts w:hint="eastAsia"/>
          <w:lang w:eastAsia="ru-RU"/>
        </w:rPr>
        <w:t>ДІЯЛЬНОСТІ</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БУХГАЛТЕРСЬКОЇ</w:t>
      </w:r>
      <w:r>
        <w:rPr>
          <w:lang w:eastAsia="ru-RU"/>
        </w:rPr>
        <w:t></w:t>
      </w:r>
      <w:r>
        <w:rPr>
          <w:rFonts w:hint="eastAsia"/>
          <w:lang w:eastAsia="ru-RU"/>
        </w:rPr>
        <w:t>ІНФОРМАЦІЇ</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Критерії</w:t>
      </w:r>
      <w:r>
        <w:rPr>
          <w:lang w:eastAsia="ru-RU"/>
        </w:rPr>
        <w:t></w:t>
      </w:r>
      <w:r>
        <w:rPr>
          <w:rFonts w:hint="eastAsia"/>
          <w:lang w:eastAsia="ru-RU"/>
        </w:rPr>
        <w:t>оцінки</w:t>
      </w:r>
      <w:r>
        <w:rPr>
          <w:lang w:eastAsia="ru-RU"/>
        </w:rPr>
        <w:t></w:t>
      </w:r>
      <w:r>
        <w:rPr>
          <w:rFonts w:hint="eastAsia"/>
          <w:lang w:eastAsia="ru-RU"/>
        </w:rPr>
        <w:t>ефективності</w:t>
      </w:r>
      <w:r>
        <w:rPr>
          <w:lang w:eastAsia="ru-RU"/>
        </w:rPr>
        <w:t></w:t>
      </w:r>
      <w:r>
        <w:rPr>
          <w:rFonts w:hint="eastAsia"/>
          <w:lang w:eastAsia="ru-RU"/>
        </w:rPr>
        <w:t>системи</w:t>
      </w:r>
      <w:r>
        <w:rPr>
          <w:lang w:eastAsia="ru-RU"/>
        </w:rPr>
        <w:t></w:t>
      </w:r>
      <w:r>
        <w:rPr>
          <w:rFonts w:hint="eastAsia"/>
          <w:lang w:eastAsia="ru-RU"/>
        </w:rPr>
        <w:t>бюджетування</w:t>
      </w:r>
      <w:r>
        <w:rPr>
          <w:lang w:eastAsia="ru-RU"/>
        </w:rPr>
        <w:t></w:t>
      </w:r>
      <w:r>
        <w:rPr>
          <w:lang w:eastAsia="ru-RU"/>
        </w:rPr>
        <w:t></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Оптимізація</w:t>
      </w:r>
      <w:r>
        <w:rPr>
          <w:lang w:eastAsia="ru-RU"/>
        </w:rPr>
        <w:t></w:t>
      </w:r>
      <w:r>
        <w:rPr>
          <w:rFonts w:hint="eastAsia"/>
          <w:lang w:eastAsia="ru-RU"/>
        </w:rPr>
        <w:t>бухгалтерської</w:t>
      </w:r>
      <w:r>
        <w:rPr>
          <w:lang w:eastAsia="ru-RU"/>
        </w:rPr>
        <w:t></w:t>
      </w:r>
      <w:r>
        <w:rPr>
          <w:rFonts w:hint="eastAsia"/>
          <w:lang w:eastAsia="ru-RU"/>
        </w:rPr>
        <w:t>оцінки</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трансфертного</w:t>
      </w:r>
      <w:r>
        <w:rPr>
          <w:lang w:eastAsia="ru-RU"/>
        </w:rPr>
        <w:t></w:t>
      </w:r>
      <w:r>
        <w:rPr>
          <w:rFonts w:hint="eastAsia"/>
          <w:lang w:eastAsia="ru-RU"/>
        </w:rPr>
        <w:t>ціноутворення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A5989" w:rsidRDefault="006A5989" w:rsidP="006A598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Інформаційна</w:t>
      </w:r>
      <w:r>
        <w:rPr>
          <w:lang w:eastAsia="ru-RU"/>
        </w:rPr>
        <w:t></w:t>
      </w:r>
      <w:r>
        <w:rPr>
          <w:rFonts w:hint="eastAsia"/>
          <w:lang w:eastAsia="ru-RU"/>
        </w:rPr>
        <w:t>підтримка</w:t>
      </w:r>
      <w:r>
        <w:rPr>
          <w:lang w:eastAsia="ru-RU"/>
        </w:rPr>
        <w:t></w:t>
      </w:r>
      <w:r>
        <w:rPr>
          <w:rFonts w:hint="eastAsia"/>
          <w:lang w:eastAsia="ru-RU"/>
        </w:rPr>
        <w:t>системи</w:t>
      </w:r>
      <w:r>
        <w:rPr>
          <w:lang w:eastAsia="ru-RU"/>
        </w:rPr>
        <w:t></w:t>
      </w:r>
      <w:r>
        <w:rPr>
          <w:rFonts w:hint="eastAsia"/>
          <w:lang w:eastAsia="ru-RU"/>
        </w:rPr>
        <w:t>бюджетування</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комп’ютеризації</w:t>
      </w:r>
      <w:r>
        <w:rPr>
          <w:lang w:eastAsia="ru-RU"/>
        </w:rPr>
        <w:t></w:t>
      </w:r>
      <w:r>
        <w:rPr>
          <w:rFonts w:hint="eastAsia"/>
          <w:lang w:eastAsia="ru-RU"/>
        </w:rPr>
        <w:t>бухгалтерського</w:t>
      </w:r>
      <w:r>
        <w:rPr>
          <w:lang w:eastAsia="ru-RU"/>
        </w:rPr>
        <w:t></w:t>
      </w:r>
      <w:r>
        <w:rPr>
          <w:rFonts w:hint="eastAsia"/>
          <w:lang w:eastAsia="ru-RU"/>
        </w:rPr>
        <w:t>обліку</w:t>
      </w:r>
    </w:p>
    <w:p w:rsidR="006A5989" w:rsidRDefault="006A5989" w:rsidP="006A5989">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третього</w:t>
      </w:r>
      <w:r>
        <w:rPr>
          <w:lang w:eastAsia="ru-RU"/>
        </w:rPr>
        <w:t></w:t>
      </w:r>
      <w:r>
        <w:rPr>
          <w:rFonts w:hint="eastAsia"/>
          <w:lang w:eastAsia="ru-RU"/>
        </w:rPr>
        <w:t>розділу</w:t>
      </w:r>
    </w:p>
    <w:p w:rsidR="006A5989" w:rsidRDefault="006A5989" w:rsidP="006A5989">
      <w:pPr>
        <w:rPr>
          <w:lang w:eastAsia="ru-RU"/>
        </w:rPr>
      </w:pPr>
      <w:r>
        <w:rPr>
          <w:rFonts w:hint="eastAsia"/>
          <w:lang w:eastAsia="ru-RU"/>
        </w:rPr>
        <w:t>ВИСНОВКИ</w:t>
      </w:r>
    </w:p>
    <w:p w:rsidR="006A5989" w:rsidRDefault="006A5989" w:rsidP="006A5989">
      <w:pPr>
        <w:rPr>
          <w:lang w:eastAsia="ru-RU"/>
        </w:rPr>
      </w:pPr>
      <w:r>
        <w:rPr>
          <w:rFonts w:hint="eastAsia"/>
          <w:lang w:eastAsia="ru-RU"/>
        </w:rPr>
        <w:t>ДОДАТКИ</w:t>
      </w:r>
    </w:p>
    <w:p w:rsidR="00CD1FE8" w:rsidRDefault="006A5989" w:rsidP="006A5989">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p>
    <w:p w:rsidR="006A5989" w:rsidRDefault="006A5989" w:rsidP="006A5989"/>
    <w:p w:rsidR="006A5989" w:rsidRDefault="006A5989" w:rsidP="006A5989">
      <w:r>
        <w:rPr>
          <w:rFonts w:hint="eastAsia"/>
        </w:rPr>
        <w:t>теми”</w:t>
      </w:r>
      <w:r>
        <w:t></w:t>
      </w:r>
      <w:r>
        <w:t></w:t>
      </w:r>
      <w:r>
        <w:rPr>
          <w:rFonts w:hint="eastAsia"/>
        </w:rPr>
        <w:t>“Бюджет</w:t>
      </w:r>
      <w:r>
        <w:t></w:t>
      </w:r>
      <w:r>
        <w:rPr>
          <w:rFonts w:hint="eastAsia"/>
        </w:rPr>
        <w:t>витрачання</w:t>
      </w:r>
      <w:r>
        <w:t></w:t>
      </w:r>
      <w:r>
        <w:rPr>
          <w:rFonts w:hint="eastAsia"/>
        </w:rPr>
        <w:t>грошових</w:t>
      </w:r>
      <w:r>
        <w:t></w:t>
      </w:r>
      <w:r>
        <w:rPr>
          <w:rFonts w:hint="eastAsia"/>
        </w:rPr>
        <w:t>коштів”</w:t>
      </w:r>
      <w:r>
        <w:t></w:t>
      </w:r>
      <w:r>
        <w:t></w:t>
      </w:r>
      <w:r>
        <w:rPr>
          <w:rFonts w:hint="eastAsia"/>
        </w:rPr>
        <w:t>що</w:t>
      </w:r>
      <w:r>
        <w:t></w:t>
      </w:r>
      <w:r>
        <w:rPr>
          <w:rFonts w:hint="eastAsia"/>
        </w:rPr>
        <w:t>ск</w:t>
      </w:r>
      <w:r>
        <w:rPr>
          <w:rFonts w:hint="eastAsia"/>
        </w:rPr>
        <w:lastRenderedPageBreak/>
        <w:t>ладає</w:t>
      </w:r>
      <w:r>
        <w:t></w:t>
      </w:r>
      <w:r>
        <w:rPr>
          <w:rFonts w:hint="eastAsia"/>
        </w:rPr>
        <w:t>комерційну</w:t>
      </w:r>
      <w:r>
        <w:t></w:t>
      </w:r>
      <w:r>
        <w:rPr>
          <w:rFonts w:hint="eastAsia"/>
        </w:rPr>
        <w:t>таємницю</w:t>
      </w:r>
      <w:r>
        <w:t></w:t>
      </w:r>
      <w:r>
        <w:rPr>
          <w:rFonts w:hint="eastAsia"/>
        </w:rPr>
        <w:t>підприємства</w:t>
      </w:r>
      <w:r>
        <w:t></w:t>
      </w:r>
      <w:r>
        <w:t></w:t>
      </w:r>
      <w:r>
        <w:rPr>
          <w:rFonts w:hint="eastAsia"/>
        </w:rPr>
        <w:t>спеціалісту”</w:t>
      </w:r>
      <w:r>
        <w:t></w:t>
      </w:r>
      <w:r>
        <w:t></w:t>
      </w:r>
      <w:r>
        <w:rPr>
          <w:rFonts w:hint="eastAsia"/>
        </w:rPr>
        <w:t>що</w:t>
      </w:r>
      <w:r>
        <w:t></w:t>
      </w:r>
      <w:r>
        <w:rPr>
          <w:rFonts w:hint="eastAsia"/>
        </w:rPr>
        <w:t>дозволяє</w:t>
      </w:r>
      <w:r>
        <w:t></w:t>
      </w:r>
      <w:r>
        <w:rPr>
          <w:rFonts w:hint="eastAsia"/>
        </w:rPr>
        <w:t>достовірно</w:t>
      </w:r>
      <w:r>
        <w:t></w:t>
      </w:r>
      <w:r>
        <w:rPr>
          <w:rFonts w:hint="eastAsia"/>
        </w:rPr>
        <w:t>оцінювати</w:t>
      </w:r>
      <w:r>
        <w:t></w:t>
      </w:r>
      <w:r>
        <w:rPr>
          <w:rFonts w:hint="eastAsia"/>
        </w:rPr>
        <w:t>внески</w:t>
      </w:r>
      <w:r>
        <w:t></w:t>
      </w:r>
      <w:r>
        <w:rPr>
          <w:rFonts w:hint="eastAsia"/>
        </w:rPr>
        <w:t>структурних</w:t>
      </w:r>
      <w:r>
        <w:t></w:t>
      </w:r>
      <w:r>
        <w:rPr>
          <w:rFonts w:hint="eastAsia"/>
        </w:rPr>
        <w:t>підрозділів</w:t>
      </w:r>
      <w:r>
        <w:t></w:t>
      </w:r>
      <w:r>
        <w:rPr>
          <w:rFonts w:hint="eastAsia"/>
        </w:rPr>
        <w:t>у</w:t>
      </w:r>
      <w:r>
        <w:t></w:t>
      </w:r>
      <w:r>
        <w:rPr>
          <w:rFonts w:hint="eastAsia"/>
        </w:rPr>
        <w:t>виконання</w:t>
      </w:r>
      <w:r>
        <w:t></w:t>
      </w:r>
      <w:r>
        <w:rPr>
          <w:rFonts w:hint="eastAsia"/>
        </w:rPr>
        <w:t>показників</w:t>
      </w:r>
      <w:r>
        <w:t></w:t>
      </w:r>
      <w:r>
        <w:rPr>
          <w:rFonts w:hint="eastAsia"/>
        </w:rPr>
        <w:t>закладених</w:t>
      </w:r>
      <w:r>
        <w:t></w:t>
      </w:r>
      <w:r>
        <w:rPr>
          <w:rFonts w:hint="eastAsia"/>
        </w:rPr>
        <w:t>у</w:t>
      </w:r>
      <w:r>
        <w:t></w:t>
      </w:r>
      <w:r>
        <w:rPr>
          <w:rFonts w:hint="eastAsia"/>
        </w:rPr>
        <w:t>бюджет</w:t>
      </w:r>
      <w:r>
        <w:t></w:t>
      </w:r>
    </w:p>
    <w:p w:rsidR="006A5989" w:rsidRDefault="006A5989" w:rsidP="006A5989">
      <w:r>
        <w:t></w:t>
      </w:r>
      <w:r>
        <w:t></w:t>
      </w:r>
      <w:r>
        <w:t></w:t>
      </w:r>
      <w:r>
        <w:rPr>
          <w:rFonts w:hint="eastAsia"/>
        </w:rPr>
        <w:t>Методика</w:t>
      </w:r>
      <w:r>
        <w:t></w:t>
      </w:r>
      <w:r>
        <w:rPr>
          <w:rFonts w:hint="eastAsia"/>
        </w:rPr>
        <w:t>внутрішньогосподарського</w:t>
      </w:r>
      <w:r>
        <w:t></w:t>
      </w:r>
      <w:r>
        <w:rPr>
          <w:rFonts w:hint="eastAsia"/>
        </w:rPr>
        <w:t>контролю</w:t>
      </w:r>
      <w:r>
        <w:t></w:t>
      </w:r>
      <w:r>
        <w:rPr>
          <w:rFonts w:hint="eastAsia"/>
        </w:rPr>
        <w:t>виробничої</w:t>
      </w:r>
      <w:r>
        <w:t></w:t>
      </w:r>
      <w:r>
        <w:rPr>
          <w:rFonts w:hint="eastAsia"/>
        </w:rPr>
        <w:t>діяльності</w:t>
      </w:r>
      <w:r>
        <w:t></w:t>
      </w:r>
      <w:r>
        <w:rPr>
          <w:rFonts w:hint="eastAsia"/>
        </w:rPr>
        <w:t>є</w:t>
      </w:r>
      <w:r>
        <w:t></w:t>
      </w:r>
      <w:r>
        <w:rPr>
          <w:rFonts w:hint="eastAsia"/>
        </w:rPr>
        <w:t>недостатньо</w:t>
      </w:r>
      <w:r>
        <w:t></w:t>
      </w:r>
      <w:r>
        <w:rPr>
          <w:rFonts w:hint="eastAsia"/>
        </w:rPr>
        <w:t>обґрунтованою</w:t>
      </w:r>
      <w:r>
        <w:t></w:t>
      </w:r>
      <w:r>
        <w:rPr>
          <w:rFonts w:hint="eastAsia"/>
        </w:rPr>
        <w:t>з</w:t>
      </w:r>
      <w:r>
        <w:t></w:t>
      </w:r>
      <w:r>
        <w:rPr>
          <w:rFonts w:hint="eastAsia"/>
        </w:rPr>
        <w:t>позиції</w:t>
      </w:r>
      <w:r>
        <w:t></w:t>
      </w:r>
      <w:r>
        <w:rPr>
          <w:rFonts w:hint="eastAsia"/>
        </w:rPr>
        <w:t>відсутності</w:t>
      </w:r>
      <w:r>
        <w:t></w:t>
      </w:r>
      <w:r>
        <w:rPr>
          <w:rFonts w:hint="eastAsia"/>
        </w:rPr>
        <w:t>міжсистемних</w:t>
      </w:r>
      <w:r>
        <w:t></w:t>
      </w:r>
      <w:r>
        <w:rPr>
          <w:rFonts w:hint="eastAsia"/>
        </w:rPr>
        <w:t>зв’язків</w:t>
      </w:r>
      <w:r>
        <w:t></w:t>
      </w:r>
      <w:r>
        <w:t></w:t>
      </w:r>
      <w:r>
        <w:rPr>
          <w:rFonts w:hint="eastAsia"/>
        </w:rPr>
        <w:t>систем</w:t>
      </w:r>
      <w:r>
        <w:t></w:t>
      </w:r>
      <w:r>
        <w:rPr>
          <w:rFonts w:hint="eastAsia"/>
        </w:rPr>
        <w:t>бюджетування</w:t>
      </w:r>
      <w:r>
        <w:t></w:t>
      </w:r>
      <w:r>
        <w:rPr>
          <w:rFonts w:hint="eastAsia"/>
        </w:rPr>
        <w:t>та</w:t>
      </w:r>
      <w:r>
        <w:t></w:t>
      </w:r>
      <w:r>
        <w:rPr>
          <w:rFonts w:hint="eastAsia"/>
        </w:rPr>
        <w:t>бухгалтерського</w:t>
      </w:r>
      <w:r>
        <w:t></w:t>
      </w:r>
      <w:r>
        <w:rPr>
          <w:rFonts w:hint="eastAsia"/>
        </w:rPr>
        <w:t>обліку</w:t>
      </w:r>
      <w:r>
        <w:t></w:t>
      </w:r>
      <w:r>
        <w:t></w:t>
      </w:r>
      <w:r>
        <w:t></w:t>
      </w:r>
      <w:r>
        <w:rPr>
          <w:rFonts w:hint="eastAsia"/>
        </w:rPr>
        <w:t>У</w:t>
      </w:r>
      <w:r>
        <w:t></w:t>
      </w:r>
      <w:r>
        <w:rPr>
          <w:rFonts w:hint="eastAsia"/>
        </w:rPr>
        <w:t>внутрішньогосподарському</w:t>
      </w:r>
      <w:r>
        <w:t></w:t>
      </w:r>
      <w:r>
        <w:rPr>
          <w:rFonts w:hint="eastAsia"/>
        </w:rPr>
        <w:t>контролі</w:t>
      </w:r>
      <w:r>
        <w:t></w:t>
      </w:r>
      <w:r>
        <w:rPr>
          <w:rFonts w:hint="eastAsia"/>
        </w:rPr>
        <w:t>бюджет</w:t>
      </w:r>
      <w:r>
        <w:t></w:t>
      </w:r>
      <w:r>
        <w:rPr>
          <w:rFonts w:hint="eastAsia"/>
        </w:rPr>
        <w:t>розглядається</w:t>
      </w:r>
      <w:r>
        <w:t></w:t>
      </w:r>
      <w:r>
        <w:rPr>
          <w:rFonts w:hint="eastAsia"/>
        </w:rPr>
        <w:t>як</w:t>
      </w:r>
      <w:r>
        <w:t></w:t>
      </w:r>
      <w:r>
        <w:rPr>
          <w:rFonts w:hint="eastAsia"/>
        </w:rPr>
        <w:t>норма</w:t>
      </w:r>
      <w:r>
        <w:t></w:t>
      </w:r>
      <w:r>
        <w:rPr>
          <w:rFonts w:hint="eastAsia"/>
        </w:rPr>
        <w:t>контролю</w:t>
      </w:r>
      <w:r>
        <w:t></w:t>
      </w:r>
      <w:r>
        <w:t></w:t>
      </w:r>
      <w:r>
        <w:rPr>
          <w:rFonts w:hint="eastAsia"/>
        </w:rPr>
        <w:t>Методика</w:t>
      </w:r>
      <w:r>
        <w:t></w:t>
      </w:r>
      <w:r>
        <w:rPr>
          <w:rFonts w:hint="eastAsia"/>
        </w:rPr>
        <w:t>внутрішньогосподарського</w:t>
      </w:r>
      <w:r>
        <w:t></w:t>
      </w:r>
      <w:r>
        <w:rPr>
          <w:rFonts w:hint="eastAsia"/>
        </w:rPr>
        <w:t>контролю</w:t>
      </w:r>
      <w:r>
        <w:t></w:t>
      </w:r>
      <w:r>
        <w:rPr>
          <w:rFonts w:hint="eastAsia"/>
        </w:rPr>
        <w:t>передбачає</w:t>
      </w:r>
      <w:r>
        <w:t></w:t>
      </w:r>
      <w:r>
        <w:rPr>
          <w:rFonts w:hint="eastAsia"/>
        </w:rPr>
        <w:t>отримання</w:t>
      </w:r>
      <w:r>
        <w:t></w:t>
      </w:r>
      <w:r>
        <w:rPr>
          <w:rFonts w:hint="eastAsia"/>
        </w:rPr>
        <w:t>інформації</w:t>
      </w:r>
      <w:r>
        <w:t></w:t>
      </w:r>
      <w:r>
        <w:rPr>
          <w:rFonts w:hint="eastAsia"/>
        </w:rPr>
        <w:t>про</w:t>
      </w:r>
      <w:r>
        <w:t></w:t>
      </w:r>
      <w:r>
        <w:rPr>
          <w:rFonts w:hint="eastAsia"/>
        </w:rPr>
        <w:t>відхилення</w:t>
      </w:r>
      <w:r>
        <w:t></w:t>
      </w:r>
      <w:r>
        <w:t></w:t>
      </w:r>
      <w:r>
        <w:rPr>
          <w:rFonts w:hint="eastAsia"/>
        </w:rPr>
        <w:t>виявлення</w:t>
      </w:r>
      <w:r>
        <w:t></w:t>
      </w:r>
      <w:r>
        <w:rPr>
          <w:rFonts w:hint="eastAsia"/>
        </w:rPr>
        <w:t>причин</w:t>
      </w:r>
      <w:r>
        <w:t></w:t>
      </w:r>
      <w:r>
        <w:rPr>
          <w:rFonts w:hint="eastAsia"/>
        </w:rPr>
        <w:t>відхилень</w:t>
      </w:r>
      <w:r>
        <w:t></w:t>
      </w:r>
      <w:r>
        <w:rPr>
          <w:rFonts w:hint="eastAsia"/>
        </w:rPr>
        <w:t>та</w:t>
      </w:r>
      <w:r>
        <w:t></w:t>
      </w:r>
      <w:r>
        <w:rPr>
          <w:rFonts w:hint="eastAsia"/>
        </w:rPr>
        <w:t>відповідальних</w:t>
      </w:r>
      <w:r>
        <w:t></w:t>
      </w:r>
      <w:r>
        <w:rPr>
          <w:rFonts w:hint="eastAsia"/>
        </w:rPr>
        <w:t>осіб</w:t>
      </w:r>
      <w:r>
        <w:t></w:t>
      </w:r>
      <w:r>
        <w:t></w:t>
      </w:r>
      <w:r>
        <w:rPr>
          <w:rFonts w:hint="eastAsia"/>
        </w:rPr>
        <w:t>визначення</w:t>
      </w:r>
      <w:r>
        <w:t></w:t>
      </w:r>
      <w:r>
        <w:rPr>
          <w:rFonts w:hint="eastAsia"/>
        </w:rPr>
        <w:t>подальших</w:t>
      </w:r>
      <w:r>
        <w:t></w:t>
      </w:r>
      <w:r>
        <w:rPr>
          <w:rFonts w:hint="eastAsia"/>
        </w:rPr>
        <w:t>дій</w:t>
      </w:r>
      <w:r>
        <w:t></w:t>
      </w:r>
      <w:r>
        <w:t></w:t>
      </w:r>
      <w:r>
        <w:rPr>
          <w:rFonts w:hint="eastAsia"/>
        </w:rPr>
        <w:t>виявлення</w:t>
      </w:r>
      <w:r>
        <w:t></w:t>
      </w:r>
      <w:r>
        <w:rPr>
          <w:rFonts w:hint="eastAsia"/>
        </w:rPr>
        <w:t>резервів</w:t>
      </w:r>
      <w:r>
        <w:t></w:t>
      </w:r>
      <w:r>
        <w:rPr>
          <w:rFonts w:hint="eastAsia"/>
        </w:rPr>
        <w:t>нормалізації</w:t>
      </w:r>
      <w:r>
        <w:t></w:t>
      </w:r>
      <w:r>
        <w:rPr>
          <w:rFonts w:hint="eastAsia"/>
        </w:rPr>
        <w:t>діяльності</w:t>
      </w:r>
      <w:r>
        <w:t></w:t>
      </w:r>
      <w:r>
        <w:t></w:t>
      </w:r>
      <w:r>
        <w:rPr>
          <w:rFonts w:hint="eastAsia"/>
        </w:rPr>
        <w:t>Розроблена</w:t>
      </w:r>
      <w:r>
        <w:t></w:t>
      </w:r>
      <w:r>
        <w:rPr>
          <w:rFonts w:hint="eastAsia"/>
        </w:rPr>
        <w:t>методика</w:t>
      </w:r>
      <w:r>
        <w:t></w:t>
      </w:r>
      <w:r>
        <w:rPr>
          <w:rFonts w:hint="eastAsia"/>
        </w:rPr>
        <w:t>сприяє</w:t>
      </w:r>
      <w:r>
        <w:t></w:t>
      </w:r>
      <w:r>
        <w:rPr>
          <w:rFonts w:hint="eastAsia"/>
        </w:rPr>
        <w:t>оперативному</w:t>
      </w:r>
      <w:r>
        <w:t></w:t>
      </w:r>
      <w:r>
        <w:rPr>
          <w:rFonts w:hint="eastAsia"/>
        </w:rPr>
        <w:t>виявленню</w:t>
      </w:r>
      <w:r>
        <w:t></w:t>
      </w:r>
      <w:r>
        <w:rPr>
          <w:rFonts w:hint="eastAsia"/>
        </w:rPr>
        <w:t>відхилень</w:t>
      </w:r>
      <w:r>
        <w:t></w:t>
      </w:r>
      <w:r>
        <w:rPr>
          <w:rFonts w:hint="eastAsia"/>
        </w:rPr>
        <w:t>від</w:t>
      </w:r>
      <w:r>
        <w:t></w:t>
      </w:r>
      <w:r>
        <w:rPr>
          <w:rFonts w:hint="eastAsia"/>
        </w:rPr>
        <w:t>бюджетних</w:t>
      </w:r>
      <w:r>
        <w:t></w:t>
      </w:r>
      <w:r>
        <w:rPr>
          <w:rFonts w:hint="eastAsia"/>
        </w:rPr>
        <w:t>показників</w:t>
      </w:r>
      <w:r>
        <w:t></w:t>
      </w:r>
      <w:r>
        <w:t></w:t>
      </w:r>
      <w:r>
        <w:rPr>
          <w:rFonts w:hint="eastAsia"/>
        </w:rPr>
        <w:t>що</w:t>
      </w:r>
      <w:r>
        <w:t></w:t>
      </w:r>
      <w:r>
        <w:rPr>
          <w:rFonts w:hint="eastAsia"/>
        </w:rPr>
        <w:t>підвищить</w:t>
      </w:r>
      <w:r>
        <w:t></w:t>
      </w:r>
      <w:r>
        <w:rPr>
          <w:rFonts w:hint="eastAsia"/>
        </w:rPr>
        <w:t>ефективність</w:t>
      </w:r>
      <w:r>
        <w:t></w:t>
      </w:r>
      <w:r>
        <w:rPr>
          <w:rFonts w:hint="eastAsia"/>
        </w:rPr>
        <w:t>діяльності</w:t>
      </w:r>
      <w:r>
        <w:t></w:t>
      </w:r>
      <w:r>
        <w:rPr>
          <w:rFonts w:hint="eastAsia"/>
        </w:rPr>
        <w:t>суб’єктів</w:t>
      </w:r>
      <w:r>
        <w:t></w:t>
      </w:r>
      <w:r>
        <w:rPr>
          <w:rFonts w:hint="eastAsia"/>
        </w:rPr>
        <w:t>господарювання</w:t>
      </w:r>
      <w:r>
        <w:t></w:t>
      </w:r>
    </w:p>
    <w:p w:rsidR="006A5989" w:rsidRDefault="006A5989" w:rsidP="006A5989">
      <w:r>
        <w:t></w:t>
      </w:r>
      <w:r>
        <w:t></w:t>
      </w:r>
      <w:r>
        <w:t></w:t>
      </w:r>
      <w:r>
        <w:rPr>
          <w:rFonts w:hint="eastAsia"/>
        </w:rPr>
        <w:t>Трансфертне</w:t>
      </w:r>
      <w:r>
        <w:t></w:t>
      </w:r>
      <w:r>
        <w:rPr>
          <w:rFonts w:hint="eastAsia"/>
        </w:rPr>
        <w:t>ціноутворення</w:t>
      </w:r>
      <w:r>
        <w:t></w:t>
      </w:r>
      <w:r>
        <w:rPr>
          <w:rFonts w:hint="eastAsia"/>
        </w:rPr>
        <w:t>істотно</w:t>
      </w:r>
      <w:r>
        <w:t></w:t>
      </w:r>
      <w:r>
        <w:rPr>
          <w:rFonts w:hint="eastAsia"/>
        </w:rPr>
        <w:t>впливає</w:t>
      </w:r>
      <w:r>
        <w:t></w:t>
      </w:r>
      <w:r>
        <w:rPr>
          <w:rFonts w:hint="eastAsia"/>
        </w:rPr>
        <w:t>на</w:t>
      </w:r>
      <w:r>
        <w:t></w:t>
      </w:r>
      <w:r>
        <w:rPr>
          <w:rFonts w:hint="eastAsia"/>
        </w:rPr>
        <w:t>виробничу</w:t>
      </w:r>
      <w:r>
        <w:t></w:t>
      </w:r>
      <w:r>
        <w:rPr>
          <w:rFonts w:hint="eastAsia"/>
        </w:rPr>
        <w:t>діяльність</w:t>
      </w:r>
      <w:r>
        <w:t></w:t>
      </w:r>
      <w:r>
        <w:rPr>
          <w:rFonts w:hint="eastAsia"/>
        </w:rPr>
        <w:t>підприємства</w:t>
      </w:r>
      <w:r>
        <w:t></w:t>
      </w:r>
      <w:r>
        <w:t></w:t>
      </w:r>
      <w:r>
        <w:rPr>
          <w:rFonts w:hint="eastAsia"/>
        </w:rPr>
        <w:t>як</w:t>
      </w:r>
      <w:r>
        <w:t></w:t>
      </w:r>
      <w:r>
        <w:rPr>
          <w:rFonts w:hint="eastAsia"/>
        </w:rPr>
        <w:t>механізму</w:t>
      </w:r>
      <w:r>
        <w:t></w:t>
      </w:r>
      <w:r>
        <w:rPr>
          <w:rFonts w:hint="eastAsia"/>
        </w:rPr>
        <w:t>перерозподілу</w:t>
      </w:r>
      <w:r>
        <w:t></w:t>
      </w:r>
      <w:r>
        <w:rPr>
          <w:rFonts w:hint="eastAsia"/>
        </w:rPr>
        <w:t>ресурсів</w:t>
      </w:r>
      <w:r>
        <w:t></w:t>
      </w:r>
      <w:r>
        <w:rPr>
          <w:rFonts w:hint="eastAsia"/>
        </w:rPr>
        <w:t>та</w:t>
      </w:r>
      <w:r>
        <w:t></w:t>
      </w:r>
      <w:r>
        <w:rPr>
          <w:rFonts w:hint="eastAsia"/>
        </w:rPr>
        <w:t>оптимізації</w:t>
      </w:r>
      <w:r>
        <w:t></w:t>
      </w:r>
      <w:r>
        <w:rPr>
          <w:rFonts w:hint="eastAsia"/>
        </w:rPr>
        <w:t>оподаткування</w:t>
      </w:r>
      <w:r>
        <w:t></w:t>
      </w:r>
      <w:r>
        <w:t></w:t>
      </w:r>
      <w:r>
        <w:rPr>
          <w:rFonts w:hint="eastAsia"/>
        </w:rPr>
        <w:t>Даний</w:t>
      </w:r>
      <w:r>
        <w:t></w:t>
      </w:r>
      <w:r>
        <w:rPr>
          <w:rFonts w:hint="eastAsia"/>
        </w:rPr>
        <w:t>факт</w:t>
      </w:r>
      <w:r>
        <w:t></w:t>
      </w:r>
      <w:r>
        <w:rPr>
          <w:rFonts w:hint="eastAsia"/>
        </w:rPr>
        <w:t>дозволив</w:t>
      </w:r>
      <w:r>
        <w:t></w:t>
      </w:r>
      <w:r>
        <w:rPr>
          <w:rFonts w:hint="eastAsia"/>
        </w:rPr>
        <w:t>обґрунтувати</w:t>
      </w:r>
      <w:r>
        <w:t></w:t>
      </w:r>
      <w:r>
        <w:rPr>
          <w:rFonts w:hint="eastAsia"/>
        </w:rPr>
        <w:t>недоцільність</w:t>
      </w:r>
      <w:r>
        <w:t></w:t>
      </w:r>
      <w:r>
        <w:rPr>
          <w:rFonts w:hint="eastAsia"/>
        </w:rPr>
        <w:t>використання</w:t>
      </w:r>
      <w:r>
        <w:t></w:t>
      </w:r>
      <w:r>
        <w:rPr>
          <w:rFonts w:hint="eastAsia"/>
        </w:rPr>
        <w:t>як</w:t>
      </w:r>
      <w:r>
        <w:t></w:t>
      </w:r>
      <w:r>
        <w:rPr>
          <w:rFonts w:hint="eastAsia"/>
        </w:rPr>
        <w:t>основи</w:t>
      </w:r>
      <w:r>
        <w:t></w:t>
      </w:r>
      <w:r>
        <w:rPr>
          <w:rFonts w:hint="eastAsia"/>
        </w:rPr>
        <w:t>бухгалтерської</w:t>
      </w:r>
      <w:r>
        <w:t></w:t>
      </w:r>
      <w:r>
        <w:rPr>
          <w:rFonts w:hint="eastAsia"/>
        </w:rPr>
        <w:t>оцінки</w:t>
      </w:r>
      <w:r>
        <w:t></w:t>
      </w:r>
      <w:r>
        <w:rPr>
          <w:rFonts w:hint="eastAsia"/>
        </w:rPr>
        <w:t>ринкових</w:t>
      </w:r>
      <w:r>
        <w:t></w:t>
      </w:r>
      <w:r>
        <w:rPr>
          <w:rFonts w:hint="eastAsia"/>
        </w:rPr>
        <w:t>і</w:t>
      </w:r>
      <w:r>
        <w:t></w:t>
      </w:r>
      <w:r>
        <w:rPr>
          <w:rFonts w:hint="eastAsia"/>
        </w:rPr>
        <w:t>договірних</w:t>
      </w:r>
      <w:r>
        <w:t></w:t>
      </w:r>
      <w:r>
        <w:rPr>
          <w:rFonts w:hint="eastAsia"/>
        </w:rPr>
        <w:t>трансфертних</w:t>
      </w:r>
      <w:r>
        <w:t></w:t>
      </w:r>
      <w:r>
        <w:rPr>
          <w:rFonts w:hint="eastAsia"/>
        </w:rPr>
        <w:t>цін</w:t>
      </w:r>
      <w:r>
        <w:t></w:t>
      </w:r>
      <w:r>
        <w:rPr>
          <w:rFonts w:hint="eastAsia"/>
        </w:rPr>
        <w:t>для</w:t>
      </w:r>
      <w:r>
        <w:t></w:t>
      </w:r>
      <w:r>
        <w:rPr>
          <w:rFonts w:hint="eastAsia"/>
        </w:rPr>
        <w:t>великих</w:t>
      </w:r>
      <w:r>
        <w:t></w:t>
      </w:r>
      <w:r>
        <w:rPr>
          <w:rFonts w:hint="eastAsia"/>
        </w:rPr>
        <w:t>транснаціональних</w:t>
      </w:r>
      <w:r>
        <w:t></w:t>
      </w:r>
      <w:r>
        <w:rPr>
          <w:rFonts w:hint="eastAsia"/>
        </w:rPr>
        <w:t>компаній</w:t>
      </w:r>
      <w:r>
        <w:t></w:t>
      </w:r>
      <w:r>
        <w:rPr>
          <w:rFonts w:hint="eastAsia"/>
        </w:rPr>
        <w:t>і</w:t>
      </w:r>
      <w:r>
        <w:t></w:t>
      </w:r>
      <w:r>
        <w:rPr>
          <w:rFonts w:hint="eastAsia"/>
        </w:rPr>
        <w:t>підприємств</w:t>
      </w:r>
      <w:r>
        <w:t></w:t>
      </w:r>
      <w:r>
        <w:rPr>
          <w:rFonts w:hint="eastAsia"/>
        </w:rPr>
        <w:t>з</w:t>
      </w:r>
      <w:r>
        <w:t></w:t>
      </w:r>
      <w:r>
        <w:rPr>
          <w:rFonts w:hint="eastAsia"/>
        </w:rPr>
        <w:t>юридично</w:t>
      </w:r>
      <w:r>
        <w:t></w:t>
      </w:r>
      <w:r>
        <w:rPr>
          <w:rFonts w:hint="eastAsia"/>
        </w:rPr>
        <w:t>невідокремленими</w:t>
      </w:r>
      <w:r>
        <w:t></w:t>
      </w:r>
      <w:r>
        <w:rPr>
          <w:rFonts w:hint="eastAsia"/>
        </w:rPr>
        <w:t>підрозділами</w:t>
      </w:r>
      <w:r>
        <w:t></w:t>
      </w:r>
      <w:r>
        <w:rPr>
          <w:rFonts w:hint="eastAsia"/>
        </w:rPr>
        <w:t>за</w:t>
      </w:r>
      <w:r>
        <w:t></w:t>
      </w:r>
      <w:r>
        <w:rPr>
          <w:rFonts w:hint="eastAsia"/>
        </w:rPr>
        <w:t>умови</w:t>
      </w:r>
      <w:r>
        <w:t></w:t>
      </w:r>
      <w:r>
        <w:rPr>
          <w:rFonts w:hint="eastAsia"/>
        </w:rPr>
        <w:t>відсутності</w:t>
      </w:r>
      <w:r>
        <w:t></w:t>
      </w:r>
      <w:r>
        <w:rPr>
          <w:rFonts w:hint="eastAsia"/>
        </w:rPr>
        <w:t>пільг</w:t>
      </w:r>
      <w:r>
        <w:t></w:t>
      </w:r>
      <w:r>
        <w:rPr>
          <w:rFonts w:hint="eastAsia"/>
        </w:rPr>
        <w:t>в</w:t>
      </w:r>
      <w:r>
        <w:t></w:t>
      </w:r>
      <w:r>
        <w:rPr>
          <w:rFonts w:hint="eastAsia"/>
        </w:rPr>
        <w:t>оподаткуванні</w:t>
      </w:r>
      <w:r>
        <w:t></w:t>
      </w:r>
      <w:r>
        <w:t></w:t>
      </w:r>
      <w:r>
        <w:rPr>
          <w:rFonts w:hint="eastAsia"/>
        </w:rPr>
        <w:t>оскільки</w:t>
      </w:r>
      <w:r>
        <w:t></w:t>
      </w:r>
      <w:r>
        <w:rPr>
          <w:rFonts w:hint="eastAsia"/>
        </w:rPr>
        <w:t>це</w:t>
      </w:r>
      <w:r>
        <w:t></w:t>
      </w:r>
      <w:r>
        <w:rPr>
          <w:rFonts w:hint="eastAsia"/>
        </w:rPr>
        <w:t>призводить</w:t>
      </w:r>
      <w:r>
        <w:t></w:t>
      </w:r>
      <w:r>
        <w:rPr>
          <w:rFonts w:hint="eastAsia"/>
        </w:rPr>
        <w:t>до</w:t>
      </w:r>
      <w:r>
        <w:t></w:t>
      </w:r>
      <w:r>
        <w:rPr>
          <w:rFonts w:hint="eastAsia"/>
        </w:rPr>
        <w:t>завищення</w:t>
      </w:r>
      <w:r>
        <w:t></w:t>
      </w:r>
      <w:r>
        <w:rPr>
          <w:rFonts w:hint="eastAsia"/>
        </w:rPr>
        <w:t>сплачуваних</w:t>
      </w:r>
      <w:r>
        <w:t></w:t>
      </w:r>
      <w:r>
        <w:rPr>
          <w:rFonts w:hint="eastAsia"/>
        </w:rPr>
        <w:t>податків</w:t>
      </w:r>
      <w:r>
        <w:t></w:t>
      </w:r>
      <w:r>
        <w:rPr>
          <w:rFonts w:hint="eastAsia"/>
        </w:rPr>
        <w:t>пропорційно</w:t>
      </w:r>
      <w:r>
        <w:t></w:t>
      </w:r>
      <w:r>
        <w:rPr>
          <w:rFonts w:hint="eastAsia"/>
        </w:rPr>
        <w:t>отриманим</w:t>
      </w:r>
      <w:r>
        <w:t></w:t>
      </w:r>
      <w:r>
        <w:rPr>
          <w:rFonts w:hint="eastAsia"/>
        </w:rPr>
        <w:t>доходам</w:t>
      </w:r>
      <w:r>
        <w:t></w:t>
      </w:r>
      <w:r>
        <w:t></w:t>
      </w:r>
      <w:r>
        <w:rPr>
          <w:rFonts w:hint="eastAsia"/>
        </w:rPr>
        <w:t>нераціональної</w:t>
      </w:r>
      <w:r>
        <w:t></w:t>
      </w:r>
      <w:r>
        <w:rPr>
          <w:rFonts w:hint="eastAsia"/>
        </w:rPr>
        <w:t>оптимізації</w:t>
      </w:r>
      <w:r>
        <w:t></w:t>
      </w:r>
      <w:r>
        <w:rPr>
          <w:rFonts w:hint="eastAsia"/>
        </w:rPr>
        <w:t>податкового</w:t>
      </w:r>
      <w:r>
        <w:t></w:t>
      </w:r>
      <w:r>
        <w:rPr>
          <w:rFonts w:hint="eastAsia"/>
        </w:rPr>
        <w:t>тягаря</w:t>
      </w:r>
      <w:r>
        <w:t></w:t>
      </w:r>
      <w:r>
        <w:rPr>
          <w:rFonts w:hint="eastAsia"/>
        </w:rPr>
        <w:t>та</w:t>
      </w:r>
      <w:r>
        <w:t></w:t>
      </w:r>
      <w:r>
        <w:rPr>
          <w:rFonts w:hint="eastAsia"/>
        </w:rPr>
        <w:t>породжує</w:t>
      </w:r>
      <w:r>
        <w:t></w:t>
      </w:r>
      <w:r>
        <w:rPr>
          <w:rFonts w:hint="eastAsia"/>
        </w:rPr>
        <w:t>конфлікти</w:t>
      </w:r>
      <w:r>
        <w:t></w:t>
      </w:r>
      <w:r>
        <w:rPr>
          <w:rFonts w:hint="eastAsia"/>
        </w:rPr>
        <w:t>між</w:t>
      </w:r>
      <w:r>
        <w:t></w:t>
      </w:r>
      <w:r>
        <w:rPr>
          <w:rFonts w:hint="eastAsia"/>
        </w:rPr>
        <w:t>цілями</w:t>
      </w:r>
      <w:r>
        <w:t></w:t>
      </w:r>
      <w:r>
        <w:rPr>
          <w:rFonts w:hint="eastAsia"/>
        </w:rPr>
        <w:t>підрозділів</w:t>
      </w:r>
      <w:r>
        <w:t></w:t>
      </w:r>
      <w:r>
        <w:rPr>
          <w:rFonts w:hint="eastAsia"/>
        </w:rPr>
        <w:t>та</w:t>
      </w:r>
      <w:r>
        <w:t></w:t>
      </w:r>
      <w:r>
        <w:rPr>
          <w:rFonts w:hint="eastAsia"/>
        </w:rPr>
        <w:t>підприємством</w:t>
      </w:r>
      <w:r>
        <w:t></w:t>
      </w:r>
      <w:r>
        <w:rPr>
          <w:rFonts w:hint="eastAsia"/>
        </w:rPr>
        <w:t>в</w:t>
      </w:r>
      <w:r>
        <w:t></w:t>
      </w:r>
      <w:r>
        <w:rPr>
          <w:rFonts w:hint="eastAsia"/>
        </w:rPr>
        <w:t>цілому</w:t>
      </w:r>
      <w:r>
        <w:t></w:t>
      </w:r>
    </w:p>
    <w:p w:rsidR="006A5989" w:rsidRDefault="006A5989" w:rsidP="006A5989">
      <w:r>
        <w:t></w:t>
      </w:r>
      <w:r>
        <w:t></w:t>
      </w:r>
      <w:r>
        <w:t></w:t>
      </w:r>
      <w:r>
        <w:rPr>
          <w:rFonts w:hint="eastAsia"/>
        </w:rPr>
        <w:t>Для</w:t>
      </w:r>
      <w:r>
        <w:t></w:t>
      </w:r>
      <w:r>
        <w:rPr>
          <w:rFonts w:hint="eastAsia"/>
        </w:rPr>
        <w:t>комп’ютеризації</w:t>
      </w:r>
      <w:r>
        <w:t></w:t>
      </w:r>
      <w:r>
        <w:rPr>
          <w:rFonts w:hint="eastAsia"/>
        </w:rPr>
        <w:t>системи</w:t>
      </w:r>
      <w:r>
        <w:t></w:t>
      </w:r>
      <w:r>
        <w:rPr>
          <w:rFonts w:hint="eastAsia"/>
        </w:rPr>
        <w:t>бюджетування</w:t>
      </w:r>
      <w:r>
        <w:t></w:t>
      </w:r>
      <w:r>
        <w:rPr>
          <w:rFonts w:hint="eastAsia"/>
        </w:rPr>
        <w:t>великими</w:t>
      </w:r>
      <w:r>
        <w:t></w:t>
      </w:r>
      <w:r>
        <w:rPr>
          <w:rFonts w:hint="eastAsia"/>
        </w:rPr>
        <w:t>промисловими</w:t>
      </w:r>
      <w:r>
        <w:t></w:t>
      </w:r>
      <w:r>
        <w:rPr>
          <w:rFonts w:hint="eastAsia"/>
        </w:rPr>
        <w:t>підприємствами</w:t>
      </w:r>
      <w:r>
        <w:t></w:t>
      </w:r>
      <w:r>
        <w:rPr>
          <w:rFonts w:hint="eastAsia"/>
        </w:rPr>
        <w:t>доцільно</w:t>
      </w:r>
      <w:r>
        <w:t></w:t>
      </w:r>
      <w:r>
        <w:rPr>
          <w:rFonts w:hint="eastAsia"/>
        </w:rPr>
        <w:t>використовувати</w:t>
      </w:r>
      <w:r>
        <w:t></w:t>
      </w:r>
      <w:r>
        <w:rPr>
          <w:rFonts w:hint="eastAsia"/>
        </w:rPr>
        <w:t>динамічні</w:t>
      </w:r>
      <w:r>
        <w:t></w:t>
      </w:r>
      <w:r>
        <w:rPr>
          <w:rFonts w:hint="eastAsia"/>
        </w:rPr>
        <w:t>системи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середніми</w:t>
      </w:r>
      <w:r>
        <w:t></w:t>
      </w:r>
      <w:r>
        <w:rPr>
          <w:rFonts w:hint="eastAsia"/>
        </w:rPr>
        <w:t>і</w:t>
      </w:r>
      <w:r>
        <w:t></w:t>
      </w:r>
      <w:r>
        <w:rPr>
          <w:rFonts w:hint="eastAsia"/>
        </w:rPr>
        <w:t>великими</w:t>
      </w:r>
      <w:r>
        <w:t></w:t>
      </w:r>
      <w:r>
        <w:rPr>
          <w:rFonts w:hint="eastAsia"/>
        </w:rPr>
        <w:t>–</w:t>
      </w:r>
      <w:r>
        <w:t></w:t>
      </w:r>
      <w:r>
        <w:rPr>
          <w:rFonts w:hint="eastAsia"/>
        </w:rPr>
        <w:t>інтегровані</w:t>
      </w:r>
      <w:r>
        <w:t></w:t>
      </w:r>
      <w:r>
        <w:rPr>
          <w:rFonts w:hint="eastAsia"/>
        </w:rPr>
        <w:t>системи</w:t>
      </w:r>
      <w:r>
        <w:t></w:t>
      </w:r>
      <w:r>
        <w:t></w:t>
      </w:r>
      <w:r>
        <w:rPr>
          <w:rFonts w:hint="eastAsia"/>
        </w:rPr>
        <w:t>середні</w:t>
      </w:r>
      <w:r>
        <w:t></w:t>
      </w:r>
      <w:r>
        <w:rPr>
          <w:rFonts w:hint="eastAsia"/>
        </w:rPr>
        <w:t>–</w:t>
      </w:r>
      <w:r>
        <w:t></w:t>
      </w:r>
      <w:r>
        <w:rPr>
          <w:rFonts w:hint="eastAsia"/>
        </w:rPr>
        <w:t>“Галактика”</w:t>
      </w:r>
      <w:r>
        <w:t></w:t>
      </w:r>
      <w:r>
        <w:t></w:t>
      </w:r>
      <w:r>
        <w:t></w:t>
      </w:r>
      <w:r>
        <w:t></w:t>
      </w:r>
      <w:r>
        <w:t></w:t>
      </w:r>
      <w:r>
        <w:t></w:t>
      </w:r>
      <w:r>
        <w:t></w:t>
      </w:r>
      <w:r>
        <w:t></w:t>
      </w:r>
      <w:r>
        <w:t></w:t>
      </w:r>
      <w:r>
        <w:t></w:t>
      </w:r>
      <w:r>
        <w:t></w:t>
      </w:r>
      <w:r>
        <w:t></w:t>
      </w:r>
      <w:r>
        <w:t></w:t>
      </w:r>
      <w:r>
        <w:t></w:t>
      </w:r>
      <w:r>
        <w:t></w:t>
      </w:r>
      <w:r>
        <w:t></w:t>
      </w:r>
      <w:r>
        <w:t></w:t>
      </w:r>
      <w:r>
        <w:t></w:t>
      </w:r>
      <w:r>
        <w:t></w:t>
      </w:r>
      <w:r>
        <w:rPr>
          <w:rFonts w:hint="eastAsia"/>
        </w:rPr>
        <w:t>великі</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оскільки</w:t>
      </w:r>
      <w:r>
        <w:t></w:t>
      </w:r>
      <w:r>
        <w:rPr>
          <w:rFonts w:hint="eastAsia"/>
        </w:rPr>
        <w:t>вони</w:t>
      </w:r>
      <w:r>
        <w:t></w:t>
      </w:r>
      <w:r>
        <w:rPr>
          <w:rFonts w:hint="eastAsia"/>
        </w:rPr>
        <w:t>характеризуються</w:t>
      </w:r>
      <w:r>
        <w:t></w:t>
      </w:r>
      <w:r>
        <w:rPr>
          <w:rFonts w:hint="eastAsia"/>
        </w:rPr>
        <w:t>значними</w:t>
      </w:r>
      <w:r>
        <w:t></w:t>
      </w:r>
      <w:r>
        <w:rPr>
          <w:rFonts w:hint="eastAsia"/>
        </w:rPr>
        <w:t>функціональними</w:t>
      </w:r>
      <w:r>
        <w:t></w:t>
      </w:r>
      <w:r>
        <w:rPr>
          <w:rFonts w:hint="eastAsia"/>
        </w:rPr>
        <w:t>можливостями</w:t>
      </w:r>
      <w:r>
        <w:t></w:t>
      </w:r>
      <w:r>
        <w:rPr>
          <w:rFonts w:hint="eastAsia"/>
        </w:rPr>
        <w:t>та</w:t>
      </w:r>
      <w:r>
        <w:t></w:t>
      </w:r>
      <w:r>
        <w:rPr>
          <w:rFonts w:hint="eastAsia"/>
        </w:rPr>
        <w:t>індивідуальними</w:t>
      </w:r>
      <w:r>
        <w:t></w:t>
      </w:r>
      <w:r>
        <w:rPr>
          <w:rFonts w:hint="eastAsia"/>
        </w:rPr>
        <w:t>налаштуваннями</w:t>
      </w:r>
      <w:r>
        <w:t></w:t>
      </w:r>
      <w:r>
        <w:t></w:t>
      </w:r>
      <w:r>
        <w:rPr>
          <w:rFonts w:hint="eastAsia"/>
        </w:rPr>
        <w:t>що</w:t>
      </w:r>
      <w:r>
        <w:t></w:t>
      </w:r>
      <w:r>
        <w:rPr>
          <w:rFonts w:hint="eastAsia"/>
        </w:rPr>
        <w:t>надасть</w:t>
      </w:r>
      <w:r>
        <w:t></w:t>
      </w:r>
      <w:r>
        <w:rPr>
          <w:rFonts w:hint="eastAsia"/>
        </w:rPr>
        <w:t>можливість</w:t>
      </w:r>
      <w:r>
        <w:t></w:t>
      </w:r>
      <w:r>
        <w:rPr>
          <w:rFonts w:hint="eastAsia"/>
        </w:rPr>
        <w:t>синхронізації</w:t>
      </w:r>
      <w:r>
        <w:t></w:t>
      </w:r>
      <w:r>
        <w:rPr>
          <w:rFonts w:hint="eastAsia"/>
        </w:rPr>
        <w:t>інформаційних</w:t>
      </w:r>
      <w:r>
        <w:t></w:t>
      </w:r>
      <w:r>
        <w:rPr>
          <w:rFonts w:hint="eastAsia"/>
        </w:rPr>
        <w:t>потоків</w:t>
      </w:r>
      <w:r>
        <w:t></w:t>
      </w:r>
      <w:r>
        <w:rPr>
          <w:rFonts w:hint="eastAsia"/>
        </w:rPr>
        <w:t>через</w:t>
      </w:r>
      <w:r>
        <w:t></w:t>
      </w:r>
      <w:r>
        <w:rPr>
          <w:rFonts w:hint="eastAsia"/>
        </w:rPr>
        <w:t>поєднання</w:t>
      </w:r>
      <w:r>
        <w:t></w:t>
      </w:r>
      <w:r>
        <w:rPr>
          <w:rFonts w:hint="eastAsia"/>
        </w:rPr>
        <w:t>систем</w:t>
      </w:r>
      <w:r>
        <w:t></w:t>
      </w:r>
      <w:r>
        <w:rPr>
          <w:rFonts w:hint="eastAsia"/>
        </w:rPr>
        <w:t>планування</w:t>
      </w:r>
      <w:r>
        <w:t></w:t>
      </w:r>
      <w:r>
        <w:t></w:t>
      </w:r>
      <w:r>
        <w:rPr>
          <w:rFonts w:hint="eastAsia"/>
        </w:rPr>
        <w:t>бухгалтерського</w:t>
      </w:r>
      <w:r>
        <w:t></w:t>
      </w:r>
      <w:r>
        <w:rPr>
          <w:rFonts w:hint="eastAsia"/>
        </w:rPr>
        <w:t>обліку</w:t>
      </w:r>
      <w:r>
        <w:t></w:t>
      </w:r>
      <w:r>
        <w:t></w:t>
      </w:r>
      <w:r>
        <w:rPr>
          <w:rFonts w:hint="eastAsia"/>
        </w:rPr>
        <w:t>економічного</w:t>
      </w:r>
      <w:r>
        <w:t></w:t>
      </w:r>
      <w:r>
        <w:rPr>
          <w:rFonts w:hint="eastAsia"/>
        </w:rPr>
        <w:t>аналізу</w:t>
      </w:r>
      <w:r>
        <w:t></w:t>
      </w:r>
      <w:r>
        <w:rPr>
          <w:rFonts w:hint="eastAsia"/>
        </w:rPr>
        <w:t>та</w:t>
      </w:r>
      <w:r>
        <w:t></w:t>
      </w:r>
      <w:r>
        <w:rPr>
          <w:rFonts w:hint="eastAsia"/>
        </w:rPr>
        <w:t>контролю</w:t>
      </w:r>
      <w:r>
        <w:t></w:t>
      </w:r>
    </w:p>
    <w:p w:rsidR="006A5989" w:rsidRPr="006A5989" w:rsidRDefault="006A5989" w:rsidP="006A5989">
      <w:r>
        <w:t></w:t>
      </w:r>
      <w:r>
        <w:t></w:t>
      </w:r>
      <w:r>
        <w:t></w:t>
      </w:r>
      <w:r>
        <w:rPr>
          <w:rFonts w:hint="eastAsia"/>
        </w:rPr>
        <w:t>З</w:t>
      </w:r>
      <w:r>
        <w:t></w:t>
      </w:r>
      <w:r>
        <w:rPr>
          <w:rFonts w:hint="eastAsia"/>
        </w:rPr>
        <w:t>метою</w:t>
      </w:r>
      <w:r>
        <w:t></w:t>
      </w:r>
      <w:r>
        <w:rPr>
          <w:rFonts w:hint="eastAsia"/>
        </w:rPr>
        <w:t>визначення</w:t>
      </w:r>
      <w:r>
        <w:t></w:t>
      </w:r>
      <w:r>
        <w:rPr>
          <w:rFonts w:hint="eastAsia"/>
        </w:rPr>
        <w:t>перспективних</w:t>
      </w:r>
      <w:r>
        <w:t></w:t>
      </w:r>
      <w:r>
        <w:rPr>
          <w:rFonts w:hint="eastAsia"/>
        </w:rPr>
        <w:t>варіантів</w:t>
      </w:r>
      <w:r>
        <w:t></w:t>
      </w:r>
      <w:r>
        <w:rPr>
          <w:rFonts w:hint="eastAsia"/>
        </w:rPr>
        <w:t>розвитку</w:t>
      </w:r>
      <w:r>
        <w:t></w:t>
      </w:r>
      <w:r>
        <w:rPr>
          <w:rFonts w:hint="eastAsia"/>
        </w:rPr>
        <w:t>та</w:t>
      </w:r>
      <w:r>
        <w:t></w:t>
      </w:r>
      <w:r>
        <w:rPr>
          <w:rFonts w:hint="eastAsia"/>
        </w:rPr>
        <w:t>спрямування</w:t>
      </w:r>
      <w:r>
        <w:t></w:t>
      </w:r>
      <w:r>
        <w:rPr>
          <w:rFonts w:hint="eastAsia"/>
        </w:rPr>
        <w:t>ресурсів</w:t>
      </w:r>
      <w:r>
        <w:t></w:t>
      </w:r>
      <w:r>
        <w:rPr>
          <w:rFonts w:hint="eastAsia"/>
        </w:rPr>
        <w:t>підприємства</w:t>
      </w:r>
      <w:r>
        <w:t></w:t>
      </w:r>
      <w:r>
        <w:rPr>
          <w:rFonts w:hint="eastAsia"/>
        </w:rPr>
        <w:t>у</w:t>
      </w:r>
      <w:r>
        <w:t></w:t>
      </w:r>
      <w:r>
        <w:rPr>
          <w:rFonts w:hint="eastAsia"/>
        </w:rPr>
        <w:t>відповідному</w:t>
      </w:r>
      <w:r>
        <w:t></w:t>
      </w:r>
      <w:r>
        <w:rPr>
          <w:rFonts w:hint="eastAsia"/>
        </w:rPr>
        <w:t>напрямі</w:t>
      </w:r>
      <w:r>
        <w:t></w:t>
      </w:r>
      <w:r>
        <w:rPr>
          <w:rFonts w:hint="eastAsia"/>
        </w:rPr>
        <w:t>оцінку</w:t>
      </w:r>
      <w:r>
        <w:t></w:t>
      </w:r>
      <w:r>
        <w:rPr>
          <w:rFonts w:hint="eastAsia"/>
        </w:rPr>
        <w:t>ефективності</w:t>
      </w:r>
      <w:r>
        <w:t></w:t>
      </w:r>
      <w:r>
        <w:rPr>
          <w:rFonts w:hint="eastAsia"/>
        </w:rPr>
        <w:t>бюджетування</w:t>
      </w:r>
      <w:r>
        <w:t></w:t>
      </w:r>
      <w:r>
        <w:rPr>
          <w:rFonts w:hint="eastAsia"/>
        </w:rPr>
        <w:t>доцільно</w:t>
      </w:r>
      <w:r>
        <w:t></w:t>
      </w:r>
      <w:r>
        <w:rPr>
          <w:rFonts w:hint="eastAsia"/>
        </w:rPr>
        <w:t>здійснювати</w:t>
      </w:r>
      <w:r>
        <w:t></w:t>
      </w:r>
      <w:r>
        <w:rPr>
          <w:rFonts w:hint="eastAsia"/>
        </w:rPr>
        <w:t>з</w:t>
      </w:r>
      <w:r>
        <w:t></w:t>
      </w:r>
      <w:r>
        <w:rPr>
          <w:rFonts w:hint="eastAsia"/>
        </w:rPr>
        <w:t>двох</w:t>
      </w:r>
      <w:r>
        <w:t></w:t>
      </w:r>
      <w:r>
        <w:rPr>
          <w:rFonts w:hint="eastAsia"/>
        </w:rPr>
        <w:t>позицій</w:t>
      </w:r>
      <w:r>
        <w:t></w:t>
      </w:r>
      <w:r>
        <w:t></w:t>
      </w:r>
      <w:r>
        <w:t></w:t>
      </w:r>
      <w:r>
        <w:t></w:t>
      </w:r>
      <w:r>
        <w:t></w:t>
      </w:r>
      <w:r>
        <w:rPr>
          <w:rFonts w:hint="eastAsia"/>
        </w:rPr>
        <w:t>розмежування</w:t>
      </w:r>
      <w:r>
        <w:t></w:t>
      </w:r>
      <w:r>
        <w:rPr>
          <w:rFonts w:hint="eastAsia"/>
        </w:rPr>
        <w:t>критеріїв</w:t>
      </w:r>
      <w:r>
        <w:t></w:t>
      </w:r>
      <w:r>
        <w:rPr>
          <w:rFonts w:hint="eastAsia"/>
        </w:rPr>
        <w:t>і</w:t>
      </w:r>
      <w:r>
        <w:t></w:t>
      </w:r>
      <w:r>
        <w:rPr>
          <w:rFonts w:hint="eastAsia"/>
        </w:rPr>
        <w:t>показників</w:t>
      </w:r>
      <w:r>
        <w:t></w:t>
      </w:r>
      <w:r>
        <w:rPr>
          <w:rFonts w:hint="eastAsia"/>
        </w:rPr>
        <w:t>планування</w:t>
      </w:r>
      <w:r>
        <w:t></w:t>
      </w:r>
      <w:r>
        <w:t></w:t>
      </w:r>
      <w:r>
        <w:rPr>
          <w:rFonts w:hint="eastAsia"/>
        </w:rPr>
        <w:t>обліку</w:t>
      </w:r>
      <w:r>
        <w:t></w:t>
      </w:r>
      <w:r>
        <w:rPr>
          <w:rFonts w:hint="eastAsia"/>
        </w:rPr>
        <w:t>та</w:t>
      </w:r>
      <w:r>
        <w:t></w:t>
      </w:r>
      <w:r>
        <w:rPr>
          <w:rFonts w:hint="eastAsia"/>
        </w:rPr>
        <w:t>контролю</w:t>
      </w:r>
      <w:r>
        <w:t></w:t>
      </w:r>
      <w:r>
        <w:t></w:t>
      </w:r>
      <w:r>
        <w:t></w:t>
      </w:r>
      <w:r>
        <w:t></w:t>
      </w:r>
      <w:r>
        <w:t></w:t>
      </w:r>
      <w:r>
        <w:rPr>
          <w:rFonts w:hint="eastAsia"/>
        </w:rPr>
        <w:t>вимірювання</w:t>
      </w:r>
      <w:r>
        <w:t></w:t>
      </w:r>
      <w:r>
        <w:rPr>
          <w:rFonts w:hint="eastAsia"/>
        </w:rPr>
        <w:t>загального</w:t>
      </w:r>
      <w:r>
        <w:t></w:t>
      </w:r>
      <w:r>
        <w:rPr>
          <w:rFonts w:hint="eastAsia"/>
        </w:rPr>
        <w:t>ефекту</w:t>
      </w:r>
      <w:r>
        <w:t></w:t>
      </w:r>
      <w:r>
        <w:rPr>
          <w:rFonts w:hint="eastAsia"/>
        </w:rPr>
        <w:t>розміром</w:t>
      </w:r>
      <w:r>
        <w:t></w:t>
      </w:r>
      <w:r>
        <w:rPr>
          <w:rFonts w:hint="eastAsia"/>
        </w:rPr>
        <w:t>грошового</w:t>
      </w:r>
      <w:r>
        <w:t></w:t>
      </w:r>
      <w:r>
        <w:rPr>
          <w:rFonts w:hint="eastAsia"/>
        </w:rPr>
        <w:t>пот</w:t>
      </w:r>
      <w:r>
        <w:rPr>
          <w:rFonts w:hint="eastAsia"/>
        </w:rPr>
        <w:lastRenderedPageBreak/>
        <w:t>оку</w:t>
      </w:r>
      <w:r>
        <w:t></w:t>
      </w:r>
      <w:r>
        <w:t></w:t>
      </w:r>
      <w:r>
        <w:rPr>
          <w:rFonts w:hint="eastAsia"/>
        </w:rPr>
        <w:t>а</w:t>
      </w:r>
      <w:r>
        <w:t></w:t>
      </w:r>
      <w:r>
        <w:rPr>
          <w:rFonts w:hint="eastAsia"/>
        </w:rPr>
        <w:t>ефективності</w:t>
      </w:r>
      <w:r>
        <w:t></w:t>
      </w:r>
      <w:r>
        <w:rPr>
          <w:rFonts w:hint="eastAsia"/>
        </w:rPr>
        <w:t>–</w:t>
      </w:r>
      <w:r>
        <w:t></w:t>
      </w:r>
      <w:r>
        <w:rPr>
          <w:rFonts w:hint="eastAsia"/>
        </w:rPr>
        <w:t>шляхом</w:t>
      </w:r>
      <w:r>
        <w:t></w:t>
      </w:r>
      <w:r>
        <w:rPr>
          <w:rFonts w:hint="eastAsia"/>
        </w:rPr>
        <w:t>приведення</w:t>
      </w:r>
      <w:r>
        <w:t></w:t>
      </w:r>
      <w:r>
        <w:rPr>
          <w:rFonts w:hint="eastAsia"/>
        </w:rPr>
        <w:t>його</w:t>
      </w:r>
      <w:r>
        <w:t></w:t>
      </w:r>
      <w:r>
        <w:rPr>
          <w:rFonts w:hint="eastAsia"/>
        </w:rPr>
        <w:t>до</w:t>
      </w:r>
      <w:r>
        <w:t></w:t>
      </w:r>
      <w:r>
        <w:rPr>
          <w:rFonts w:hint="eastAsia"/>
        </w:rPr>
        <w:t>базового</w:t>
      </w:r>
      <w:r>
        <w:t></w:t>
      </w:r>
      <w:r>
        <w:rPr>
          <w:rFonts w:hint="eastAsia"/>
        </w:rPr>
        <w:t>потоку</w:t>
      </w:r>
      <w:r>
        <w:t></w:t>
      </w:r>
      <w:bookmarkStart w:id="0" w:name="_GoBack"/>
      <w:bookmarkEnd w:id="0"/>
    </w:p>
    <w:sectPr w:rsidR="006A5989" w:rsidRPr="006A598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E31" w:rsidRDefault="00CF4E31">
      <w:pPr>
        <w:spacing w:after="0" w:line="240" w:lineRule="auto"/>
      </w:pPr>
      <w:r>
        <w:separator/>
      </w:r>
    </w:p>
  </w:endnote>
  <w:endnote w:type="continuationSeparator" w:id="0">
    <w:p w:rsidR="00CF4E31" w:rsidRDefault="00CF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E31" w:rsidRDefault="00CF4E31"/>
    <w:p w:rsidR="00CF4E31" w:rsidRDefault="00CF4E31"/>
    <w:p w:rsidR="00CF4E31" w:rsidRDefault="00CF4E31"/>
    <w:p w:rsidR="00CF4E31" w:rsidRDefault="00CF4E31"/>
    <w:p w:rsidR="00CF4E31" w:rsidRDefault="00CF4E31"/>
    <w:p w:rsidR="00CF4E31" w:rsidRDefault="00CF4E31"/>
    <w:p w:rsidR="00CF4E31" w:rsidRDefault="00CF4E3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E31" w:rsidRDefault="00CF4E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F4E31" w:rsidRDefault="00CF4E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F4E31" w:rsidRDefault="00CF4E31"/>
    <w:p w:rsidR="00CF4E31" w:rsidRDefault="00CF4E31"/>
    <w:p w:rsidR="00CF4E31" w:rsidRDefault="00CF4E3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E31" w:rsidRDefault="00CF4E31"/>
                          <w:p w:rsidR="00CF4E31" w:rsidRDefault="00CF4E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F4E31" w:rsidRDefault="00CF4E31"/>
                    <w:p w:rsidR="00CF4E31" w:rsidRDefault="00CF4E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F4E31" w:rsidRDefault="00CF4E31"/>
    <w:p w:rsidR="00CF4E31" w:rsidRDefault="00CF4E31">
      <w:pPr>
        <w:rPr>
          <w:sz w:val="2"/>
          <w:szCs w:val="2"/>
        </w:rPr>
      </w:pPr>
    </w:p>
    <w:p w:rsidR="00CF4E31" w:rsidRDefault="00CF4E31"/>
    <w:p w:rsidR="00CF4E31" w:rsidRDefault="00CF4E31">
      <w:pPr>
        <w:spacing w:after="0" w:line="240" w:lineRule="auto"/>
      </w:pPr>
    </w:p>
  </w:footnote>
  <w:footnote w:type="continuationSeparator" w:id="0">
    <w:p w:rsidR="00CF4E31" w:rsidRDefault="00CF4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E31"/>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B38B9-A4A1-4FEF-ABFD-B0049A35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21820</TotalTime>
  <Pages>3</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1419</cp:revision>
  <cp:lastPrinted>2009-02-06T05:36:00Z</cp:lastPrinted>
  <dcterms:created xsi:type="dcterms:W3CDTF">2023-09-07T12:38:00Z</dcterms:created>
  <dcterms:modified xsi:type="dcterms:W3CDTF">2023-12-02T13:39:00Z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