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5C02" w14:textId="14238A2A" w:rsidR="003E44ED" w:rsidRDefault="00A258F7" w:rsidP="00A258F7">
      <w:r w:rsidRPr="00A258F7">
        <w:rPr>
          <w:rFonts w:hint="eastAsia"/>
        </w:rPr>
        <w:t>Научное</w:t>
      </w:r>
      <w:r w:rsidRPr="00A258F7">
        <w:t xml:space="preserve"> </w:t>
      </w:r>
      <w:r w:rsidRPr="00A258F7">
        <w:rPr>
          <w:rFonts w:hint="eastAsia"/>
        </w:rPr>
        <w:t>обоснование</w:t>
      </w:r>
      <w:r w:rsidRPr="00A258F7">
        <w:t xml:space="preserve"> </w:t>
      </w:r>
      <w:r w:rsidRPr="00A258F7">
        <w:rPr>
          <w:rFonts w:hint="eastAsia"/>
        </w:rPr>
        <w:t>оптимизации</w:t>
      </w:r>
      <w:r w:rsidRPr="00A258F7">
        <w:t xml:space="preserve"> </w:t>
      </w:r>
      <w:r w:rsidRPr="00A258F7">
        <w:rPr>
          <w:rFonts w:hint="eastAsia"/>
        </w:rPr>
        <w:t>оказания</w:t>
      </w:r>
      <w:r w:rsidRPr="00A258F7">
        <w:t xml:space="preserve"> </w:t>
      </w:r>
      <w:r w:rsidRPr="00A258F7">
        <w:rPr>
          <w:rFonts w:hint="eastAsia"/>
        </w:rPr>
        <w:t>стоматологической</w:t>
      </w:r>
      <w:r w:rsidRPr="00A258F7">
        <w:t xml:space="preserve"> </w:t>
      </w:r>
      <w:r w:rsidRPr="00A258F7">
        <w:rPr>
          <w:rFonts w:hint="eastAsia"/>
        </w:rPr>
        <w:t>помощи</w:t>
      </w:r>
      <w:r w:rsidRPr="00A258F7">
        <w:t xml:space="preserve"> </w:t>
      </w:r>
      <w:r w:rsidRPr="00A258F7">
        <w:rPr>
          <w:rFonts w:hint="eastAsia"/>
        </w:rPr>
        <w:t>работникам</w:t>
      </w:r>
      <w:r w:rsidRPr="00A258F7">
        <w:t xml:space="preserve"> </w:t>
      </w:r>
      <w:r w:rsidRPr="00A258F7">
        <w:rPr>
          <w:rFonts w:hint="eastAsia"/>
        </w:rPr>
        <w:t>аффинажного</w:t>
      </w:r>
      <w:r w:rsidRPr="00A258F7">
        <w:t xml:space="preserve"> </w:t>
      </w:r>
      <w:r w:rsidRPr="00A258F7">
        <w:rPr>
          <w:rFonts w:hint="eastAsia"/>
        </w:rPr>
        <w:t>производства</w:t>
      </w:r>
      <w:r w:rsidRPr="00A258F7">
        <w:t xml:space="preserve"> (</w:t>
      </w:r>
      <w:r w:rsidRPr="00A258F7">
        <w:rPr>
          <w:rFonts w:hint="eastAsia"/>
        </w:rPr>
        <w:t>на</w:t>
      </w:r>
      <w:r w:rsidRPr="00A258F7">
        <w:t xml:space="preserve"> </w:t>
      </w:r>
      <w:r w:rsidRPr="00A258F7">
        <w:rPr>
          <w:rFonts w:hint="eastAsia"/>
        </w:rPr>
        <w:t>примере</w:t>
      </w:r>
      <w:r w:rsidRPr="00A258F7">
        <w:t xml:space="preserve"> </w:t>
      </w:r>
      <w:r w:rsidRPr="00A258F7">
        <w:rPr>
          <w:rFonts w:hint="eastAsia"/>
        </w:rPr>
        <w:t>г</w:t>
      </w:r>
      <w:r w:rsidRPr="00A258F7">
        <w:t xml:space="preserve">. </w:t>
      </w:r>
      <w:r w:rsidRPr="00A258F7">
        <w:rPr>
          <w:rFonts w:hint="eastAsia"/>
        </w:rPr>
        <w:t>Красноярска</w:t>
      </w:r>
      <w:r w:rsidRPr="00A258F7">
        <w:t>)</w:t>
      </w:r>
      <w:r>
        <w:t xml:space="preserve"> </w:t>
      </w:r>
      <w:r w:rsidRPr="00A258F7">
        <w:rPr>
          <w:rFonts w:hint="eastAsia"/>
        </w:rPr>
        <w:t>Пергатый</w:t>
      </w:r>
      <w:r w:rsidRPr="00A258F7">
        <w:t xml:space="preserve">, </w:t>
      </w:r>
      <w:r w:rsidRPr="00A258F7">
        <w:rPr>
          <w:rFonts w:hint="eastAsia"/>
        </w:rPr>
        <w:t>Никита</w:t>
      </w:r>
      <w:r w:rsidRPr="00A258F7">
        <w:t xml:space="preserve"> </w:t>
      </w:r>
      <w:r w:rsidRPr="00A258F7">
        <w:rPr>
          <w:rFonts w:hint="eastAsia"/>
        </w:rPr>
        <w:t>Александрович</w:t>
      </w:r>
    </w:p>
    <w:p w14:paraId="6D71A4EF" w14:textId="77777777" w:rsidR="00A258F7" w:rsidRDefault="00A258F7" w:rsidP="00A258F7">
      <w:r>
        <w:rPr>
          <w:rFonts w:hint="eastAsia"/>
        </w:rPr>
        <w:t>ОГЛАВЛЕНИЕ</w:t>
      </w:r>
      <w:r>
        <w:t xml:space="preserve"> </w:t>
      </w:r>
      <w:r>
        <w:rPr>
          <w:rFonts w:hint="eastAsia"/>
        </w:rPr>
        <w:t>ДИССЕРТАЦИИ</w:t>
      </w:r>
    </w:p>
    <w:p w14:paraId="3BD14961" w14:textId="77777777" w:rsidR="00A258F7" w:rsidRDefault="00A258F7" w:rsidP="00A258F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Пергатый</w:t>
      </w:r>
      <w:r>
        <w:t xml:space="preserve">, </w:t>
      </w:r>
      <w:r>
        <w:rPr>
          <w:rFonts w:hint="eastAsia"/>
        </w:rPr>
        <w:t>Никита</w:t>
      </w:r>
      <w:r>
        <w:t xml:space="preserve"> </w:t>
      </w:r>
      <w:r>
        <w:rPr>
          <w:rFonts w:hint="eastAsia"/>
        </w:rPr>
        <w:t>Александрович</w:t>
      </w:r>
    </w:p>
    <w:p w14:paraId="66F8DF15" w14:textId="77777777" w:rsidR="00A258F7" w:rsidRDefault="00A258F7" w:rsidP="00A258F7">
      <w:r>
        <w:rPr>
          <w:rFonts w:hint="eastAsia"/>
        </w:rPr>
        <w:t>ВВЕДЕНИЕ</w:t>
      </w:r>
      <w:r>
        <w:t>.</w:t>
      </w:r>
    </w:p>
    <w:p w14:paraId="74932874" w14:textId="77777777" w:rsidR="00A258F7" w:rsidRDefault="00A258F7" w:rsidP="00A258F7"/>
    <w:p w14:paraId="4C83E5B2" w14:textId="77777777" w:rsidR="00A258F7" w:rsidRDefault="00A258F7" w:rsidP="00A258F7">
      <w:r>
        <w:rPr>
          <w:rFonts w:hint="eastAsia"/>
        </w:rPr>
        <w:t>ГЛАВА</w:t>
      </w:r>
      <w:r>
        <w:t xml:space="preserve"> I. </w:t>
      </w:r>
      <w:r>
        <w:rPr>
          <w:rFonts w:hint="eastAsia"/>
        </w:rPr>
        <w:t>ЗДОРОВЬЕ</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ПРОИЗВОДСТВА</w:t>
      </w:r>
      <w:r>
        <w:t xml:space="preserve"> </w:t>
      </w:r>
      <w:r>
        <w:rPr>
          <w:rFonts w:hint="eastAsia"/>
        </w:rPr>
        <w:t>ЦВЕТНЫХ</w:t>
      </w:r>
      <w:r>
        <w:t xml:space="preserve"> </w:t>
      </w:r>
      <w:r>
        <w:rPr>
          <w:rFonts w:hint="eastAsia"/>
        </w:rPr>
        <w:t>МЕТАЛЛОВ</w:t>
      </w:r>
      <w:r>
        <w:t xml:space="preserve"> </w:t>
      </w:r>
      <w:r>
        <w:rPr>
          <w:rFonts w:hint="eastAsia"/>
        </w:rPr>
        <w:t>И</w:t>
      </w:r>
      <w:r>
        <w:t xml:space="preserve"> </w:t>
      </w:r>
      <w:r>
        <w:rPr>
          <w:rFonts w:hint="eastAsia"/>
        </w:rPr>
        <w:t>АФФИНАЖНОГО</w:t>
      </w:r>
      <w:r>
        <w:t xml:space="preserve"> </w:t>
      </w:r>
      <w:r>
        <w:rPr>
          <w:rFonts w:hint="eastAsia"/>
        </w:rPr>
        <w:t>ПРОИЗВОДСТВА</w:t>
      </w:r>
      <w:r>
        <w:t xml:space="preserve"> (</w:t>
      </w:r>
      <w:r>
        <w:rPr>
          <w:rFonts w:hint="eastAsia"/>
        </w:rPr>
        <w:t>обзор</w:t>
      </w:r>
      <w:r>
        <w:t xml:space="preserve"> </w:t>
      </w:r>
      <w:r>
        <w:rPr>
          <w:rFonts w:hint="eastAsia"/>
        </w:rPr>
        <w:t>литературы</w:t>
      </w:r>
      <w:r>
        <w:t>).</w:t>
      </w:r>
    </w:p>
    <w:p w14:paraId="7B0FCBBB" w14:textId="77777777" w:rsidR="00A258F7" w:rsidRDefault="00A258F7" w:rsidP="00A258F7"/>
    <w:p w14:paraId="2807BE9E" w14:textId="77777777" w:rsidR="00A258F7" w:rsidRDefault="00A258F7" w:rsidP="00A258F7">
      <w:r>
        <w:t xml:space="preserve">1.1. </w:t>
      </w:r>
      <w:r>
        <w:rPr>
          <w:rFonts w:hint="eastAsia"/>
        </w:rPr>
        <w:t>Организация</w:t>
      </w:r>
      <w:r>
        <w:t xml:space="preserve"> </w:t>
      </w:r>
      <w:r>
        <w:rPr>
          <w:rFonts w:hint="eastAsia"/>
        </w:rPr>
        <w:t>медицинской</w:t>
      </w:r>
      <w:r>
        <w:t xml:space="preserve"> </w:t>
      </w:r>
      <w:r>
        <w:rPr>
          <w:rFonts w:hint="eastAsia"/>
        </w:rPr>
        <w:t>и</w:t>
      </w:r>
      <w:r>
        <w:t xml:space="preserve"> </w:t>
      </w:r>
      <w:r>
        <w:rPr>
          <w:rFonts w:hint="eastAsia"/>
        </w:rPr>
        <w:t>стоматологической</w:t>
      </w:r>
      <w:r>
        <w:t xml:space="preserve"> </w:t>
      </w:r>
      <w:r>
        <w:rPr>
          <w:rFonts w:hint="eastAsia"/>
        </w:rPr>
        <w:t>помощи</w:t>
      </w:r>
      <w:r>
        <w:t xml:space="preserve"> </w:t>
      </w:r>
      <w:r>
        <w:rPr>
          <w:rFonts w:hint="eastAsia"/>
        </w:rPr>
        <w:t>на</w:t>
      </w:r>
      <w:r>
        <w:t xml:space="preserve"> </w:t>
      </w:r>
      <w:r>
        <w:rPr>
          <w:rFonts w:hint="eastAsia"/>
        </w:rPr>
        <w:t>промышленных</w:t>
      </w:r>
      <w:r>
        <w:t xml:space="preserve"> </w:t>
      </w:r>
      <w:r>
        <w:rPr>
          <w:rFonts w:hint="eastAsia"/>
        </w:rPr>
        <w:t>предприятиях</w:t>
      </w:r>
      <w:r>
        <w:t>.</w:t>
      </w:r>
    </w:p>
    <w:p w14:paraId="4C288CA3" w14:textId="77777777" w:rsidR="00A258F7" w:rsidRDefault="00A258F7" w:rsidP="00A258F7"/>
    <w:p w14:paraId="4AA82FDE" w14:textId="77777777" w:rsidR="00A258F7" w:rsidRDefault="00A258F7" w:rsidP="00A258F7">
      <w:r>
        <w:t xml:space="preserve">1.2. </w:t>
      </w:r>
      <w:r>
        <w:rPr>
          <w:rFonts w:hint="eastAsia"/>
        </w:rPr>
        <w:t>Периодические</w:t>
      </w:r>
      <w:r>
        <w:t xml:space="preserve"> </w:t>
      </w:r>
      <w:r>
        <w:rPr>
          <w:rFonts w:hint="eastAsia"/>
        </w:rPr>
        <w:t>медицинские</w:t>
      </w:r>
      <w:r>
        <w:t xml:space="preserve"> </w:t>
      </w:r>
      <w:r>
        <w:rPr>
          <w:rFonts w:hint="eastAsia"/>
        </w:rPr>
        <w:t>осмотры</w:t>
      </w:r>
      <w:r>
        <w:t xml:space="preserve"> </w:t>
      </w:r>
      <w:r>
        <w:rPr>
          <w:rFonts w:hint="eastAsia"/>
        </w:rPr>
        <w:t>и</w:t>
      </w:r>
      <w:r>
        <w:t xml:space="preserve"> </w:t>
      </w:r>
      <w:r>
        <w:rPr>
          <w:rFonts w:hint="eastAsia"/>
        </w:rPr>
        <w:t>профессиональный</w:t>
      </w:r>
      <w:r>
        <w:t xml:space="preserve"> </w:t>
      </w:r>
      <w:r>
        <w:rPr>
          <w:rFonts w:hint="eastAsia"/>
        </w:rPr>
        <w:t>риск</w:t>
      </w:r>
      <w:r>
        <w:t>.</w:t>
      </w:r>
    </w:p>
    <w:p w14:paraId="31412BA5" w14:textId="77777777" w:rsidR="00A258F7" w:rsidRDefault="00A258F7" w:rsidP="00A258F7"/>
    <w:p w14:paraId="2C34242C" w14:textId="77777777" w:rsidR="00A258F7" w:rsidRDefault="00A258F7" w:rsidP="00A258F7">
      <w:r>
        <w:t xml:space="preserve">1.3. </w:t>
      </w:r>
      <w:r>
        <w:rPr>
          <w:rFonts w:hint="eastAsia"/>
        </w:rPr>
        <w:t>Особенности</w:t>
      </w:r>
      <w:r>
        <w:t xml:space="preserve"> </w:t>
      </w:r>
      <w:r>
        <w:rPr>
          <w:rFonts w:hint="eastAsia"/>
        </w:rPr>
        <w:t>этиологии</w:t>
      </w:r>
      <w:r>
        <w:t xml:space="preserve"> </w:t>
      </w:r>
      <w:r>
        <w:rPr>
          <w:rFonts w:hint="eastAsia"/>
        </w:rPr>
        <w:t>и</w:t>
      </w:r>
      <w:r>
        <w:t xml:space="preserve"> </w:t>
      </w:r>
      <w:r>
        <w:rPr>
          <w:rFonts w:hint="eastAsia"/>
        </w:rPr>
        <w:t>патогенеза</w:t>
      </w:r>
      <w:r>
        <w:t xml:space="preserve"> </w:t>
      </w:r>
      <w:r>
        <w:rPr>
          <w:rFonts w:hint="eastAsia"/>
        </w:rPr>
        <w:t>профессиональной</w:t>
      </w:r>
      <w:r>
        <w:t xml:space="preserve"> </w:t>
      </w:r>
      <w:r>
        <w:rPr>
          <w:rFonts w:hint="eastAsia"/>
        </w:rPr>
        <w:t>заболеваемости</w:t>
      </w:r>
      <w:r>
        <w:t xml:space="preserve"> </w:t>
      </w:r>
      <w:r>
        <w:rPr>
          <w:rFonts w:hint="eastAsia"/>
        </w:rPr>
        <w:t>на</w:t>
      </w:r>
      <w:r>
        <w:t xml:space="preserve"> </w:t>
      </w:r>
      <w:r>
        <w:rPr>
          <w:rFonts w:hint="eastAsia"/>
        </w:rPr>
        <w:t>предприятиях</w:t>
      </w:r>
      <w:r>
        <w:t xml:space="preserve"> </w:t>
      </w:r>
      <w:r>
        <w:rPr>
          <w:rFonts w:hint="eastAsia"/>
        </w:rPr>
        <w:t>цветной</w:t>
      </w:r>
      <w:r>
        <w:t xml:space="preserve"> </w:t>
      </w:r>
      <w:r>
        <w:rPr>
          <w:rFonts w:hint="eastAsia"/>
        </w:rPr>
        <w:t>металлургии</w:t>
      </w:r>
      <w:r>
        <w:t>.</w:t>
      </w:r>
    </w:p>
    <w:p w14:paraId="675C6D8B" w14:textId="77777777" w:rsidR="00A258F7" w:rsidRDefault="00A258F7" w:rsidP="00A258F7"/>
    <w:p w14:paraId="5FE36B39" w14:textId="77777777" w:rsidR="00A258F7" w:rsidRDefault="00A258F7" w:rsidP="00A258F7">
      <w:r>
        <w:rPr>
          <w:rFonts w:hint="eastAsia"/>
        </w:rPr>
        <w:t>ГЛАВА</w:t>
      </w:r>
      <w:r>
        <w:t xml:space="preserve"> II. </w:t>
      </w:r>
      <w:r>
        <w:rPr>
          <w:rFonts w:hint="eastAsia"/>
        </w:rPr>
        <w:t>ХАРАКТЕРИСТИКА</w:t>
      </w:r>
      <w:r>
        <w:t xml:space="preserve"> </w:t>
      </w:r>
      <w:r>
        <w:rPr>
          <w:rFonts w:hint="eastAsia"/>
        </w:rPr>
        <w:t>БАЗЫ</w:t>
      </w:r>
      <w:r>
        <w:t xml:space="preserve">, </w:t>
      </w:r>
      <w:r>
        <w:rPr>
          <w:rFonts w:hint="eastAsia"/>
        </w:rPr>
        <w:t>ОБЪЕКТА</w:t>
      </w:r>
      <w:r>
        <w:t xml:space="preserve"> </w:t>
      </w:r>
      <w:r>
        <w:rPr>
          <w:rFonts w:hint="eastAsia"/>
        </w:rPr>
        <w:t>И</w:t>
      </w:r>
      <w:r>
        <w:t xml:space="preserve"> </w:t>
      </w:r>
      <w:r>
        <w:rPr>
          <w:rFonts w:hint="eastAsia"/>
        </w:rPr>
        <w:t>МЕТОДОВ</w:t>
      </w:r>
    </w:p>
    <w:p w14:paraId="329561F8" w14:textId="77777777" w:rsidR="00A258F7" w:rsidRDefault="00A258F7" w:rsidP="00A258F7"/>
    <w:p w14:paraId="27DC2F07" w14:textId="77777777" w:rsidR="00A258F7" w:rsidRDefault="00A258F7" w:rsidP="00A258F7">
      <w:r>
        <w:rPr>
          <w:rFonts w:hint="eastAsia"/>
        </w:rPr>
        <w:t>ИССЛЕДОВАНИЯ</w:t>
      </w:r>
      <w:r>
        <w:t>.</w:t>
      </w:r>
    </w:p>
    <w:p w14:paraId="4504E168" w14:textId="77777777" w:rsidR="00A258F7" w:rsidRDefault="00A258F7" w:rsidP="00A258F7"/>
    <w:p w14:paraId="67481FA8" w14:textId="77777777" w:rsidR="00A258F7" w:rsidRDefault="00A258F7" w:rsidP="00A258F7">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54F357CE" w14:textId="77777777" w:rsidR="00A258F7" w:rsidRDefault="00A258F7" w:rsidP="00A258F7"/>
    <w:p w14:paraId="167C69A2" w14:textId="77777777" w:rsidR="00A258F7" w:rsidRDefault="00A258F7" w:rsidP="00A258F7">
      <w:r>
        <w:t xml:space="preserve">2.2.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методов</w:t>
      </w:r>
      <w:r>
        <w:t xml:space="preserve"> </w:t>
      </w:r>
      <w:r>
        <w:rPr>
          <w:rFonts w:hint="eastAsia"/>
        </w:rPr>
        <w:t>исследования</w:t>
      </w:r>
      <w:r>
        <w:t>.</w:t>
      </w:r>
    </w:p>
    <w:p w14:paraId="3DED1FA1" w14:textId="77777777" w:rsidR="00A258F7" w:rsidRDefault="00A258F7" w:rsidP="00A258F7"/>
    <w:p w14:paraId="4CE32AAB" w14:textId="77777777" w:rsidR="00A258F7" w:rsidRDefault="00A258F7" w:rsidP="00A258F7">
      <w:r>
        <w:t xml:space="preserve">2.2.1. </w:t>
      </w:r>
      <w:r>
        <w:rPr>
          <w:rFonts w:hint="eastAsia"/>
        </w:rPr>
        <w:t>Характеристика</w:t>
      </w:r>
      <w:r>
        <w:t xml:space="preserve"> </w:t>
      </w:r>
      <w:r>
        <w:rPr>
          <w:rFonts w:hint="eastAsia"/>
        </w:rPr>
        <w:t>объектов</w:t>
      </w:r>
      <w:r>
        <w:t>.</w:t>
      </w:r>
    </w:p>
    <w:p w14:paraId="41E8D164" w14:textId="77777777" w:rsidR="00A258F7" w:rsidRDefault="00A258F7" w:rsidP="00A258F7"/>
    <w:p w14:paraId="1BB5B90E" w14:textId="77777777" w:rsidR="00A258F7" w:rsidRDefault="00A258F7" w:rsidP="00A258F7">
      <w:r>
        <w:t xml:space="preserve">2.2.2. </w:t>
      </w:r>
      <w:r>
        <w:rPr>
          <w:rFonts w:hint="eastAsia"/>
        </w:rPr>
        <w:t>Методы</w:t>
      </w:r>
      <w:r>
        <w:t xml:space="preserve"> </w:t>
      </w:r>
      <w:r>
        <w:rPr>
          <w:rFonts w:hint="eastAsia"/>
        </w:rPr>
        <w:t>исследования</w:t>
      </w:r>
      <w:r>
        <w:t>.</w:t>
      </w:r>
    </w:p>
    <w:p w14:paraId="25890BC1" w14:textId="77777777" w:rsidR="00A258F7" w:rsidRDefault="00A258F7" w:rsidP="00A258F7"/>
    <w:p w14:paraId="1594B166" w14:textId="77777777" w:rsidR="00A258F7" w:rsidRDefault="00A258F7" w:rsidP="00A258F7">
      <w:r>
        <w:t xml:space="preserve">2.2.3. </w:t>
      </w:r>
      <w:r>
        <w:rPr>
          <w:rFonts w:hint="eastAsia"/>
        </w:rPr>
        <w:t>Этапы</w:t>
      </w:r>
      <w:r>
        <w:t xml:space="preserve"> </w:t>
      </w:r>
      <w:r>
        <w:rPr>
          <w:rFonts w:hint="eastAsia"/>
        </w:rPr>
        <w:t>проведения</w:t>
      </w:r>
      <w:r>
        <w:t xml:space="preserve"> </w:t>
      </w:r>
      <w:r>
        <w:rPr>
          <w:rFonts w:hint="eastAsia"/>
        </w:rPr>
        <w:t>исследования</w:t>
      </w:r>
      <w:r>
        <w:t>.</w:t>
      </w:r>
    </w:p>
    <w:p w14:paraId="04665812" w14:textId="77777777" w:rsidR="00A258F7" w:rsidRDefault="00A258F7" w:rsidP="00A258F7"/>
    <w:p w14:paraId="654D5EFD" w14:textId="77777777" w:rsidR="00A258F7" w:rsidRDefault="00A258F7" w:rsidP="00A258F7">
      <w:r>
        <w:rPr>
          <w:rFonts w:hint="eastAsia"/>
        </w:rPr>
        <w:t>ГЛАВА</w:t>
      </w:r>
      <w:r>
        <w:t xml:space="preserve"> III. </w:t>
      </w:r>
      <w:r>
        <w:rPr>
          <w:rFonts w:hint="eastAsia"/>
        </w:rPr>
        <w:t>СТОМАТОЛОГИЧЕСКОЕ</w:t>
      </w:r>
      <w:r>
        <w:t xml:space="preserve"> </w:t>
      </w:r>
      <w:r>
        <w:rPr>
          <w:rFonts w:hint="eastAsia"/>
        </w:rPr>
        <w:t>И</w:t>
      </w:r>
      <w:r>
        <w:t xml:space="preserve"> </w:t>
      </w:r>
      <w:r>
        <w:rPr>
          <w:rFonts w:hint="eastAsia"/>
        </w:rPr>
        <w:t>СОМАТИЧЕСКОЕ</w:t>
      </w:r>
      <w:r>
        <w:t xml:space="preserve"> </w:t>
      </w:r>
      <w:r>
        <w:rPr>
          <w:rFonts w:hint="eastAsia"/>
        </w:rPr>
        <w:t>ЗДОРОВЬЕ</w:t>
      </w:r>
    </w:p>
    <w:p w14:paraId="6441EF71" w14:textId="77777777" w:rsidR="00A258F7" w:rsidRDefault="00A258F7" w:rsidP="00A258F7"/>
    <w:p w14:paraId="508BB298" w14:textId="77777777" w:rsidR="00A258F7" w:rsidRDefault="00A258F7" w:rsidP="00A258F7">
      <w:r>
        <w:rPr>
          <w:rFonts w:hint="eastAsia"/>
        </w:rPr>
        <w:t>РАБОТНИКОВ</w:t>
      </w:r>
      <w:r>
        <w:t xml:space="preserve"> </w:t>
      </w:r>
      <w:r>
        <w:rPr>
          <w:rFonts w:hint="eastAsia"/>
        </w:rPr>
        <w:t>ОАО</w:t>
      </w:r>
      <w:r>
        <w:t xml:space="preserve"> </w:t>
      </w:r>
      <w:r>
        <w:rPr>
          <w:rFonts w:hint="eastAsia"/>
        </w:rPr>
        <w:t>«</w:t>
      </w:r>
      <w:r>
        <w:rPr>
          <w:rFonts w:hint="eastAsia"/>
        </w:rPr>
        <w:t>КРАСЦВЕТМЕТ</w:t>
      </w:r>
      <w:r>
        <w:rPr>
          <w:rFonts w:hint="eastAsia"/>
        </w:rPr>
        <w:t>»</w:t>
      </w:r>
      <w:r>
        <w:t xml:space="preserve"> </w:t>
      </w:r>
      <w:r>
        <w:rPr>
          <w:rFonts w:hint="eastAsia"/>
        </w:rPr>
        <w:t>И</w:t>
      </w:r>
      <w:r>
        <w:t xml:space="preserve"> </w:t>
      </w:r>
      <w:r>
        <w:rPr>
          <w:rFonts w:hint="eastAsia"/>
        </w:rPr>
        <w:t>ВЗРОСЛОГО</w:t>
      </w:r>
      <w:r>
        <w:t xml:space="preserve"> </w:t>
      </w:r>
      <w:r>
        <w:rPr>
          <w:rFonts w:hint="eastAsia"/>
        </w:rPr>
        <w:t>НАСЕЛЕНИЯ</w:t>
      </w:r>
    </w:p>
    <w:p w14:paraId="1A4F4451" w14:textId="77777777" w:rsidR="00A258F7" w:rsidRDefault="00A258F7" w:rsidP="00A258F7"/>
    <w:p w14:paraId="6DFC9BC2" w14:textId="77777777" w:rsidR="00A258F7" w:rsidRDefault="00A258F7" w:rsidP="00A258F7">
      <w:r>
        <w:rPr>
          <w:rFonts w:hint="eastAsia"/>
        </w:rPr>
        <w:t>ЛЕНИНСКОГО</w:t>
      </w:r>
      <w:r>
        <w:t xml:space="preserve"> </w:t>
      </w:r>
      <w:r>
        <w:rPr>
          <w:rFonts w:hint="eastAsia"/>
        </w:rPr>
        <w:t>РАЙОНА</w:t>
      </w:r>
      <w:r>
        <w:t xml:space="preserve"> </w:t>
      </w:r>
      <w:r>
        <w:rPr>
          <w:rFonts w:hint="eastAsia"/>
        </w:rPr>
        <w:t>г</w:t>
      </w:r>
      <w:r>
        <w:t xml:space="preserve">. </w:t>
      </w:r>
      <w:r>
        <w:rPr>
          <w:rFonts w:hint="eastAsia"/>
        </w:rPr>
        <w:t>КРАСНОЯРСКА</w:t>
      </w:r>
      <w:r>
        <w:t>.</w:t>
      </w:r>
    </w:p>
    <w:p w14:paraId="0EF0547F" w14:textId="77777777" w:rsidR="00A258F7" w:rsidRDefault="00A258F7" w:rsidP="00A258F7"/>
    <w:p w14:paraId="34E638B8" w14:textId="77777777" w:rsidR="00A258F7" w:rsidRDefault="00A258F7" w:rsidP="00A258F7">
      <w:r>
        <w:t xml:space="preserve">3.1. </w:t>
      </w:r>
      <w:r>
        <w:rPr>
          <w:rFonts w:hint="eastAsia"/>
        </w:rPr>
        <w:t>Характеристика</w:t>
      </w:r>
      <w:r>
        <w:t xml:space="preserve"> </w:t>
      </w:r>
      <w:r>
        <w:rPr>
          <w:rFonts w:hint="eastAsia"/>
        </w:rPr>
        <w:t>стоматологического</w:t>
      </w:r>
      <w:r>
        <w:t xml:space="preserve"> </w:t>
      </w:r>
      <w:r>
        <w:rPr>
          <w:rFonts w:hint="eastAsia"/>
        </w:rPr>
        <w:t>здоровья</w:t>
      </w:r>
      <w:r>
        <w:t xml:space="preserve"> </w:t>
      </w:r>
      <w:r>
        <w:rPr>
          <w:rFonts w:hint="eastAsia"/>
        </w:rPr>
        <w:t>работников</w:t>
      </w:r>
      <w:r>
        <w:t xml:space="preserve"> </w:t>
      </w:r>
      <w:r>
        <w:rPr>
          <w:rFonts w:hint="eastAsia"/>
        </w:rPr>
        <w:t>ОАО</w:t>
      </w:r>
      <w:r>
        <w:t xml:space="preserve"> </w:t>
      </w:r>
      <w:r>
        <w:rPr>
          <w:rFonts w:hint="eastAsia"/>
        </w:rPr>
        <w:t>«</w:t>
      </w:r>
      <w:r>
        <w:rPr>
          <w:rFonts w:hint="eastAsia"/>
        </w:rPr>
        <w:t>КРАСЦВЕТМЕТ</w:t>
      </w:r>
      <w:r>
        <w:rPr>
          <w:rFonts w:hint="eastAsia"/>
        </w:rPr>
        <w:t>»</w:t>
      </w:r>
      <w:r>
        <w:t xml:space="preserve"> </w:t>
      </w:r>
      <w:r>
        <w:rPr>
          <w:rFonts w:hint="eastAsia"/>
        </w:rPr>
        <w:t>и</w:t>
      </w:r>
      <w:r>
        <w:t xml:space="preserve"> </w:t>
      </w:r>
      <w:r>
        <w:rPr>
          <w:rFonts w:hint="eastAsia"/>
        </w:rPr>
        <w:t>взрослого</w:t>
      </w:r>
      <w:r>
        <w:t xml:space="preserve"> </w:t>
      </w:r>
      <w:r>
        <w:rPr>
          <w:rFonts w:hint="eastAsia"/>
        </w:rPr>
        <w:t>населения</w:t>
      </w:r>
      <w:r>
        <w:t xml:space="preserve"> </w:t>
      </w:r>
      <w:r>
        <w:rPr>
          <w:rFonts w:hint="eastAsia"/>
        </w:rPr>
        <w:t>Ленинского</w:t>
      </w:r>
      <w:r>
        <w:t xml:space="preserve"> </w:t>
      </w:r>
      <w:r>
        <w:rPr>
          <w:rFonts w:hint="eastAsia"/>
        </w:rPr>
        <w:t>района</w:t>
      </w:r>
      <w:r>
        <w:t xml:space="preserve"> </w:t>
      </w:r>
      <w:r>
        <w:rPr>
          <w:rFonts w:hint="eastAsia"/>
        </w:rPr>
        <w:t>г</w:t>
      </w:r>
      <w:r>
        <w:t>.</w:t>
      </w:r>
      <w:r>
        <w:rPr>
          <w:rFonts w:hint="eastAsia"/>
        </w:rPr>
        <w:t>Красноярска</w:t>
      </w:r>
      <w:r>
        <w:t>.</w:t>
      </w:r>
    </w:p>
    <w:p w14:paraId="7F1AC79A" w14:textId="77777777" w:rsidR="00A258F7" w:rsidRDefault="00A258F7" w:rsidP="00A258F7"/>
    <w:p w14:paraId="41685A34" w14:textId="77777777" w:rsidR="00A258F7" w:rsidRDefault="00A258F7" w:rsidP="00A258F7">
      <w:r>
        <w:t xml:space="preserve">3.2. </w:t>
      </w:r>
      <w:r>
        <w:rPr>
          <w:rFonts w:hint="eastAsia"/>
        </w:rPr>
        <w:t>Характеристика</w:t>
      </w:r>
      <w:r>
        <w:t xml:space="preserve"> </w:t>
      </w:r>
      <w:r>
        <w:rPr>
          <w:rFonts w:hint="eastAsia"/>
        </w:rPr>
        <w:t>соматического</w:t>
      </w:r>
      <w:r>
        <w:t xml:space="preserve"> </w:t>
      </w:r>
      <w:r>
        <w:rPr>
          <w:rFonts w:hint="eastAsia"/>
        </w:rPr>
        <w:t>здоровья</w:t>
      </w:r>
      <w:r>
        <w:t xml:space="preserve"> </w:t>
      </w:r>
      <w:r>
        <w:rPr>
          <w:rFonts w:hint="eastAsia"/>
        </w:rPr>
        <w:t>работников</w:t>
      </w:r>
      <w:r>
        <w:t xml:space="preserve"> </w:t>
      </w:r>
      <w:r>
        <w:rPr>
          <w:rFonts w:hint="eastAsia"/>
        </w:rPr>
        <w:t>ОАО</w:t>
      </w:r>
      <w:r>
        <w:t xml:space="preserve"> </w:t>
      </w:r>
      <w:r>
        <w:rPr>
          <w:rFonts w:hint="eastAsia"/>
        </w:rPr>
        <w:t>«</w:t>
      </w:r>
      <w:r>
        <w:rPr>
          <w:rFonts w:hint="eastAsia"/>
        </w:rPr>
        <w:t>КРАСЦВЕТМЕТ</w:t>
      </w:r>
      <w:r>
        <w:rPr>
          <w:rFonts w:hint="eastAsia"/>
        </w:rPr>
        <w:t>»</w:t>
      </w:r>
      <w:r>
        <w:t xml:space="preserve"> </w:t>
      </w:r>
      <w:r>
        <w:rPr>
          <w:rFonts w:hint="eastAsia"/>
        </w:rPr>
        <w:t>и</w:t>
      </w:r>
      <w:r>
        <w:t xml:space="preserve"> </w:t>
      </w:r>
      <w:r>
        <w:rPr>
          <w:rFonts w:hint="eastAsia"/>
        </w:rPr>
        <w:t>взрослого</w:t>
      </w:r>
      <w:r>
        <w:t xml:space="preserve"> </w:t>
      </w:r>
      <w:r>
        <w:rPr>
          <w:rFonts w:hint="eastAsia"/>
        </w:rPr>
        <w:t>населения</w:t>
      </w:r>
      <w:r>
        <w:t xml:space="preserve"> </w:t>
      </w:r>
      <w:r>
        <w:rPr>
          <w:rFonts w:hint="eastAsia"/>
        </w:rPr>
        <w:t>Ленинского</w:t>
      </w:r>
      <w:r>
        <w:t xml:space="preserve"> </w:t>
      </w:r>
      <w:r>
        <w:rPr>
          <w:rFonts w:hint="eastAsia"/>
        </w:rPr>
        <w:t>района</w:t>
      </w:r>
      <w:r>
        <w:t xml:space="preserve"> </w:t>
      </w:r>
      <w:r>
        <w:rPr>
          <w:rFonts w:hint="eastAsia"/>
        </w:rPr>
        <w:t>г</w:t>
      </w:r>
      <w:r>
        <w:t xml:space="preserve">. </w:t>
      </w:r>
      <w:r>
        <w:rPr>
          <w:rFonts w:hint="eastAsia"/>
        </w:rPr>
        <w:t>Красноярска</w:t>
      </w:r>
    </w:p>
    <w:p w14:paraId="5B594F16" w14:textId="77777777" w:rsidR="00A258F7" w:rsidRDefault="00A258F7" w:rsidP="00A258F7"/>
    <w:p w14:paraId="0C3BE2CD" w14:textId="77777777" w:rsidR="00A258F7" w:rsidRDefault="00A258F7" w:rsidP="00A258F7">
      <w:r>
        <w:t xml:space="preserve">3.3. </w:t>
      </w:r>
      <w:r>
        <w:rPr>
          <w:rFonts w:hint="eastAsia"/>
        </w:rPr>
        <w:t>Состояние</w:t>
      </w:r>
      <w:r>
        <w:t xml:space="preserve"> </w:t>
      </w:r>
      <w:r>
        <w:rPr>
          <w:rFonts w:hint="eastAsia"/>
        </w:rPr>
        <w:t>здоровья</w:t>
      </w:r>
      <w:r>
        <w:t xml:space="preserve"> </w:t>
      </w:r>
      <w:r>
        <w:rPr>
          <w:rFonts w:hint="eastAsia"/>
        </w:rPr>
        <w:t>зубочелюстной</w:t>
      </w:r>
      <w:r>
        <w:t xml:space="preserve"> </w:t>
      </w:r>
      <w:r>
        <w:rPr>
          <w:rFonts w:hint="eastAsia"/>
        </w:rPr>
        <w:t>системы</w:t>
      </w:r>
      <w:r>
        <w:t xml:space="preserve"> </w:t>
      </w:r>
      <w:r>
        <w:rPr>
          <w:rFonts w:hint="eastAsia"/>
        </w:rPr>
        <w:t>и</w:t>
      </w:r>
      <w:r>
        <w:t xml:space="preserve"> </w:t>
      </w:r>
      <w:r>
        <w:rPr>
          <w:rFonts w:hint="eastAsia"/>
        </w:rPr>
        <w:t>соматическое</w:t>
      </w:r>
      <w:r>
        <w:t xml:space="preserve"> </w:t>
      </w:r>
      <w:r>
        <w:rPr>
          <w:rFonts w:hint="eastAsia"/>
        </w:rPr>
        <w:t>здоровье</w:t>
      </w:r>
      <w:r>
        <w:t>.</w:t>
      </w:r>
    </w:p>
    <w:p w14:paraId="707883D9" w14:textId="77777777" w:rsidR="00A258F7" w:rsidRDefault="00A258F7" w:rsidP="00A258F7"/>
    <w:p w14:paraId="5A671092" w14:textId="77777777" w:rsidR="00A258F7" w:rsidRDefault="00A258F7" w:rsidP="00A258F7">
      <w:r>
        <w:t xml:space="preserve">3.4. </w:t>
      </w:r>
      <w:r>
        <w:rPr>
          <w:rFonts w:hint="eastAsia"/>
        </w:rPr>
        <w:t>Самооценка</w:t>
      </w:r>
      <w:r>
        <w:t xml:space="preserve"> </w:t>
      </w:r>
      <w:r>
        <w:rPr>
          <w:rFonts w:hint="eastAsia"/>
        </w:rPr>
        <w:t>здоровья</w:t>
      </w:r>
      <w:r>
        <w:t xml:space="preserve"> </w:t>
      </w:r>
      <w:r>
        <w:rPr>
          <w:rFonts w:hint="eastAsia"/>
        </w:rPr>
        <w:t>респондентов</w:t>
      </w:r>
      <w:r>
        <w:t>.</w:t>
      </w:r>
    </w:p>
    <w:p w14:paraId="3EF38AE1" w14:textId="77777777" w:rsidR="00A258F7" w:rsidRDefault="00A258F7" w:rsidP="00A258F7"/>
    <w:p w14:paraId="2023AB6A" w14:textId="77777777" w:rsidR="00A258F7" w:rsidRDefault="00A258F7" w:rsidP="00A258F7">
      <w:r>
        <w:t xml:space="preserve">3.5. </w:t>
      </w:r>
      <w:r>
        <w:rPr>
          <w:rFonts w:hint="eastAsia"/>
        </w:rPr>
        <w:t>Самосохранительное</w:t>
      </w:r>
      <w:r>
        <w:t xml:space="preserve"> </w:t>
      </w:r>
      <w:r>
        <w:rPr>
          <w:rFonts w:hint="eastAsia"/>
        </w:rPr>
        <w:t>поведение</w:t>
      </w:r>
      <w:r>
        <w:t xml:space="preserve"> </w:t>
      </w:r>
      <w:r>
        <w:rPr>
          <w:rFonts w:hint="eastAsia"/>
        </w:rPr>
        <w:t>респондентов</w:t>
      </w:r>
      <w:r>
        <w:t xml:space="preserve"> </w:t>
      </w:r>
      <w:r>
        <w:rPr>
          <w:rFonts w:hint="eastAsia"/>
        </w:rPr>
        <w:t>в</w:t>
      </w:r>
      <w:r>
        <w:t xml:space="preserve"> </w:t>
      </w:r>
      <w:r>
        <w:rPr>
          <w:rFonts w:hint="eastAsia"/>
        </w:rPr>
        <w:t>поддержании</w:t>
      </w:r>
      <w:r>
        <w:t xml:space="preserve"> </w:t>
      </w:r>
      <w:r>
        <w:rPr>
          <w:rFonts w:hint="eastAsia"/>
        </w:rPr>
        <w:t>здоровья</w:t>
      </w:r>
      <w:r>
        <w:t xml:space="preserve"> </w:t>
      </w:r>
      <w:r>
        <w:rPr>
          <w:rFonts w:hint="eastAsia"/>
        </w:rPr>
        <w:t>зубов</w:t>
      </w:r>
      <w:r>
        <w:t xml:space="preserve"> </w:t>
      </w:r>
      <w:r>
        <w:rPr>
          <w:rFonts w:hint="eastAsia"/>
        </w:rPr>
        <w:t>и</w:t>
      </w:r>
      <w:r>
        <w:t xml:space="preserve"> </w:t>
      </w:r>
      <w:r>
        <w:rPr>
          <w:rFonts w:hint="eastAsia"/>
        </w:rPr>
        <w:t>полости</w:t>
      </w:r>
      <w:r>
        <w:t xml:space="preserve"> </w:t>
      </w:r>
      <w:r>
        <w:rPr>
          <w:rFonts w:hint="eastAsia"/>
        </w:rPr>
        <w:t>рта</w:t>
      </w:r>
      <w:r>
        <w:t>.</w:t>
      </w:r>
    </w:p>
    <w:p w14:paraId="1373B489" w14:textId="77777777" w:rsidR="00A258F7" w:rsidRDefault="00A258F7" w:rsidP="00A258F7"/>
    <w:p w14:paraId="58E1B9FE" w14:textId="77777777" w:rsidR="00A258F7" w:rsidRDefault="00A258F7" w:rsidP="00A258F7">
      <w:r>
        <w:rPr>
          <w:rFonts w:hint="eastAsia"/>
        </w:rPr>
        <w:t>ГЛАВА</w:t>
      </w:r>
      <w:r>
        <w:t xml:space="preserve"> IV. </w:t>
      </w:r>
      <w:r>
        <w:rPr>
          <w:rFonts w:hint="eastAsia"/>
        </w:rPr>
        <w:t>СОЦИАЛЬНО</w:t>
      </w:r>
      <w:r>
        <w:t>-</w:t>
      </w:r>
      <w:r>
        <w:rPr>
          <w:rFonts w:hint="eastAsia"/>
        </w:rPr>
        <w:t>ДЕМОГРАФИЧЕСКАЯ</w:t>
      </w:r>
      <w:r>
        <w:t xml:space="preserve"> </w:t>
      </w:r>
      <w:r>
        <w:rPr>
          <w:rFonts w:hint="eastAsia"/>
        </w:rPr>
        <w:t>И</w:t>
      </w:r>
      <w:r>
        <w:t xml:space="preserve"> </w:t>
      </w:r>
      <w:r>
        <w:rPr>
          <w:rFonts w:hint="eastAsia"/>
        </w:rPr>
        <w:t>СОЦИАЛЬНО</w:t>
      </w:r>
    </w:p>
    <w:p w14:paraId="66A93763" w14:textId="77777777" w:rsidR="00A258F7" w:rsidRDefault="00A258F7" w:rsidP="00A258F7"/>
    <w:p w14:paraId="04BEC34F" w14:textId="77777777" w:rsidR="00A258F7" w:rsidRDefault="00A258F7" w:rsidP="00A258F7">
      <w:r>
        <w:rPr>
          <w:rFonts w:hint="eastAsia"/>
        </w:rPr>
        <w:t>ГИГИЕНИЧЕСКАЯ</w:t>
      </w:r>
      <w:r>
        <w:t xml:space="preserve"> </w:t>
      </w:r>
      <w:r>
        <w:rPr>
          <w:rFonts w:hint="eastAsia"/>
        </w:rPr>
        <w:t>ХАРАКТЕРИСТИКА</w:t>
      </w:r>
      <w:r>
        <w:t xml:space="preserve"> </w:t>
      </w:r>
      <w:r>
        <w:rPr>
          <w:rFonts w:hint="eastAsia"/>
        </w:rPr>
        <w:t>РАБОТНИКОВ</w:t>
      </w:r>
      <w:r>
        <w:t xml:space="preserve"> </w:t>
      </w:r>
      <w:r>
        <w:rPr>
          <w:rFonts w:hint="eastAsia"/>
        </w:rPr>
        <w:t>ОАО</w:t>
      </w:r>
    </w:p>
    <w:p w14:paraId="25576838" w14:textId="77777777" w:rsidR="00A258F7" w:rsidRDefault="00A258F7" w:rsidP="00A258F7"/>
    <w:p w14:paraId="254600DD" w14:textId="77777777" w:rsidR="00A258F7" w:rsidRDefault="00A258F7" w:rsidP="00A258F7">
      <w:r>
        <w:rPr>
          <w:rFonts w:hint="eastAsia"/>
        </w:rPr>
        <w:t>КРАСНОЯРСКИЙ</w:t>
      </w:r>
      <w:r>
        <w:t xml:space="preserve"> </w:t>
      </w:r>
      <w:r>
        <w:rPr>
          <w:rFonts w:hint="eastAsia"/>
        </w:rPr>
        <w:t>ЗАВОД</w:t>
      </w:r>
      <w:r>
        <w:t xml:space="preserve"> </w:t>
      </w:r>
      <w:r>
        <w:rPr>
          <w:rFonts w:hint="eastAsia"/>
        </w:rPr>
        <w:t>ЦВЕТНЫХ</w:t>
      </w:r>
      <w:r>
        <w:t xml:space="preserve"> </w:t>
      </w:r>
      <w:r>
        <w:rPr>
          <w:rFonts w:hint="eastAsia"/>
        </w:rPr>
        <w:t>МЕТАЛЛОВ</w:t>
      </w:r>
      <w:r>
        <w:t xml:space="preserve"> </w:t>
      </w:r>
      <w:r>
        <w:rPr>
          <w:rFonts w:hint="eastAsia"/>
        </w:rPr>
        <w:t>ИМ</w:t>
      </w:r>
      <w:r>
        <w:t xml:space="preserve">. </w:t>
      </w:r>
      <w:r>
        <w:rPr>
          <w:rFonts w:hint="eastAsia"/>
        </w:rPr>
        <w:t>В</w:t>
      </w:r>
      <w:r>
        <w:t>.</w:t>
      </w:r>
      <w:r>
        <w:rPr>
          <w:rFonts w:hint="eastAsia"/>
        </w:rPr>
        <w:t>Н</w:t>
      </w:r>
      <w:r>
        <w:t>.</w:t>
      </w:r>
    </w:p>
    <w:p w14:paraId="099BF3EF" w14:textId="77777777" w:rsidR="00A258F7" w:rsidRDefault="00A258F7" w:rsidP="00A258F7"/>
    <w:p w14:paraId="3EE9BC8A" w14:textId="77777777" w:rsidR="00A258F7" w:rsidRDefault="00A258F7" w:rsidP="00A258F7">
      <w:r>
        <w:rPr>
          <w:rFonts w:hint="eastAsia"/>
        </w:rPr>
        <w:t>ГУЛИДОВА</w:t>
      </w:r>
      <w:r>
        <w:rPr>
          <w:rFonts w:hint="eastAsia"/>
        </w:rPr>
        <w:t>»</w:t>
      </w:r>
      <w:r>
        <w:t>.</w:t>
      </w:r>
    </w:p>
    <w:p w14:paraId="27F2D420" w14:textId="77777777" w:rsidR="00A258F7" w:rsidRDefault="00A258F7" w:rsidP="00A258F7"/>
    <w:p w14:paraId="29C088DF" w14:textId="77777777" w:rsidR="00A258F7" w:rsidRDefault="00A258F7" w:rsidP="00A258F7">
      <w:r>
        <w:t>4.1 .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респондентов</w:t>
      </w:r>
      <w:r>
        <w:t>.</w:t>
      </w:r>
    </w:p>
    <w:p w14:paraId="5A4FA428" w14:textId="77777777" w:rsidR="00A258F7" w:rsidRDefault="00A258F7" w:rsidP="00A258F7"/>
    <w:p w14:paraId="3C5987DF" w14:textId="77777777" w:rsidR="00A258F7" w:rsidRDefault="00A258F7" w:rsidP="00A258F7">
      <w:r>
        <w:t xml:space="preserve">4.2. </w:t>
      </w:r>
      <w:r>
        <w:rPr>
          <w:rFonts w:hint="eastAsia"/>
        </w:rPr>
        <w:t>Социально</w:t>
      </w:r>
      <w:r>
        <w:t>-</w:t>
      </w:r>
      <w:r>
        <w:rPr>
          <w:rFonts w:hint="eastAsia"/>
        </w:rPr>
        <w:t>гигеническая</w:t>
      </w:r>
      <w:r>
        <w:t xml:space="preserve"> </w:t>
      </w:r>
      <w:r>
        <w:rPr>
          <w:rFonts w:hint="eastAsia"/>
        </w:rPr>
        <w:t>характеристика</w:t>
      </w:r>
      <w:r>
        <w:t xml:space="preserve"> </w:t>
      </w:r>
      <w:r>
        <w:rPr>
          <w:rFonts w:hint="eastAsia"/>
        </w:rPr>
        <w:t>респондентов</w:t>
      </w:r>
      <w:r>
        <w:t>.</w:t>
      </w:r>
    </w:p>
    <w:p w14:paraId="51BE3AB8" w14:textId="77777777" w:rsidR="00A258F7" w:rsidRDefault="00A258F7" w:rsidP="00A258F7"/>
    <w:p w14:paraId="09DF9457" w14:textId="77777777" w:rsidR="00A258F7" w:rsidRDefault="00A258F7" w:rsidP="00A258F7">
      <w:r>
        <w:t xml:space="preserve">4.3. </w:t>
      </w:r>
      <w:r>
        <w:rPr>
          <w:rFonts w:hint="eastAsia"/>
        </w:rPr>
        <w:t>Условия</w:t>
      </w:r>
      <w:r>
        <w:t xml:space="preserve"> </w:t>
      </w:r>
      <w:r>
        <w:rPr>
          <w:rFonts w:hint="eastAsia"/>
        </w:rPr>
        <w:t>и</w:t>
      </w:r>
      <w:r>
        <w:t xml:space="preserve"> </w:t>
      </w:r>
      <w:r>
        <w:rPr>
          <w:rFonts w:hint="eastAsia"/>
        </w:rPr>
        <w:t>образ</w:t>
      </w:r>
      <w:r>
        <w:t xml:space="preserve"> </w:t>
      </w:r>
      <w:r>
        <w:rPr>
          <w:rFonts w:hint="eastAsia"/>
        </w:rPr>
        <w:t>жизни</w:t>
      </w:r>
      <w:r>
        <w:t xml:space="preserve"> </w:t>
      </w:r>
      <w:r>
        <w:rPr>
          <w:rFonts w:hint="eastAsia"/>
        </w:rPr>
        <w:t>респондентов</w:t>
      </w:r>
      <w:r>
        <w:t>.</w:t>
      </w:r>
    </w:p>
    <w:p w14:paraId="614A8BDF" w14:textId="77777777" w:rsidR="00A258F7" w:rsidRDefault="00A258F7" w:rsidP="00A258F7"/>
    <w:p w14:paraId="03E4C1AF" w14:textId="77777777" w:rsidR="00A258F7" w:rsidRDefault="00A258F7" w:rsidP="00A258F7">
      <w:r>
        <w:rPr>
          <w:rFonts w:hint="eastAsia"/>
        </w:rPr>
        <w:t>ГЛАВА</w:t>
      </w:r>
      <w:r>
        <w:t xml:space="preserve"> V. </w:t>
      </w:r>
      <w:r>
        <w:rPr>
          <w:rFonts w:hint="eastAsia"/>
        </w:rPr>
        <w:t>СОВЕРШЕНСТВОВАНИЕ</w:t>
      </w:r>
      <w:r>
        <w:t xml:space="preserve"> </w:t>
      </w:r>
      <w:r>
        <w:rPr>
          <w:rFonts w:hint="eastAsia"/>
        </w:rPr>
        <w:t>СИСТЕМЫ</w:t>
      </w:r>
      <w:r>
        <w:t xml:space="preserve"> </w:t>
      </w:r>
      <w:r>
        <w:rPr>
          <w:rFonts w:hint="eastAsia"/>
        </w:rPr>
        <w:t>СТОМАТОЛОГИЧЕСКОЙ</w:t>
      </w:r>
      <w:r>
        <w:t xml:space="preserve"> </w:t>
      </w:r>
      <w:r>
        <w:rPr>
          <w:rFonts w:hint="eastAsia"/>
        </w:rPr>
        <w:t>ПОМОЩИ</w:t>
      </w:r>
      <w:r>
        <w:t xml:space="preserve"> </w:t>
      </w:r>
      <w:r>
        <w:rPr>
          <w:rFonts w:hint="eastAsia"/>
        </w:rPr>
        <w:t>РАБОТНИКАМ</w:t>
      </w:r>
      <w:r>
        <w:t xml:space="preserve"> </w:t>
      </w:r>
      <w:r>
        <w:rPr>
          <w:rFonts w:hint="eastAsia"/>
        </w:rPr>
        <w:t>АФФИНАЖНОГО</w:t>
      </w:r>
      <w:r>
        <w:t xml:space="preserve"> </w:t>
      </w:r>
      <w:r>
        <w:rPr>
          <w:rFonts w:hint="eastAsia"/>
        </w:rPr>
        <w:t>ПРОИЗВОДСТВА</w:t>
      </w:r>
      <w:r>
        <w:t>.</w:t>
      </w:r>
    </w:p>
    <w:p w14:paraId="79E6F79D" w14:textId="77777777" w:rsidR="00A258F7" w:rsidRDefault="00A258F7" w:rsidP="00A258F7"/>
    <w:p w14:paraId="2CB64636" w14:textId="77777777" w:rsidR="00A258F7" w:rsidRDefault="00A258F7" w:rsidP="00A258F7">
      <w:r>
        <w:t xml:space="preserve">5.1. </w:t>
      </w:r>
      <w:r>
        <w:rPr>
          <w:rFonts w:hint="eastAsia"/>
        </w:rPr>
        <w:t>Предпосылки</w:t>
      </w:r>
      <w:r>
        <w:t xml:space="preserve"> </w:t>
      </w:r>
      <w:r>
        <w:rPr>
          <w:rFonts w:hint="eastAsia"/>
        </w:rPr>
        <w:t>к</w:t>
      </w:r>
      <w:r>
        <w:t xml:space="preserve"> </w:t>
      </w:r>
      <w:r>
        <w:rPr>
          <w:rFonts w:hint="eastAsia"/>
        </w:rPr>
        <w:t>совершенствованию</w:t>
      </w:r>
      <w:r>
        <w:t xml:space="preserve"> </w:t>
      </w:r>
      <w:r>
        <w:rPr>
          <w:rFonts w:hint="eastAsia"/>
        </w:rPr>
        <w:t>существующей</w:t>
      </w:r>
      <w:r>
        <w:t xml:space="preserve"> </w:t>
      </w:r>
      <w:r>
        <w:rPr>
          <w:rFonts w:hint="eastAsia"/>
        </w:rPr>
        <w:t>системы</w:t>
      </w:r>
      <w:r>
        <w:t xml:space="preserve"> </w:t>
      </w:r>
      <w:r>
        <w:rPr>
          <w:rFonts w:hint="eastAsia"/>
        </w:rPr>
        <w:t>оказания</w:t>
      </w:r>
      <w:r>
        <w:t xml:space="preserve"> </w:t>
      </w:r>
      <w:r>
        <w:rPr>
          <w:rFonts w:hint="eastAsia"/>
        </w:rPr>
        <w:t>стоматологической</w:t>
      </w:r>
      <w:r>
        <w:t xml:space="preserve"> </w:t>
      </w:r>
      <w:r>
        <w:rPr>
          <w:rFonts w:hint="eastAsia"/>
        </w:rPr>
        <w:t>помощи</w:t>
      </w:r>
      <w:r>
        <w:t xml:space="preserve"> </w:t>
      </w:r>
      <w:r>
        <w:rPr>
          <w:rFonts w:hint="eastAsia"/>
        </w:rPr>
        <w:t>работникам</w:t>
      </w:r>
      <w:r>
        <w:t xml:space="preserve"> </w:t>
      </w:r>
      <w:r>
        <w:rPr>
          <w:rFonts w:hint="eastAsia"/>
        </w:rPr>
        <w:t>аффинажного</w:t>
      </w:r>
      <w:r>
        <w:t xml:space="preserve"> </w:t>
      </w:r>
      <w:r>
        <w:rPr>
          <w:rFonts w:hint="eastAsia"/>
        </w:rPr>
        <w:t>производства</w:t>
      </w:r>
      <w:r>
        <w:t>.</w:t>
      </w:r>
    </w:p>
    <w:p w14:paraId="67B048FA" w14:textId="77777777" w:rsidR="00A258F7" w:rsidRDefault="00A258F7" w:rsidP="00A258F7"/>
    <w:p w14:paraId="70EC83F9" w14:textId="77777777" w:rsidR="00A258F7" w:rsidRDefault="00A258F7" w:rsidP="00A258F7">
      <w:r>
        <w:t xml:space="preserve">5.1.1. </w:t>
      </w:r>
      <w:r>
        <w:rPr>
          <w:rFonts w:hint="eastAsia"/>
        </w:rPr>
        <w:t>Характеристика</w:t>
      </w:r>
      <w:r>
        <w:t xml:space="preserve"> </w:t>
      </w:r>
      <w:r>
        <w:rPr>
          <w:rFonts w:hint="eastAsia"/>
        </w:rPr>
        <w:t>организации</w:t>
      </w:r>
      <w:r>
        <w:t xml:space="preserve"> </w:t>
      </w:r>
      <w:r>
        <w:rPr>
          <w:rFonts w:hint="eastAsia"/>
        </w:rPr>
        <w:t>стоматологической</w:t>
      </w:r>
      <w:r>
        <w:t xml:space="preserve"> </w:t>
      </w:r>
      <w:r>
        <w:rPr>
          <w:rFonts w:hint="eastAsia"/>
        </w:rPr>
        <w:t>помощи</w:t>
      </w:r>
      <w:r>
        <w:t xml:space="preserve"> </w:t>
      </w:r>
      <w:r>
        <w:rPr>
          <w:rFonts w:hint="eastAsia"/>
        </w:rPr>
        <w:t>работникам</w:t>
      </w:r>
      <w:r>
        <w:t xml:space="preserve"> </w:t>
      </w:r>
      <w:r>
        <w:rPr>
          <w:rFonts w:hint="eastAsia"/>
        </w:rPr>
        <w:t>аффинажного</w:t>
      </w:r>
      <w:r>
        <w:t xml:space="preserve"> </w:t>
      </w:r>
      <w:r>
        <w:rPr>
          <w:rFonts w:hint="eastAsia"/>
        </w:rPr>
        <w:t>производства</w:t>
      </w:r>
      <w:r>
        <w:t>.</w:t>
      </w:r>
    </w:p>
    <w:p w14:paraId="3C8FC98A" w14:textId="77777777" w:rsidR="00A258F7" w:rsidRDefault="00A258F7" w:rsidP="00A258F7"/>
    <w:p w14:paraId="73338421" w14:textId="77777777" w:rsidR="00A258F7" w:rsidRDefault="00A258F7" w:rsidP="00A258F7">
      <w:r>
        <w:t xml:space="preserve">5.1.2. </w:t>
      </w:r>
      <w:r>
        <w:rPr>
          <w:rFonts w:hint="eastAsia"/>
        </w:rPr>
        <w:t>Оценка</w:t>
      </w:r>
      <w:r>
        <w:t xml:space="preserve"> </w:t>
      </w:r>
      <w:r>
        <w:rPr>
          <w:rFonts w:hint="eastAsia"/>
        </w:rPr>
        <w:t>оказываемой</w:t>
      </w:r>
      <w:r>
        <w:t xml:space="preserve"> </w:t>
      </w:r>
      <w:r>
        <w:rPr>
          <w:rFonts w:hint="eastAsia"/>
        </w:rPr>
        <w:t>стоматологической</w:t>
      </w:r>
      <w:r>
        <w:t xml:space="preserve"> </w:t>
      </w:r>
      <w:r>
        <w:rPr>
          <w:rFonts w:hint="eastAsia"/>
        </w:rPr>
        <w:t>помощи</w:t>
      </w:r>
      <w:r>
        <w:t xml:space="preserve"> </w:t>
      </w:r>
      <w:r>
        <w:rPr>
          <w:rFonts w:hint="eastAsia"/>
        </w:rPr>
        <w:t>работниками</w:t>
      </w:r>
      <w:r>
        <w:t xml:space="preserve"> </w:t>
      </w:r>
      <w:r>
        <w:rPr>
          <w:rFonts w:hint="eastAsia"/>
        </w:rPr>
        <w:t>аффинажного</w:t>
      </w:r>
      <w:r>
        <w:t xml:space="preserve"> </w:t>
      </w:r>
      <w:r>
        <w:rPr>
          <w:rFonts w:hint="eastAsia"/>
        </w:rPr>
        <w:t>производства</w:t>
      </w:r>
      <w:r>
        <w:t>.</w:t>
      </w:r>
    </w:p>
    <w:p w14:paraId="1A60CD64" w14:textId="77777777" w:rsidR="00A258F7" w:rsidRDefault="00A258F7" w:rsidP="00A258F7"/>
    <w:p w14:paraId="45110388" w14:textId="0EB44248" w:rsidR="00A258F7" w:rsidRPr="00A258F7" w:rsidRDefault="00A258F7" w:rsidP="00A258F7">
      <w:r>
        <w:t xml:space="preserve">5.2. </w:t>
      </w:r>
      <w:r>
        <w:rPr>
          <w:rFonts w:hint="eastAsia"/>
        </w:rPr>
        <w:t>Совершенствование</w:t>
      </w:r>
      <w:r>
        <w:t xml:space="preserve"> </w:t>
      </w:r>
      <w:r>
        <w:rPr>
          <w:rFonts w:hint="eastAsia"/>
        </w:rPr>
        <w:t>системы</w:t>
      </w:r>
      <w:r>
        <w:t xml:space="preserve"> </w:t>
      </w:r>
      <w:r>
        <w:rPr>
          <w:rFonts w:hint="eastAsia"/>
        </w:rPr>
        <w:t>оказания</w:t>
      </w:r>
      <w:r>
        <w:t xml:space="preserve"> </w:t>
      </w:r>
      <w:r>
        <w:rPr>
          <w:rFonts w:hint="eastAsia"/>
        </w:rPr>
        <w:t>стоматологической</w:t>
      </w:r>
      <w:r>
        <w:t xml:space="preserve"> </w:t>
      </w:r>
      <w:r>
        <w:rPr>
          <w:rFonts w:hint="eastAsia"/>
        </w:rPr>
        <w:t>помощи</w:t>
      </w:r>
      <w:r>
        <w:t xml:space="preserve"> </w:t>
      </w:r>
      <w:r>
        <w:rPr>
          <w:rFonts w:hint="eastAsia"/>
        </w:rPr>
        <w:t>работникам</w:t>
      </w:r>
      <w:r>
        <w:t xml:space="preserve"> </w:t>
      </w:r>
      <w:r>
        <w:rPr>
          <w:rFonts w:hint="eastAsia"/>
        </w:rPr>
        <w:t>аффинажного</w:t>
      </w:r>
      <w:r>
        <w:t xml:space="preserve"> </w:t>
      </w:r>
      <w:r>
        <w:rPr>
          <w:rFonts w:hint="eastAsia"/>
        </w:rPr>
        <w:t>производства</w:t>
      </w:r>
      <w:r>
        <w:t>.</w:t>
      </w:r>
    </w:p>
    <w:sectPr w:rsidR="00A258F7" w:rsidRPr="00A258F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298F1" w14:textId="77777777" w:rsidR="001A02CF" w:rsidRPr="008D1934" w:rsidRDefault="001A02CF">
      <w:pPr>
        <w:spacing w:after="0" w:line="240" w:lineRule="auto"/>
      </w:pPr>
      <w:r w:rsidRPr="008D1934">
        <w:separator/>
      </w:r>
    </w:p>
  </w:endnote>
  <w:endnote w:type="continuationSeparator" w:id="0">
    <w:p w14:paraId="66756184" w14:textId="77777777" w:rsidR="001A02CF" w:rsidRPr="008D1934" w:rsidRDefault="001A02C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E105" w14:textId="77777777" w:rsidR="001A02CF" w:rsidRPr="008D1934" w:rsidRDefault="001A02CF"/>
    <w:p w14:paraId="5D9356CE" w14:textId="77777777" w:rsidR="001A02CF" w:rsidRPr="008D1934" w:rsidRDefault="001A02CF"/>
    <w:p w14:paraId="7875FC71" w14:textId="77777777" w:rsidR="001A02CF" w:rsidRPr="008D1934" w:rsidRDefault="001A02CF"/>
    <w:p w14:paraId="6162728F" w14:textId="77777777" w:rsidR="001A02CF" w:rsidRPr="008D1934" w:rsidRDefault="001A02CF"/>
    <w:p w14:paraId="18D1CD5D" w14:textId="77777777" w:rsidR="001A02CF" w:rsidRPr="008D1934" w:rsidRDefault="001A02CF"/>
    <w:p w14:paraId="43C03476" w14:textId="77777777" w:rsidR="001A02CF" w:rsidRPr="008D1934" w:rsidRDefault="001A02CF"/>
    <w:p w14:paraId="3FA97E3D" w14:textId="77777777" w:rsidR="001A02CF" w:rsidRPr="008D1934" w:rsidRDefault="001A02CF">
      <w:pPr>
        <w:rPr>
          <w:sz w:val="2"/>
          <w:szCs w:val="2"/>
        </w:rPr>
      </w:pPr>
      <w:r>
        <w:rPr>
          <w:noProof/>
        </w:rPr>
        <mc:AlternateContent>
          <mc:Choice Requires="wps">
            <w:drawing>
              <wp:anchor distT="0" distB="0" distL="63500" distR="63500" simplePos="0" relativeHeight="251660288" behindDoc="1" locked="0" layoutInCell="1" allowOverlap="1" wp14:anchorId="6627E6F2" wp14:editId="23D3C84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22BB42" w14:textId="77777777" w:rsidR="001A02CF" w:rsidRPr="008D1934" w:rsidRDefault="001A0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7E6F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22BB42" w14:textId="77777777" w:rsidR="001A02CF" w:rsidRPr="008D1934" w:rsidRDefault="001A0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45CCF29" w14:textId="77777777" w:rsidR="001A02CF" w:rsidRPr="008D1934" w:rsidRDefault="001A02CF"/>
    <w:p w14:paraId="57845267" w14:textId="77777777" w:rsidR="001A02CF" w:rsidRPr="008D1934" w:rsidRDefault="001A02CF"/>
    <w:p w14:paraId="0A5A1296" w14:textId="77777777" w:rsidR="001A02CF" w:rsidRPr="008D1934" w:rsidRDefault="001A02CF">
      <w:pPr>
        <w:rPr>
          <w:sz w:val="2"/>
          <w:szCs w:val="2"/>
        </w:rPr>
      </w:pPr>
      <w:r>
        <w:rPr>
          <w:noProof/>
        </w:rPr>
        <mc:AlternateContent>
          <mc:Choice Requires="wps">
            <w:drawing>
              <wp:anchor distT="0" distB="0" distL="63500" distR="63500" simplePos="0" relativeHeight="251659264" behindDoc="1" locked="0" layoutInCell="1" allowOverlap="1" wp14:anchorId="0EB80B84" wp14:editId="459E7CC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4BA301" w14:textId="77777777" w:rsidR="001A02CF" w:rsidRPr="008D1934" w:rsidRDefault="001A0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80B8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4BA301" w14:textId="77777777" w:rsidR="001A02CF" w:rsidRPr="008D1934" w:rsidRDefault="001A0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87BDD0" w14:textId="77777777" w:rsidR="001A02CF" w:rsidRPr="008D1934" w:rsidRDefault="001A02CF"/>
    <w:p w14:paraId="3E89ACAE" w14:textId="77777777" w:rsidR="001A02CF" w:rsidRPr="008D1934" w:rsidRDefault="001A02CF">
      <w:pPr>
        <w:rPr>
          <w:sz w:val="2"/>
          <w:szCs w:val="2"/>
        </w:rPr>
      </w:pPr>
    </w:p>
    <w:p w14:paraId="42B25A11" w14:textId="77777777" w:rsidR="001A02CF" w:rsidRPr="008D1934" w:rsidRDefault="001A02CF"/>
    <w:p w14:paraId="4F360342" w14:textId="77777777" w:rsidR="001A02CF" w:rsidRPr="008D1934" w:rsidRDefault="001A02CF">
      <w:pPr>
        <w:spacing w:after="0" w:line="240" w:lineRule="auto"/>
      </w:pPr>
    </w:p>
  </w:footnote>
  <w:footnote w:type="continuationSeparator" w:id="0">
    <w:p w14:paraId="583EB5DA" w14:textId="77777777" w:rsidR="001A02CF" w:rsidRPr="008D1934" w:rsidRDefault="001A02C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CF"/>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cp:revision>
  <cp:lastPrinted>2024-05-12T14:21:00Z</cp:lastPrinted>
  <dcterms:created xsi:type="dcterms:W3CDTF">2024-05-12T14:37:00Z</dcterms:created>
  <dcterms:modified xsi:type="dcterms:W3CDTF">2024-05-12T19:25:00Z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