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32B5" w14:textId="77777777" w:rsidR="00EE70D1" w:rsidRDefault="00EE70D1" w:rsidP="00EE70D1">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Сумленный</w:t>
      </w:r>
      <w:proofErr w:type="spellEnd"/>
      <w:r>
        <w:rPr>
          <w:rFonts w:ascii="Helvetica" w:hAnsi="Helvetica" w:cs="Helvetica"/>
          <w:b/>
          <w:bCs w:val="0"/>
          <w:color w:val="222222"/>
          <w:sz w:val="21"/>
          <w:szCs w:val="21"/>
        </w:rPr>
        <w:t>, Сергей Сергеевич.</w:t>
      </w:r>
    </w:p>
    <w:p w14:paraId="31402B03" w14:textId="77777777" w:rsidR="00EE70D1" w:rsidRDefault="00EE70D1" w:rsidP="00EE70D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Взаимодействие власти и СМИ в условиях политических </w:t>
      </w:r>
      <w:proofErr w:type="gramStart"/>
      <w:r>
        <w:rPr>
          <w:rFonts w:ascii="Helvetica" w:hAnsi="Helvetica" w:cs="Helvetica"/>
          <w:caps/>
          <w:color w:val="222222"/>
          <w:sz w:val="21"/>
          <w:szCs w:val="21"/>
        </w:rPr>
        <w:t>трансформаций :</w:t>
      </w:r>
      <w:proofErr w:type="gramEnd"/>
      <w:r>
        <w:rPr>
          <w:rFonts w:ascii="Helvetica" w:hAnsi="Helvetica" w:cs="Helvetica"/>
          <w:caps/>
          <w:color w:val="222222"/>
          <w:sz w:val="21"/>
          <w:szCs w:val="21"/>
        </w:rPr>
        <w:t xml:space="preserve"> На материале Западной Германии 1945 г.-конца 1960-х гг. : диссертация ... кандидата политических наук : 23.00.02. - Москва, 2006. - 262 с.</w:t>
      </w:r>
    </w:p>
    <w:p w14:paraId="05BEE33E" w14:textId="77777777" w:rsidR="00EE70D1" w:rsidRDefault="00EE70D1" w:rsidP="00EE70D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Сумленный</w:t>
      </w:r>
      <w:proofErr w:type="spellEnd"/>
      <w:r>
        <w:rPr>
          <w:rFonts w:ascii="Arial" w:hAnsi="Arial" w:cs="Arial"/>
          <w:color w:val="646B71"/>
          <w:sz w:val="18"/>
          <w:szCs w:val="18"/>
        </w:rPr>
        <w:t>, Сергей Сергеевич</w:t>
      </w:r>
    </w:p>
    <w:p w14:paraId="07206A23" w14:textId="77777777" w:rsidR="00EE70D1" w:rsidRDefault="00EE70D1" w:rsidP="00EE7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194856E" w14:textId="77777777" w:rsidR="00EE70D1" w:rsidRDefault="00EE70D1" w:rsidP="00EE7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тенденции развития СМИ в политическом пространстве</w:t>
      </w:r>
    </w:p>
    <w:p w14:paraId="39CF6FBA" w14:textId="77777777" w:rsidR="00EE70D1" w:rsidRDefault="00EE70D1" w:rsidP="00EE7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Западной Европы и США (середина XIX - конец XX вв.)</w:t>
      </w:r>
    </w:p>
    <w:p w14:paraId="65FE1733" w14:textId="77777777" w:rsidR="00EE70D1" w:rsidRDefault="00EE70D1" w:rsidP="00EE7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Место и роль СМИ в политической системе Западной Германии оккупационного периода</w:t>
      </w:r>
    </w:p>
    <w:p w14:paraId="5FCCE2A8" w14:textId="77777777" w:rsidR="00EE70D1" w:rsidRDefault="00EE70D1" w:rsidP="00EE7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Общие положения медиаполитики Союзников</w:t>
      </w:r>
    </w:p>
    <w:p w14:paraId="52202CC8" w14:textId="77777777" w:rsidR="00EE70D1" w:rsidRDefault="00EE70D1" w:rsidP="00EE7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Медиаполитика американских оккупационных властей</w:t>
      </w:r>
    </w:p>
    <w:p w14:paraId="3762E81F" w14:textId="77777777" w:rsidR="00EE70D1" w:rsidRDefault="00EE70D1" w:rsidP="00EE7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Медиаполитика британских оккупационных властей</w:t>
      </w:r>
    </w:p>
    <w:p w14:paraId="686FC394" w14:textId="77777777" w:rsidR="00EE70D1" w:rsidRDefault="00EE70D1" w:rsidP="00EE7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Медиаполитика французских оккупационных властей</w:t>
      </w:r>
    </w:p>
    <w:p w14:paraId="22AEE833" w14:textId="77777777" w:rsidR="00EE70D1" w:rsidRDefault="00EE70D1" w:rsidP="00EE7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Общие итоги трансформации Союзниками медиарынка</w:t>
      </w:r>
    </w:p>
    <w:p w14:paraId="2B0EA16E" w14:textId="77777777" w:rsidR="00EE70D1" w:rsidRDefault="00EE70D1" w:rsidP="00EE7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Западной Германии</w:t>
      </w:r>
    </w:p>
    <w:p w14:paraId="6B53B593" w14:textId="77777777" w:rsidR="00EE70D1" w:rsidRDefault="00EE70D1" w:rsidP="00EE7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Функционирование аудиовизуальных СМИ в условиях политических трансформаций ФРГ: 1949 г. - конец 1960-х гг.</w:t>
      </w:r>
    </w:p>
    <w:p w14:paraId="0569C696" w14:textId="77777777" w:rsidR="00EE70D1" w:rsidRDefault="00EE70D1" w:rsidP="00EE7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Телерадиокомпании независимой Германии. Создание ARD. Появление немецкого телевидения</w:t>
      </w:r>
    </w:p>
    <w:p w14:paraId="45F41779" w14:textId="77777777" w:rsidR="00EE70D1" w:rsidRDefault="00EE70D1" w:rsidP="00EE7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Структура и содержание конфликта вокруг создания второго канала немецкого телевидения.</w:t>
      </w:r>
    </w:p>
    <w:p w14:paraId="40355287" w14:textId="77777777" w:rsidR="00EE70D1" w:rsidRDefault="00EE70D1" w:rsidP="00EE7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Аудиовизуальные СМИ в общественно-политической системе ФРГ 1960-х гг.</w:t>
      </w:r>
    </w:p>
    <w:p w14:paraId="58ABC927" w14:textId="77777777" w:rsidR="00EE70D1" w:rsidRDefault="00EE70D1" w:rsidP="00EE7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Механизмы функционирования прессы ФРГ в политическом пространстве: 1949 г. - конец 1960-х гг.</w:t>
      </w:r>
    </w:p>
    <w:p w14:paraId="5150BB47" w14:textId="77777777" w:rsidR="00EE70D1" w:rsidRDefault="00EE70D1" w:rsidP="00EE7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Трансформация рынка печатных СМИ ФРГ в 1950-е гг.</w:t>
      </w:r>
    </w:p>
    <w:p w14:paraId="212D7207" w14:textId="77777777" w:rsidR="00EE70D1" w:rsidRDefault="00EE70D1" w:rsidP="00EE7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Механизмы регулирования и саморегулирования рынка печатных СМИ</w:t>
      </w:r>
    </w:p>
    <w:p w14:paraId="677C4B36" w14:textId="77777777" w:rsidR="00EE70D1" w:rsidRDefault="00EE70D1" w:rsidP="00EE7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Пресса в общественно-политической системе ФРГ 1960-х гг.</w:t>
      </w:r>
    </w:p>
    <w:p w14:paraId="7823CDB0" w14:textId="43FDF173" w:rsidR="00F37380" w:rsidRPr="00EE70D1" w:rsidRDefault="00F37380" w:rsidP="00EE70D1"/>
    <w:sectPr w:rsidR="00F37380" w:rsidRPr="00EE70D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672F7" w14:textId="77777777" w:rsidR="00DD74B0" w:rsidRDefault="00DD74B0">
      <w:pPr>
        <w:spacing w:after="0" w:line="240" w:lineRule="auto"/>
      </w:pPr>
      <w:r>
        <w:separator/>
      </w:r>
    </w:p>
  </w:endnote>
  <w:endnote w:type="continuationSeparator" w:id="0">
    <w:p w14:paraId="6124279C" w14:textId="77777777" w:rsidR="00DD74B0" w:rsidRDefault="00DD7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7DAAF" w14:textId="77777777" w:rsidR="00DD74B0" w:rsidRDefault="00DD74B0"/>
    <w:p w14:paraId="77DD6BA0" w14:textId="77777777" w:rsidR="00DD74B0" w:rsidRDefault="00DD74B0"/>
    <w:p w14:paraId="0476C34D" w14:textId="77777777" w:rsidR="00DD74B0" w:rsidRDefault="00DD74B0"/>
    <w:p w14:paraId="5B2F2348" w14:textId="77777777" w:rsidR="00DD74B0" w:rsidRDefault="00DD74B0"/>
    <w:p w14:paraId="3A6977D8" w14:textId="77777777" w:rsidR="00DD74B0" w:rsidRDefault="00DD74B0"/>
    <w:p w14:paraId="7B276884" w14:textId="77777777" w:rsidR="00DD74B0" w:rsidRDefault="00DD74B0"/>
    <w:p w14:paraId="31E181FF" w14:textId="77777777" w:rsidR="00DD74B0" w:rsidRDefault="00DD74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9D96E1" wp14:editId="1CB1FA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55ADF" w14:textId="77777777" w:rsidR="00DD74B0" w:rsidRDefault="00DD74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9D96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055ADF" w14:textId="77777777" w:rsidR="00DD74B0" w:rsidRDefault="00DD74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44D8CC" w14:textId="77777777" w:rsidR="00DD74B0" w:rsidRDefault="00DD74B0"/>
    <w:p w14:paraId="733DD6AF" w14:textId="77777777" w:rsidR="00DD74B0" w:rsidRDefault="00DD74B0"/>
    <w:p w14:paraId="2661E9D7" w14:textId="77777777" w:rsidR="00DD74B0" w:rsidRDefault="00DD74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ED5663" wp14:editId="16180E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A003A" w14:textId="77777777" w:rsidR="00DD74B0" w:rsidRDefault="00DD74B0"/>
                          <w:p w14:paraId="59B78583" w14:textId="77777777" w:rsidR="00DD74B0" w:rsidRDefault="00DD74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ED56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0A003A" w14:textId="77777777" w:rsidR="00DD74B0" w:rsidRDefault="00DD74B0"/>
                    <w:p w14:paraId="59B78583" w14:textId="77777777" w:rsidR="00DD74B0" w:rsidRDefault="00DD74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54B719" w14:textId="77777777" w:rsidR="00DD74B0" w:rsidRDefault="00DD74B0"/>
    <w:p w14:paraId="6E00F353" w14:textId="77777777" w:rsidR="00DD74B0" w:rsidRDefault="00DD74B0">
      <w:pPr>
        <w:rPr>
          <w:sz w:val="2"/>
          <w:szCs w:val="2"/>
        </w:rPr>
      </w:pPr>
    </w:p>
    <w:p w14:paraId="3583AEAA" w14:textId="77777777" w:rsidR="00DD74B0" w:rsidRDefault="00DD74B0"/>
    <w:p w14:paraId="17D07ECF" w14:textId="77777777" w:rsidR="00DD74B0" w:rsidRDefault="00DD74B0">
      <w:pPr>
        <w:spacing w:after="0" w:line="240" w:lineRule="auto"/>
      </w:pPr>
    </w:p>
  </w:footnote>
  <w:footnote w:type="continuationSeparator" w:id="0">
    <w:p w14:paraId="1BD091D1" w14:textId="77777777" w:rsidR="00DD74B0" w:rsidRDefault="00DD7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B0"/>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62664</TotalTime>
  <Pages>2</Pages>
  <Words>218</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1410</cp:revision>
  <cp:lastPrinted>2009-02-06T05:36:00Z</cp:lastPrinted>
  <dcterms:created xsi:type="dcterms:W3CDTF">2024-01-07T13:43:00Z</dcterms:created>
  <dcterms:modified xsi:type="dcterms:W3CDTF">2025-04-03T22:43:00Z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