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C573" w14:textId="5B4A4A02" w:rsidR="00840CBB" w:rsidRDefault="005447F1" w:rsidP="005447F1">
      <w:pPr>
        <w:rPr>
          <w:rFonts w:ascii="Times New Roman" w:eastAsia="Arial Unicode MS" w:hAnsi="Times New Roman" w:cs="Times New Roman"/>
          <w:b/>
          <w:bCs/>
          <w:color w:val="000000"/>
          <w:kern w:val="0"/>
          <w:sz w:val="28"/>
          <w:szCs w:val="28"/>
          <w:lang w:eastAsia="ru-RU" w:bidi="uk-UA"/>
        </w:rPr>
      </w:pPr>
      <w:r w:rsidRPr="005447F1">
        <w:rPr>
          <w:rFonts w:ascii="Times New Roman" w:eastAsia="Arial Unicode MS" w:hAnsi="Times New Roman" w:cs="Times New Roman" w:hint="eastAsia"/>
          <w:b/>
          <w:bCs/>
          <w:color w:val="000000"/>
          <w:kern w:val="0"/>
          <w:sz w:val="28"/>
          <w:szCs w:val="28"/>
          <w:lang w:eastAsia="ru-RU" w:bidi="uk-UA"/>
        </w:rPr>
        <w:t>Выборнова</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Юлия</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Метод</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защиты</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векторных</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данных</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на</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основе</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встраивания</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растровых</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цифровых</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водяных</w:t>
      </w:r>
      <w:r w:rsidRPr="005447F1">
        <w:rPr>
          <w:rFonts w:ascii="Times New Roman" w:eastAsia="Arial Unicode MS" w:hAnsi="Times New Roman" w:cs="Times New Roman"/>
          <w:b/>
          <w:bCs/>
          <w:color w:val="000000"/>
          <w:kern w:val="0"/>
          <w:sz w:val="28"/>
          <w:szCs w:val="28"/>
          <w:lang w:eastAsia="ru-RU" w:bidi="uk-UA"/>
        </w:rPr>
        <w:t xml:space="preserve"> </w:t>
      </w:r>
      <w:r w:rsidRPr="005447F1">
        <w:rPr>
          <w:rFonts w:ascii="Times New Roman" w:eastAsia="Arial Unicode MS" w:hAnsi="Times New Roman" w:cs="Times New Roman" w:hint="eastAsia"/>
          <w:b/>
          <w:bCs/>
          <w:color w:val="000000"/>
          <w:kern w:val="0"/>
          <w:sz w:val="28"/>
          <w:szCs w:val="28"/>
          <w:lang w:eastAsia="ru-RU" w:bidi="uk-UA"/>
        </w:rPr>
        <w:t>знаков</w:t>
      </w:r>
    </w:p>
    <w:p w14:paraId="751D802D" w14:textId="77777777" w:rsidR="005447F1" w:rsidRDefault="005447F1" w:rsidP="005447F1">
      <w:r>
        <w:rPr>
          <w:rFonts w:hint="eastAsia"/>
        </w:rPr>
        <w:t>ОГЛАВЛЕНИЕ</w:t>
      </w:r>
      <w:r>
        <w:t xml:space="preserve"> </w:t>
      </w:r>
      <w:r>
        <w:rPr>
          <w:rFonts w:hint="eastAsia"/>
        </w:rPr>
        <w:t>ДИССЕРТАЦИИ</w:t>
      </w:r>
    </w:p>
    <w:p w14:paraId="07CB344A" w14:textId="77777777" w:rsidR="005447F1" w:rsidRDefault="005447F1" w:rsidP="005447F1">
      <w:r>
        <w:rPr>
          <w:rFonts w:hint="eastAsia"/>
        </w:rPr>
        <w:t>кандидат</w:t>
      </w:r>
      <w:r>
        <w:t xml:space="preserve"> </w:t>
      </w:r>
      <w:r>
        <w:rPr>
          <w:rFonts w:hint="eastAsia"/>
        </w:rPr>
        <w:t>наук</w:t>
      </w:r>
      <w:r>
        <w:t xml:space="preserve"> </w:t>
      </w:r>
      <w:r>
        <w:rPr>
          <w:rFonts w:hint="eastAsia"/>
        </w:rPr>
        <w:t>Выборнова</w:t>
      </w:r>
      <w:r>
        <w:t xml:space="preserve"> </w:t>
      </w:r>
      <w:r>
        <w:rPr>
          <w:rFonts w:hint="eastAsia"/>
        </w:rPr>
        <w:t>Юлия</w:t>
      </w:r>
      <w:r>
        <w:t xml:space="preserve"> </w:t>
      </w:r>
      <w:r>
        <w:rPr>
          <w:rFonts w:hint="eastAsia"/>
        </w:rPr>
        <w:t>Дмитриевна</w:t>
      </w:r>
    </w:p>
    <w:p w14:paraId="19A1AAC4" w14:textId="77777777" w:rsidR="005447F1" w:rsidRDefault="005447F1" w:rsidP="005447F1">
      <w:r>
        <w:rPr>
          <w:rFonts w:hint="eastAsia"/>
        </w:rPr>
        <w:t>ВВЕДЕНИЕ</w:t>
      </w:r>
    </w:p>
    <w:p w14:paraId="6A20D74D" w14:textId="77777777" w:rsidR="005447F1" w:rsidRDefault="005447F1" w:rsidP="005447F1"/>
    <w:p w14:paraId="08F0845C" w14:textId="77777777" w:rsidR="005447F1" w:rsidRDefault="005447F1" w:rsidP="005447F1">
      <w:r>
        <w:rPr>
          <w:rFonts w:hint="eastAsia"/>
        </w:rPr>
        <w:t>РАЗДЕЛ</w:t>
      </w:r>
      <w:r>
        <w:t xml:space="preserve"> 1 </w:t>
      </w:r>
      <w:r>
        <w:rPr>
          <w:rFonts w:hint="eastAsia"/>
        </w:rPr>
        <w:t>МЕТОДЫ</w:t>
      </w:r>
      <w:r>
        <w:t xml:space="preserve"> </w:t>
      </w:r>
      <w:r>
        <w:rPr>
          <w:rFonts w:hint="eastAsia"/>
        </w:rPr>
        <w:t>ЗАЩИТЫ</w:t>
      </w:r>
      <w:r>
        <w:t xml:space="preserve"> </w:t>
      </w:r>
      <w:r>
        <w:rPr>
          <w:rFonts w:hint="eastAsia"/>
        </w:rPr>
        <w:t>ВЕКТОРНЫХ</w:t>
      </w:r>
      <w:r>
        <w:t xml:space="preserve"> </w:t>
      </w:r>
      <w:r>
        <w:rPr>
          <w:rFonts w:hint="eastAsia"/>
        </w:rPr>
        <w:t>ГРАФИЧЕСКИХ</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ВСТРАИВАНИЯ</w:t>
      </w:r>
      <w:r>
        <w:t xml:space="preserve"> </w:t>
      </w:r>
      <w:r>
        <w:rPr>
          <w:rFonts w:hint="eastAsia"/>
        </w:rPr>
        <w:t>ЦИФРОВЫХ</w:t>
      </w:r>
      <w:r>
        <w:t xml:space="preserve"> </w:t>
      </w:r>
      <w:r>
        <w:rPr>
          <w:rFonts w:hint="eastAsia"/>
        </w:rPr>
        <w:t>ВОДЯНЫХ</w:t>
      </w:r>
      <w:r>
        <w:t xml:space="preserve"> </w:t>
      </w:r>
      <w:r>
        <w:rPr>
          <w:rFonts w:hint="eastAsia"/>
        </w:rPr>
        <w:t>ЗНАКОВ</w:t>
      </w:r>
    </w:p>
    <w:p w14:paraId="0E1279AB" w14:textId="77777777" w:rsidR="005447F1" w:rsidRDefault="005447F1" w:rsidP="005447F1"/>
    <w:p w14:paraId="75D24A18" w14:textId="77777777" w:rsidR="005447F1" w:rsidRDefault="005447F1" w:rsidP="005447F1">
      <w:r>
        <w:t xml:space="preserve">1.1 </w:t>
      </w:r>
      <w:r>
        <w:rPr>
          <w:rFonts w:hint="eastAsia"/>
        </w:rPr>
        <w:t>Характеристика</w:t>
      </w:r>
      <w:r>
        <w:t xml:space="preserve"> </w:t>
      </w:r>
      <w:r>
        <w:rPr>
          <w:rFonts w:hint="eastAsia"/>
        </w:rPr>
        <w:t>ЦВЗ</w:t>
      </w:r>
    </w:p>
    <w:p w14:paraId="1F7164AB" w14:textId="77777777" w:rsidR="005447F1" w:rsidRDefault="005447F1" w:rsidP="005447F1"/>
    <w:p w14:paraId="5C2FC7F7" w14:textId="77777777" w:rsidR="005447F1" w:rsidRDefault="005447F1" w:rsidP="005447F1">
      <w:r>
        <w:t xml:space="preserve">1.2 </w:t>
      </w:r>
      <w:r>
        <w:rPr>
          <w:rFonts w:hint="eastAsia"/>
        </w:rPr>
        <w:t>Критерии</w:t>
      </w:r>
      <w:r>
        <w:t xml:space="preserve"> </w:t>
      </w:r>
      <w:r>
        <w:rPr>
          <w:rFonts w:hint="eastAsia"/>
        </w:rPr>
        <w:t>качества</w:t>
      </w:r>
      <w:r>
        <w:t xml:space="preserve"> </w:t>
      </w:r>
      <w:r>
        <w:rPr>
          <w:rFonts w:hint="eastAsia"/>
        </w:rPr>
        <w:t>методов</w:t>
      </w:r>
      <w:r>
        <w:t xml:space="preserve"> </w:t>
      </w:r>
      <w:r>
        <w:rPr>
          <w:rFonts w:hint="eastAsia"/>
        </w:rPr>
        <w:t>встраивания</w:t>
      </w:r>
      <w:r>
        <w:t xml:space="preserve"> </w:t>
      </w:r>
      <w:r>
        <w:rPr>
          <w:rFonts w:hint="eastAsia"/>
        </w:rPr>
        <w:t>ЦВЗ</w:t>
      </w:r>
    </w:p>
    <w:p w14:paraId="30173263" w14:textId="77777777" w:rsidR="005447F1" w:rsidRDefault="005447F1" w:rsidP="005447F1"/>
    <w:p w14:paraId="04F4C9C6" w14:textId="77777777" w:rsidR="005447F1" w:rsidRDefault="005447F1" w:rsidP="005447F1">
      <w:r>
        <w:t xml:space="preserve">1.3 </w:t>
      </w:r>
      <w:r>
        <w:rPr>
          <w:rFonts w:hint="eastAsia"/>
        </w:rPr>
        <w:t>Существующие</w:t>
      </w:r>
      <w:r>
        <w:t xml:space="preserve"> </w:t>
      </w:r>
      <w:r>
        <w:rPr>
          <w:rFonts w:hint="eastAsia"/>
        </w:rPr>
        <w:t>методы</w:t>
      </w:r>
      <w:r>
        <w:t xml:space="preserve"> </w:t>
      </w:r>
      <w:r>
        <w:rPr>
          <w:rFonts w:hint="eastAsia"/>
        </w:rPr>
        <w:t>защиты</w:t>
      </w:r>
      <w:r>
        <w:t xml:space="preserve"> </w:t>
      </w:r>
      <w:r>
        <w:rPr>
          <w:rFonts w:hint="eastAsia"/>
        </w:rPr>
        <w:t>векторных</w:t>
      </w:r>
      <w:r>
        <w:t xml:space="preserve"> </w:t>
      </w:r>
      <w:r>
        <w:rPr>
          <w:rFonts w:hint="eastAsia"/>
        </w:rPr>
        <w:t>графических</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встраивания</w:t>
      </w:r>
      <w:r>
        <w:t xml:space="preserve"> </w:t>
      </w:r>
      <w:r>
        <w:rPr>
          <w:rFonts w:hint="eastAsia"/>
        </w:rPr>
        <w:t>ЦВЗ</w:t>
      </w:r>
    </w:p>
    <w:p w14:paraId="3DED612F" w14:textId="77777777" w:rsidR="005447F1" w:rsidRDefault="005447F1" w:rsidP="005447F1"/>
    <w:p w14:paraId="56B62103" w14:textId="77777777" w:rsidR="005447F1" w:rsidRDefault="005447F1" w:rsidP="005447F1">
      <w:r>
        <w:t xml:space="preserve">1.4 </w:t>
      </w:r>
      <w:r>
        <w:rPr>
          <w:rFonts w:hint="eastAsia"/>
        </w:rPr>
        <w:t>О</w:t>
      </w:r>
      <w:r>
        <w:t xml:space="preserve"> </w:t>
      </w:r>
      <w:r>
        <w:rPr>
          <w:rFonts w:hint="eastAsia"/>
        </w:rPr>
        <w:t>необходимости</w:t>
      </w:r>
      <w:r>
        <w:t xml:space="preserve"> </w:t>
      </w:r>
      <w:r>
        <w:rPr>
          <w:rFonts w:hint="eastAsia"/>
        </w:rPr>
        <w:t>создания</w:t>
      </w:r>
      <w:r>
        <w:t xml:space="preserve"> </w:t>
      </w:r>
      <w:r>
        <w:rPr>
          <w:rFonts w:hint="eastAsia"/>
        </w:rPr>
        <w:t>нового</w:t>
      </w:r>
      <w:r>
        <w:t xml:space="preserve"> </w:t>
      </w:r>
      <w:r>
        <w:rPr>
          <w:rFonts w:hint="eastAsia"/>
        </w:rPr>
        <w:t>подхода</w:t>
      </w:r>
      <w:r>
        <w:t xml:space="preserve"> </w:t>
      </w:r>
      <w:r>
        <w:rPr>
          <w:rFonts w:hint="eastAsia"/>
        </w:rPr>
        <w:t>к</w:t>
      </w:r>
      <w:r>
        <w:t xml:space="preserve"> </w:t>
      </w:r>
      <w:r>
        <w:rPr>
          <w:rFonts w:hint="eastAsia"/>
        </w:rPr>
        <w:t>встраиванию</w:t>
      </w:r>
      <w:r>
        <w:t xml:space="preserve"> </w:t>
      </w:r>
      <w:r>
        <w:rPr>
          <w:rFonts w:hint="eastAsia"/>
        </w:rPr>
        <w:t>ЦВЗ</w:t>
      </w:r>
    </w:p>
    <w:p w14:paraId="241D613C" w14:textId="77777777" w:rsidR="005447F1" w:rsidRDefault="005447F1" w:rsidP="005447F1"/>
    <w:p w14:paraId="1627F8EA" w14:textId="77777777" w:rsidR="005447F1" w:rsidRDefault="005447F1" w:rsidP="005447F1">
      <w:r>
        <w:rPr>
          <w:rFonts w:hint="eastAsia"/>
        </w:rPr>
        <w:t>РАЗДЕЛ</w:t>
      </w:r>
      <w:r>
        <w:t xml:space="preserve"> 2 </w:t>
      </w:r>
      <w:r>
        <w:rPr>
          <w:rFonts w:hint="eastAsia"/>
        </w:rPr>
        <w:t>ПРЕДЛАГАЕМЫЙ</w:t>
      </w:r>
      <w:r>
        <w:t xml:space="preserve"> </w:t>
      </w:r>
      <w:r>
        <w:rPr>
          <w:rFonts w:hint="eastAsia"/>
        </w:rPr>
        <w:t>МЕТОД</w:t>
      </w:r>
      <w:r>
        <w:t xml:space="preserve"> </w:t>
      </w:r>
      <w:r>
        <w:rPr>
          <w:rFonts w:hint="eastAsia"/>
        </w:rPr>
        <w:t>ЗАЩИТЫ</w:t>
      </w:r>
      <w:r>
        <w:t xml:space="preserve"> </w:t>
      </w:r>
      <w:r>
        <w:rPr>
          <w:rFonts w:hint="eastAsia"/>
        </w:rPr>
        <w:t>ВЕКТОРНЫХ</w:t>
      </w:r>
      <w:r>
        <w:t xml:space="preserve"> </w:t>
      </w:r>
      <w:r>
        <w:rPr>
          <w:rFonts w:hint="eastAsia"/>
        </w:rPr>
        <w:t>ГРАФИЧЕСКИХ</w:t>
      </w:r>
      <w:r>
        <w:t xml:space="preserve"> </w:t>
      </w:r>
      <w:r>
        <w:rPr>
          <w:rFonts w:hint="eastAsia"/>
        </w:rPr>
        <w:t>ДАННЫХ</w:t>
      </w:r>
    </w:p>
    <w:p w14:paraId="1684F2BD" w14:textId="77777777" w:rsidR="005447F1" w:rsidRDefault="005447F1" w:rsidP="005447F1"/>
    <w:p w14:paraId="05610C50" w14:textId="77777777" w:rsidR="005447F1" w:rsidRDefault="005447F1" w:rsidP="005447F1">
      <w:r>
        <w:t xml:space="preserve">2.1 </w:t>
      </w:r>
      <w:r>
        <w:rPr>
          <w:rFonts w:hint="eastAsia"/>
        </w:rPr>
        <w:t>Метод</w:t>
      </w:r>
      <w:r>
        <w:t xml:space="preserve"> </w:t>
      </w:r>
      <w:r>
        <w:rPr>
          <w:rFonts w:hint="eastAsia"/>
        </w:rPr>
        <w:t>неискажающего</w:t>
      </w:r>
      <w:r>
        <w:t xml:space="preserve"> </w:t>
      </w:r>
      <w:r>
        <w:rPr>
          <w:rFonts w:hint="eastAsia"/>
        </w:rPr>
        <w:t>встраивания</w:t>
      </w:r>
      <w:r>
        <w:t xml:space="preserve"> </w:t>
      </w:r>
      <w:r>
        <w:rPr>
          <w:rFonts w:hint="eastAsia"/>
        </w:rPr>
        <w:t>ЦВЗ</w:t>
      </w:r>
      <w:r>
        <w:t xml:space="preserve"> </w:t>
      </w:r>
      <w:r>
        <w:rPr>
          <w:rFonts w:hint="eastAsia"/>
        </w:rPr>
        <w:t>в</w:t>
      </w:r>
      <w:r>
        <w:t xml:space="preserve"> </w:t>
      </w:r>
      <w:r>
        <w:rPr>
          <w:rFonts w:hint="eastAsia"/>
        </w:rPr>
        <w:t>векторные</w:t>
      </w:r>
      <w:r>
        <w:t xml:space="preserve"> </w:t>
      </w:r>
      <w:r>
        <w:rPr>
          <w:rFonts w:hint="eastAsia"/>
        </w:rPr>
        <w:t>графические</w:t>
      </w:r>
      <w:r>
        <w:t xml:space="preserve"> </w:t>
      </w:r>
      <w:r>
        <w:rPr>
          <w:rFonts w:hint="eastAsia"/>
        </w:rPr>
        <w:t>данные</w:t>
      </w:r>
    </w:p>
    <w:p w14:paraId="77220FC2" w14:textId="77777777" w:rsidR="005447F1" w:rsidRDefault="005447F1" w:rsidP="005447F1"/>
    <w:p w14:paraId="70C3763E" w14:textId="77777777" w:rsidR="005447F1" w:rsidRDefault="005447F1" w:rsidP="005447F1">
      <w:r>
        <w:t xml:space="preserve">2.1.1 </w:t>
      </w:r>
      <w:r>
        <w:rPr>
          <w:rFonts w:hint="eastAsia"/>
        </w:rPr>
        <w:t>Встраивание</w:t>
      </w:r>
      <w:r>
        <w:t xml:space="preserve"> </w:t>
      </w:r>
      <w:r>
        <w:rPr>
          <w:rFonts w:hint="eastAsia"/>
        </w:rPr>
        <w:t>на</w:t>
      </w:r>
      <w:r>
        <w:t xml:space="preserve"> </w:t>
      </w:r>
      <w:r>
        <w:rPr>
          <w:rFonts w:hint="eastAsia"/>
        </w:rPr>
        <w:t>основе</w:t>
      </w:r>
      <w:r>
        <w:t xml:space="preserve"> </w:t>
      </w:r>
      <w:r>
        <w:rPr>
          <w:rFonts w:hint="eastAsia"/>
        </w:rPr>
        <w:t>переназначения</w:t>
      </w:r>
      <w:r>
        <w:t xml:space="preserve"> </w:t>
      </w:r>
      <w:r>
        <w:rPr>
          <w:rFonts w:hint="eastAsia"/>
        </w:rPr>
        <w:t>первой</w:t>
      </w:r>
      <w:r>
        <w:t xml:space="preserve"> </w:t>
      </w:r>
      <w:r>
        <w:rPr>
          <w:rFonts w:hint="eastAsia"/>
        </w:rPr>
        <w:t>вершины</w:t>
      </w:r>
    </w:p>
    <w:p w14:paraId="159C109A" w14:textId="77777777" w:rsidR="005447F1" w:rsidRDefault="005447F1" w:rsidP="005447F1"/>
    <w:p w14:paraId="1F35A2F6" w14:textId="77777777" w:rsidR="005447F1" w:rsidRDefault="005447F1" w:rsidP="005447F1">
      <w:r>
        <w:t xml:space="preserve">2.1.2 </w:t>
      </w:r>
      <w:r>
        <w:rPr>
          <w:rFonts w:hint="eastAsia"/>
        </w:rPr>
        <w:t>Встраивание</w:t>
      </w:r>
      <w:r>
        <w:t xml:space="preserve"> </w:t>
      </w:r>
      <w:r>
        <w:rPr>
          <w:rFonts w:hint="eastAsia"/>
        </w:rPr>
        <w:t>на</w:t>
      </w:r>
      <w:r>
        <w:t xml:space="preserve"> </w:t>
      </w:r>
      <w:r>
        <w:rPr>
          <w:rFonts w:hint="eastAsia"/>
        </w:rPr>
        <w:t>основе</w:t>
      </w:r>
      <w:r>
        <w:t xml:space="preserve"> </w:t>
      </w:r>
      <w:r>
        <w:rPr>
          <w:rFonts w:hint="eastAsia"/>
        </w:rPr>
        <w:t>переназначения</w:t>
      </w:r>
      <w:r>
        <w:t xml:space="preserve"> </w:t>
      </w:r>
      <w:r>
        <w:rPr>
          <w:rFonts w:hint="eastAsia"/>
        </w:rPr>
        <w:t>направления</w:t>
      </w:r>
      <w:r>
        <w:t xml:space="preserve"> </w:t>
      </w:r>
      <w:r>
        <w:rPr>
          <w:rFonts w:hint="eastAsia"/>
        </w:rPr>
        <w:t>обхода</w:t>
      </w:r>
    </w:p>
    <w:p w14:paraId="67B987FD" w14:textId="77777777" w:rsidR="005447F1" w:rsidRDefault="005447F1" w:rsidP="005447F1"/>
    <w:p w14:paraId="53A2DFD5" w14:textId="77777777" w:rsidR="005447F1" w:rsidRDefault="005447F1" w:rsidP="005447F1">
      <w:r>
        <w:t xml:space="preserve">2.2 </w:t>
      </w:r>
      <w:r>
        <w:rPr>
          <w:rFonts w:hint="eastAsia"/>
        </w:rPr>
        <w:t>Выбор</w:t>
      </w:r>
      <w:r>
        <w:t xml:space="preserve"> </w:t>
      </w:r>
      <w:r>
        <w:rPr>
          <w:rFonts w:hint="eastAsia"/>
        </w:rPr>
        <w:t>вида</w:t>
      </w:r>
      <w:r>
        <w:t xml:space="preserve"> </w:t>
      </w:r>
      <w:r>
        <w:rPr>
          <w:rFonts w:hint="eastAsia"/>
        </w:rPr>
        <w:t>ЦВЗ</w:t>
      </w:r>
      <w:r>
        <w:t xml:space="preserve"> </w:t>
      </w:r>
      <w:r>
        <w:rPr>
          <w:rFonts w:hint="eastAsia"/>
        </w:rPr>
        <w:t>для</w:t>
      </w:r>
      <w:r>
        <w:t xml:space="preserve"> </w:t>
      </w:r>
      <w:r>
        <w:rPr>
          <w:rFonts w:hint="eastAsia"/>
        </w:rPr>
        <w:t>встраивания</w:t>
      </w:r>
    </w:p>
    <w:p w14:paraId="2A71CFF0" w14:textId="77777777" w:rsidR="005447F1" w:rsidRDefault="005447F1" w:rsidP="005447F1"/>
    <w:p w14:paraId="6B42F0B1" w14:textId="77777777" w:rsidR="005447F1" w:rsidRDefault="005447F1" w:rsidP="005447F1">
      <w:r>
        <w:lastRenderedPageBreak/>
        <w:t xml:space="preserve">2.3 </w:t>
      </w:r>
      <w:r>
        <w:rPr>
          <w:rFonts w:hint="eastAsia"/>
        </w:rPr>
        <w:t>Метод</w:t>
      </w:r>
      <w:r>
        <w:t xml:space="preserve"> </w:t>
      </w:r>
      <w:r>
        <w:rPr>
          <w:rFonts w:hint="eastAsia"/>
        </w:rPr>
        <w:t>синтеза</w:t>
      </w:r>
      <w:r>
        <w:t xml:space="preserve"> </w:t>
      </w:r>
      <w:r>
        <w:rPr>
          <w:rFonts w:hint="eastAsia"/>
        </w:rPr>
        <w:t>шумоподобного</w:t>
      </w:r>
      <w:r>
        <w:t xml:space="preserve"> </w:t>
      </w:r>
      <w:r>
        <w:rPr>
          <w:rFonts w:hint="eastAsia"/>
        </w:rPr>
        <w:t>изображения</w:t>
      </w:r>
      <w:r>
        <w:t xml:space="preserve"> </w:t>
      </w:r>
      <w:r>
        <w:rPr>
          <w:rFonts w:hint="eastAsia"/>
        </w:rPr>
        <w:t>с</w:t>
      </w:r>
      <w:r>
        <w:t xml:space="preserve"> </w:t>
      </w:r>
      <w:r>
        <w:rPr>
          <w:rFonts w:hint="eastAsia"/>
        </w:rPr>
        <w:t>кольцеобразным</w:t>
      </w:r>
      <w:r>
        <w:t xml:space="preserve"> </w:t>
      </w:r>
      <w:r>
        <w:rPr>
          <w:rFonts w:hint="eastAsia"/>
        </w:rPr>
        <w:t>спектром</w:t>
      </w:r>
    </w:p>
    <w:p w14:paraId="0218B396" w14:textId="77777777" w:rsidR="005447F1" w:rsidRDefault="005447F1" w:rsidP="005447F1"/>
    <w:p w14:paraId="08AE2995" w14:textId="77777777" w:rsidR="005447F1" w:rsidRDefault="005447F1" w:rsidP="005447F1">
      <w:r>
        <w:t xml:space="preserve">2.3.1 </w:t>
      </w:r>
      <w:r>
        <w:rPr>
          <w:rFonts w:hint="eastAsia"/>
        </w:rPr>
        <w:t>Формирование</w:t>
      </w:r>
      <w:r>
        <w:t xml:space="preserve"> </w:t>
      </w:r>
      <w:r>
        <w:rPr>
          <w:rFonts w:hint="eastAsia"/>
        </w:rPr>
        <w:t>шумоподобного</w:t>
      </w:r>
      <w:r>
        <w:t xml:space="preserve"> </w:t>
      </w:r>
      <w:r>
        <w:rPr>
          <w:rFonts w:hint="eastAsia"/>
        </w:rPr>
        <w:t>изображения</w:t>
      </w:r>
      <w:r>
        <w:t xml:space="preserve"> </w:t>
      </w:r>
      <w:r>
        <w:rPr>
          <w:rFonts w:hint="eastAsia"/>
        </w:rPr>
        <w:t>ЦВЗ</w:t>
      </w:r>
    </w:p>
    <w:p w14:paraId="1C7DF36E" w14:textId="77777777" w:rsidR="005447F1" w:rsidRDefault="005447F1" w:rsidP="005447F1"/>
    <w:p w14:paraId="26F07335" w14:textId="77777777" w:rsidR="005447F1" w:rsidRDefault="005447F1" w:rsidP="005447F1">
      <w:r>
        <w:t xml:space="preserve">2.3.2 </w:t>
      </w:r>
      <w:r>
        <w:rPr>
          <w:rFonts w:hint="eastAsia"/>
        </w:rPr>
        <w:t>Алгоритм</w:t>
      </w:r>
      <w:r>
        <w:t xml:space="preserve"> </w:t>
      </w:r>
      <w:r>
        <w:rPr>
          <w:rFonts w:hint="eastAsia"/>
        </w:rPr>
        <w:t>синтеза</w:t>
      </w:r>
      <w:r>
        <w:t xml:space="preserve"> </w:t>
      </w:r>
      <w:r>
        <w:rPr>
          <w:rFonts w:hint="eastAsia"/>
        </w:rPr>
        <w:t>криптографически</w:t>
      </w:r>
      <w:r>
        <w:t xml:space="preserve"> </w:t>
      </w:r>
      <w:r>
        <w:rPr>
          <w:rFonts w:hint="eastAsia"/>
        </w:rPr>
        <w:t>стойких</w:t>
      </w:r>
      <w:r>
        <w:t xml:space="preserve"> </w:t>
      </w:r>
      <w:r>
        <w:rPr>
          <w:rFonts w:hint="eastAsia"/>
        </w:rPr>
        <w:t>псевдослучайных</w:t>
      </w:r>
      <w:r>
        <w:t xml:space="preserve"> </w:t>
      </w:r>
      <w:r>
        <w:rPr>
          <w:rFonts w:hint="eastAsia"/>
        </w:rPr>
        <w:t>последовательностей</w:t>
      </w:r>
    </w:p>
    <w:p w14:paraId="718081F1" w14:textId="77777777" w:rsidR="005447F1" w:rsidRDefault="005447F1" w:rsidP="005447F1"/>
    <w:p w14:paraId="6A060042" w14:textId="77777777" w:rsidR="005447F1" w:rsidRDefault="005447F1" w:rsidP="005447F1">
      <w:r>
        <w:t xml:space="preserve">2.3.3 </w:t>
      </w:r>
      <w:r>
        <w:rPr>
          <w:rFonts w:hint="eastAsia"/>
        </w:rPr>
        <w:t>Извлечение</w:t>
      </w:r>
      <w:r>
        <w:t xml:space="preserve"> </w:t>
      </w:r>
      <w:r>
        <w:rPr>
          <w:rFonts w:hint="eastAsia"/>
        </w:rPr>
        <w:t>ЦВЗ</w:t>
      </w:r>
      <w:r>
        <w:t xml:space="preserve"> </w:t>
      </w:r>
      <w:r>
        <w:rPr>
          <w:rFonts w:hint="eastAsia"/>
        </w:rPr>
        <w:t>из</w:t>
      </w:r>
      <w:r>
        <w:t xml:space="preserve"> </w:t>
      </w:r>
      <w:r>
        <w:rPr>
          <w:rFonts w:hint="eastAsia"/>
        </w:rPr>
        <w:t>изображения</w:t>
      </w:r>
    </w:p>
    <w:p w14:paraId="0344D665" w14:textId="77777777" w:rsidR="005447F1" w:rsidRDefault="005447F1" w:rsidP="005447F1"/>
    <w:p w14:paraId="02E1A22F" w14:textId="77777777" w:rsidR="005447F1" w:rsidRDefault="005447F1" w:rsidP="005447F1">
      <w:r>
        <w:t xml:space="preserve">2.4 </w:t>
      </w:r>
      <w:r>
        <w:rPr>
          <w:rFonts w:hint="eastAsia"/>
        </w:rPr>
        <w:t>Детектирование</w:t>
      </w:r>
      <w:r>
        <w:t xml:space="preserve"> </w:t>
      </w:r>
      <w:r>
        <w:rPr>
          <w:rFonts w:hint="eastAsia"/>
        </w:rPr>
        <w:t>закодированной</w:t>
      </w:r>
      <w:r>
        <w:t xml:space="preserve"> </w:t>
      </w:r>
      <w:r>
        <w:rPr>
          <w:rFonts w:hint="eastAsia"/>
        </w:rPr>
        <w:t>в</w:t>
      </w:r>
      <w:r>
        <w:t xml:space="preserve"> </w:t>
      </w:r>
      <w:r>
        <w:rPr>
          <w:rFonts w:hint="eastAsia"/>
        </w:rPr>
        <w:t>спектральной</w:t>
      </w:r>
      <w:r>
        <w:t xml:space="preserve"> </w:t>
      </w:r>
      <w:r>
        <w:rPr>
          <w:rFonts w:hint="eastAsia"/>
        </w:rPr>
        <w:t>плоскости</w:t>
      </w:r>
      <w:r>
        <w:t xml:space="preserve"> </w:t>
      </w:r>
      <w:r>
        <w:rPr>
          <w:rFonts w:hint="eastAsia"/>
        </w:rPr>
        <w:t>последовательности</w:t>
      </w:r>
      <w:r>
        <w:t xml:space="preserve"> </w:t>
      </w:r>
      <w:r>
        <w:rPr>
          <w:rFonts w:hint="eastAsia"/>
        </w:rPr>
        <w:t>ЦВЗ</w:t>
      </w:r>
    </w:p>
    <w:p w14:paraId="25178F1D" w14:textId="77777777" w:rsidR="005447F1" w:rsidRDefault="005447F1" w:rsidP="005447F1"/>
    <w:p w14:paraId="13DA1231" w14:textId="77777777" w:rsidR="005447F1" w:rsidRDefault="005447F1" w:rsidP="005447F1">
      <w:r>
        <w:t xml:space="preserve">2.4.1 </w:t>
      </w:r>
      <w:r>
        <w:rPr>
          <w:rFonts w:hint="eastAsia"/>
        </w:rPr>
        <w:t>Детектор</w:t>
      </w:r>
      <w:r>
        <w:t xml:space="preserve"> </w:t>
      </w:r>
      <w:r>
        <w:rPr>
          <w:rFonts w:hint="eastAsia"/>
        </w:rPr>
        <w:t>на</w:t>
      </w:r>
      <w:r>
        <w:t xml:space="preserve"> </w:t>
      </w:r>
      <w:r>
        <w:rPr>
          <w:rFonts w:hint="eastAsia"/>
        </w:rPr>
        <w:t>основе</w:t>
      </w:r>
      <w:r>
        <w:t xml:space="preserve"> </w:t>
      </w:r>
      <w:r>
        <w:rPr>
          <w:rFonts w:hint="eastAsia"/>
        </w:rPr>
        <w:t>пороговой</w:t>
      </w:r>
      <w:r>
        <w:t xml:space="preserve"> </w:t>
      </w:r>
      <w:r>
        <w:rPr>
          <w:rFonts w:hint="eastAsia"/>
        </w:rPr>
        <w:t>обработки</w:t>
      </w:r>
    </w:p>
    <w:p w14:paraId="2FF898A6" w14:textId="77777777" w:rsidR="005447F1" w:rsidRDefault="005447F1" w:rsidP="005447F1"/>
    <w:p w14:paraId="6F04F0A5" w14:textId="77777777" w:rsidR="005447F1" w:rsidRDefault="005447F1" w:rsidP="005447F1">
      <w:r>
        <w:t xml:space="preserve">2.4.2 </w:t>
      </w:r>
      <w:r>
        <w:rPr>
          <w:rFonts w:hint="eastAsia"/>
        </w:rPr>
        <w:t>Детектор</w:t>
      </w:r>
      <w:r>
        <w:t xml:space="preserve"> </w:t>
      </w:r>
      <w:r>
        <w:rPr>
          <w:rFonts w:hint="eastAsia"/>
        </w:rPr>
        <w:t>на</w:t>
      </w:r>
      <w:r>
        <w:t xml:space="preserve"> </w:t>
      </w:r>
      <w:r>
        <w:rPr>
          <w:rFonts w:hint="eastAsia"/>
        </w:rPr>
        <w:t>основе</w:t>
      </w:r>
      <w:r>
        <w:t xml:space="preserve"> </w:t>
      </w:r>
      <w:r>
        <w:rPr>
          <w:rFonts w:hint="eastAsia"/>
        </w:rPr>
        <w:t>локальной</w:t>
      </w:r>
      <w:r>
        <w:t xml:space="preserve"> </w:t>
      </w:r>
      <w:r>
        <w:rPr>
          <w:rFonts w:hint="eastAsia"/>
        </w:rPr>
        <w:t>фильтрации</w:t>
      </w:r>
    </w:p>
    <w:p w14:paraId="2B90C9B4" w14:textId="77777777" w:rsidR="005447F1" w:rsidRDefault="005447F1" w:rsidP="005447F1"/>
    <w:p w14:paraId="6C96B742" w14:textId="77777777" w:rsidR="005447F1" w:rsidRDefault="005447F1" w:rsidP="005447F1">
      <w:r>
        <w:t xml:space="preserve">2.5 </w:t>
      </w:r>
      <w:r>
        <w:rPr>
          <w:rFonts w:hint="eastAsia"/>
        </w:rPr>
        <w:t>Выбор</w:t>
      </w:r>
      <w:r>
        <w:t xml:space="preserve"> </w:t>
      </w:r>
      <w:r>
        <w:rPr>
          <w:rFonts w:hint="eastAsia"/>
        </w:rPr>
        <w:t>метода</w:t>
      </w:r>
      <w:r>
        <w:t xml:space="preserve"> </w:t>
      </w:r>
      <w:r>
        <w:rPr>
          <w:rFonts w:hint="eastAsia"/>
        </w:rPr>
        <w:t>восстановления</w:t>
      </w:r>
      <w:r>
        <w:t xml:space="preserve"> </w:t>
      </w:r>
      <w:r>
        <w:rPr>
          <w:rFonts w:hint="eastAsia"/>
        </w:rPr>
        <w:t>изображения</w:t>
      </w:r>
      <w:r>
        <w:t xml:space="preserve"> </w:t>
      </w:r>
      <w:r>
        <w:rPr>
          <w:rFonts w:hint="eastAsia"/>
        </w:rPr>
        <w:t>ЦВЗ</w:t>
      </w:r>
    </w:p>
    <w:p w14:paraId="6D015A02" w14:textId="77777777" w:rsidR="005447F1" w:rsidRDefault="005447F1" w:rsidP="005447F1"/>
    <w:p w14:paraId="67E6E274" w14:textId="77777777" w:rsidR="005447F1" w:rsidRDefault="005447F1" w:rsidP="005447F1">
      <w:r>
        <w:t xml:space="preserve">2.5.1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пространственной</w:t>
      </w:r>
      <w:r>
        <w:t xml:space="preserve"> </w:t>
      </w:r>
      <w:r>
        <w:rPr>
          <w:rFonts w:hint="eastAsia"/>
        </w:rPr>
        <w:t>интерполяции</w:t>
      </w:r>
    </w:p>
    <w:p w14:paraId="1F8A735B" w14:textId="77777777" w:rsidR="005447F1" w:rsidRDefault="005447F1" w:rsidP="005447F1"/>
    <w:p w14:paraId="1D781D2A" w14:textId="77777777" w:rsidR="005447F1" w:rsidRDefault="005447F1" w:rsidP="005447F1">
      <w:r>
        <w:t xml:space="preserve">2.5.2 </w:t>
      </w:r>
      <w:r>
        <w:rPr>
          <w:rFonts w:hint="eastAsia"/>
        </w:rPr>
        <w:t>Сравнительный</w:t>
      </w:r>
      <w:r>
        <w:t xml:space="preserve"> </w:t>
      </w:r>
      <w:r>
        <w:rPr>
          <w:rFonts w:hint="eastAsia"/>
        </w:rPr>
        <w:t>анализ</w:t>
      </w:r>
      <w:r>
        <w:t xml:space="preserve"> </w:t>
      </w:r>
      <w:r>
        <w:rPr>
          <w:rFonts w:hint="eastAsia"/>
        </w:rPr>
        <w:t>алгоритмов</w:t>
      </w:r>
      <w:r>
        <w:t xml:space="preserve"> </w:t>
      </w:r>
      <w:r>
        <w:rPr>
          <w:rFonts w:hint="eastAsia"/>
        </w:rPr>
        <w:t>формирования</w:t>
      </w:r>
      <w:r>
        <w:t xml:space="preserve"> </w:t>
      </w:r>
      <w:r>
        <w:rPr>
          <w:rFonts w:hint="eastAsia"/>
        </w:rPr>
        <w:t>опорных</w:t>
      </w:r>
      <w:r>
        <w:t xml:space="preserve"> </w:t>
      </w:r>
      <w:r>
        <w:rPr>
          <w:rFonts w:hint="eastAsia"/>
        </w:rPr>
        <w:t>точек</w:t>
      </w:r>
    </w:p>
    <w:p w14:paraId="24038317" w14:textId="77777777" w:rsidR="005447F1" w:rsidRDefault="005447F1" w:rsidP="005447F1"/>
    <w:p w14:paraId="35C8D0FD" w14:textId="77777777" w:rsidR="005447F1" w:rsidRDefault="005447F1" w:rsidP="005447F1">
      <w:r>
        <w:t xml:space="preserve">2.5.3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интерполяции</w:t>
      </w:r>
      <w:r>
        <w:t xml:space="preserve"> </w:t>
      </w:r>
      <w:r>
        <w:rPr>
          <w:rFonts w:hint="eastAsia"/>
        </w:rPr>
        <w:t>в</w:t>
      </w:r>
      <w:r>
        <w:t xml:space="preserve"> </w:t>
      </w:r>
      <w:r>
        <w:rPr>
          <w:rFonts w:hint="eastAsia"/>
        </w:rPr>
        <w:t>задаче</w:t>
      </w:r>
      <w:r>
        <w:t xml:space="preserve"> </w:t>
      </w:r>
      <w:r>
        <w:rPr>
          <w:rFonts w:hint="eastAsia"/>
        </w:rPr>
        <w:t>восстановления</w:t>
      </w:r>
      <w:r>
        <w:t xml:space="preserve"> </w:t>
      </w:r>
      <w:r>
        <w:rPr>
          <w:rFonts w:hint="eastAsia"/>
        </w:rPr>
        <w:t>шумоподобных</w:t>
      </w:r>
      <w:r>
        <w:t xml:space="preserve"> </w:t>
      </w:r>
      <w:r>
        <w:rPr>
          <w:rFonts w:hint="eastAsia"/>
        </w:rPr>
        <w:t>ЦВЗ</w:t>
      </w:r>
    </w:p>
    <w:p w14:paraId="74064642" w14:textId="77777777" w:rsidR="005447F1" w:rsidRDefault="005447F1" w:rsidP="005447F1"/>
    <w:p w14:paraId="2FC255B4" w14:textId="77777777" w:rsidR="005447F1" w:rsidRDefault="005447F1" w:rsidP="005447F1">
      <w:r>
        <w:rPr>
          <w:rFonts w:hint="eastAsia"/>
        </w:rPr>
        <w:t>РАЗДЕЛ</w:t>
      </w:r>
      <w:r>
        <w:t xml:space="preserve"> 3 </w:t>
      </w:r>
      <w:r>
        <w:rPr>
          <w:rFonts w:hint="eastAsia"/>
        </w:rPr>
        <w:t>ИНФОРМАЦИОННАЯ</w:t>
      </w:r>
      <w:r>
        <w:t xml:space="preserve"> </w:t>
      </w:r>
      <w:r>
        <w:rPr>
          <w:rFonts w:hint="eastAsia"/>
        </w:rPr>
        <w:t>ТЕХНОЛОГИЯ</w:t>
      </w:r>
      <w:r>
        <w:t xml:space="preserve"> </w:t>
      </w:r>
      <w:r>
        <w:rPr>
          <w:rFonts w:hint="eastAsia"/>
        </w:rPr>
        <w:t>ЗАЩИТЫ</w:t>
      </w:r>
      <w:r>
        <w:t xml:space="preserve"> </w:t>
      </w:r>
      <w:r>
        <w:rPr>
          <w:rFonts w:hint="eastAsia"/>
        </w:rPr>
        <w:t>ВЕКТОРНЫХ</w:t>
      </w:r>
      <w:r>
        <w:t xml:space="preserve"> </w:t>
      </w:r>
      <w:r>
        <w:rPr>
          <w:rFonts w:hint="eastAsia"/>
        </w:rPr>
        <w:t>ГРАФИЧЕСКИХ</w:t>
      </w:r>
      <w:r>
        <w:t xml:space="preserve"> </w:t>
      </w:r>
      <w:r>
        <w:rPr>
          <w:rFonts w:hint="eastAsia"/>
        </w:rPr>
        <w:t>ДАННЫХ</w:t>
      </w:r>
    </w:p>
    <w:p w14:paraId="4D5E9A74" w14:textId="77777777" w:rsidR="005447F1" w:rsidRDefault="005447F1" w:rsidP="005447F1"/>
    <w:p w14:paraId="41583998" w14:textId="77777777" w:rsidR="005447F1" w:rsidRDefault="005447F1" w:rsidP="005447F1">
      <w:r>
        <w:t xml:space="preserve">3.1 </w:t>
      </w:r>
      <w:r>
        <w:rPr>
          <w:rFonts w:hint="eastAsia"/>
        </w:rPr>
        <w:t>Алгоритм</w:t>
      </w:r>
      <w:r>
        <w:t xml:space="preserve"> </w:t>
      </w:r>
      <w:r>
        <w:rPr>
          <w:rFonts w:hint="eastAsia"/>
        </w:rPr>
        <w:t>работы</w:t>
      </w:r>
      <w:r>
        <w:t xml:space="preserve"> </w:t>
      </w:r>
      <w:r>
        <w:rPr>
          <w:rFonts w:hint="eastAsia"/>
        </w:rPr>
        <w:t>программного</w:t>
      </w:r>
      <w:r>
        <w:t xml:space="preserve"> </w:t>
      </w:r>
      <w:r>
        <w:rPr>
          <w:rFonts w:hint="eastAsia"/>
        </w:rPr>
        <w:t>комплекса</w:t>
      </w:r>
    </w:p>
    <w:p w14:paraId="70A653CF" w14:textId="77777777" w:rsidR="005447F1" w:rsidRDefault="005447F1" w:rsidP="005447F1"/>
    <w:p w14:paraId="37EA1300" w14:textId="77777777" w:rsidR="005447F1" w:rsidRDefault="005447F1" w:rsidP="005447F1">
      <w:r>
        <w:lastRenderedPageBreak/>
        <w:t xml:space="preserve">3.1.1 </w:t>
      </w:r>
      <w:r>
        <w:rPr>
          <w:rFonts w:hint="eastAsia"/>
        </w:rPr>
        <w:t>Процедура</w:t>
      </w:r>
      <w:r>
        <w:t xml:space="preserve"> </w:t>
      </w:r>
      <w:r>
        <w:rPr>
          <w:rFonts w:hint="eastAsia"/>
        </w:rPr>
        <w:t>встраивания</w:t>
      </w:r>
      <w:r>
        <w:t xml:space="preserve"> </w:t>
      </w:r>
      <w:r>
        <w:rPr>
          <w:rFonts w:hint="eastAsia"/>
        </w:rPr>
        <w:t>ЦВЗ</w:t>
      </w:r>
    </w:p>
    <w:p w14:paraId="29E7C8EF" w14:textId="77777777" w:rsidR="005447F1" w:rsidRDefault="005447F1" w:rsidP="005447F1"/>
    <w:p w14:paraId="3C143BD0" w14:textId="77777777" w:rsidR="005447F1" w:rsidRDefault="005447F1" w:rsidP="005447F1">
      <w:r>
        <w:t xml:space="preserve">3.1.2 </w:t>
      </w:r>
      <w:r>
        <w:rPr>
          <w:rFonts w:hint="eastAsia"/>
        </w:rPr>
        <w:t>Процедура</w:t>
      </w:r>
      <w:r>
        <w:t xml:space="preserve"> </w:t>
      </w:r>
      <w:r>
        <w:rPr>
          <w:rFonts w:hint="eastAsia"/>
        </w:rPr>
        <w:t>извлечения</w:t>
      </w:r>
      <w:r>
        <w:t xml:space="preserve"> </w:t>
      </w:r>
      <w:r>
        <w:rPr>
          <w:rFonts w:hint="eastAsia"/>
        </w:rPr>
        <w:t>ЦВЗ</w:t>
      </w:r>
    </w:p>
    <w:p w14:paraId="6F475CDF" w14:textId="77777777" w:rsidR="005447F1" w:rsidRDefault="005447F1" w:rsidP="005447F1"/>
    <w:p w14:paraId="1FC2CDB3" w14:textId="77777777" w:rsidR="005447F1" w:rsidRDefault="005447F1" w:rsidP="005447F1">
      <w:r>
        <w:t xml:space="preserve">3.2 </w:t>
      </w:r>
      <w:r>
        <w:rPr>
          <w:rFonts w:hint="eastAsia"/>
        </w:rPr>
        <w:t>Исследование</w:t>
      </w:r>
      <w:r>
        <w:t xml:space="preserve"> </w:t>
      </w:r>
      <w:r>
        <w:rPr>
          <w:rFonts w:hint="eastAsia"/>
        </w:rPr>
        <w:t>информационной</w:t>
      </w:r>
      <w:r>
        <w:t xml:space="preserve"> </w:t>
      </w:r>
      <w:r>
        <w:rPr>
          <w:rFonts w:hint="eastAsia"/>
        </w:rPr>
        <w:t>емкости</w:t>
      </w:r>
      <w:r>
        <w:t xml:space="preserve"> </w:t>
      </w:r>
      <w:r>
        <w:rPr>
          <w:rFonts w:hint="eastAsia"/>
        </w:rPr>
        <w:t>контейнера</w:t>
      </w:r>
    </w:p>
    <w:p w14:paraId="0F5A1B14" w14:textId="77777777" w:rsidR="005447F1" w:rsidRDefault="005447F1" w:rsidP="005447F1"/>
    <w:p w14:paraId="0ECD99F2" w14:textId="77777777" w:rsidR="005447F1" w:rsidRDefault="005447F1" w:rsidP="005447F1">
      <w:r>
        <w:t xml:space="preserve">3.3 </w:t>
      </w:r>
      <w:r>
        <w:rPr>
          <w:rFonts w:hint="eastAsia"/>
        </w:rPr>
        <w:t>Исследование</w:t>
      </w:r>
      <w:r>
        <w:t xml:space="preserve"> </w:t>
      </w:r>
      <w:r>
        <w:rPr>
          <w:rFonts w:hint="eastAsia"/>
        </w:rPr>
        <w:t>информационной</w:t>
      </w:r>
      <w:r>
        <w:t xml:space="preserve"> </w:t>
      </w:r>
      <w:r>
        <w:rPr>
          <w:rFonts w:hint="eastAsia"/>
        </w:rPr>
        <w:t>емкости</w:t>
      </w:r>
      <w:r>
        <w:t xml:space="preserve"> </w:t>
      </w:r>
      <w:r>
        <w:rPr>
          <w:rFonts w:hint="eastAsia"/>
        </w:rPr>
        <w:t>изображения</w:t>
      </w:r>
      <w:r>
        <w:t xml:space="preserve"> </w:t>
      </w:r>
      <w:r>
        <w:rPr>
          <w:rFonts w:hint="eastAsia"/>
        </w:rPr>
        <w:t>ЦВЗ</w:t>
      </w:r>
    </w:p>
    <w:p w14:paraId="00979DED" w14:textId="77777777" w:rsidR="005447F1" w:rsidRDefault="005447F1" w:rsidP="005447F1"/>
    <w:p w14:paraId="53924BBD" w14:textId="77777777" w:rsidR="005447F1" w:rsidRDefault="005447F1" w:rsidP="005447F1">
      <w:r>
        <w:t xml:space="preserve">3.3.1 </w:t>
      </w:r>
      <w:r>
        <w:rPr>
          <w:rFonts w:hint="eastAsia"/>
        </w:rPr>
        <w:t>Исследование</w:t>
      </w:r>
      <w:r>
        <w:t xml:space="preserve"> </w:t>
      </w:r>
      <w:r>
        <w:rPr>
          <w:rFonts w:hint="eastAsia"/>
        </w:rPr>
        <w:t>детектора</w:t>
      </w:r>
      <w:r>
        <w:t xml:space="preserve"> </w:t>
      </w:r>
      <w:r>
        <w:rPr>
          <w:rFonts w:hint="eastAsia"/>
        </w:rPr>
        <w:t>на</w:t>
      </w:r>
      <w:r>
        <w:t xml:space="preserve"> </w:t>
      </w:r>
      <w:r>
        <w:rPr>
          <w:rFonts w:hint="eastAsia"/>
        </w:rPr>
        <w:t>основе</w:t>
      </w:r>
      <w:r>
        <w:t xml:space="preserve"> </w:t>
      </w:r>
      <w:r>
        <w:rPr>
          <w:rFonts w:hint="eastAsia"/>
        </w:rPr>
        <w:t>пороговой</w:t>
      </w:r>
      <w:r>
        <w:t xml:space="preserve"> </w:t>
      </w:r>
      <w:r>
        <w:rPr>
          <w:rFonts w:hint="eastAsia"/>
        </w:rPr>
        <w:t>обработки</w:t>
      </w:r>
    </w:p>
    <w:p w14:paraId="2E7065CF" w14:textId="77777777" w:rsidR="005447F1" w:rsidRDefault="005447F1" w:rsidP="005447F1"/>
    <w:p w14:paraId="28FE7477" w14:textId="77777777" w:rsidR="005447F1" w:rsidRDefault="005447F1" w:rsidP="005447F1">
      <w:r>
        <w:t xml:space="preserve">3.3.2 </w:t>
      </w:r>
      <w:r>
        <w:rPr>
          <w:rFonts w:hint="eastAsia"/>
        </w:rPr>
        <w:t>Исследование</w:t>
      </w:r>
      <w:r>
        <w:t xml:space="preserve"> </w:t>
      </w:r>
      <w:r>
        <w:rPr>
          <w:rFonts w:hint="eastAsia"/>
        </w:rPr>
        <w:t>детектора</w:t>
      </w:r>
      <w:r>
        <w:t xml:space="preserve"> </w:t>
      </w:r>
      <w:r>
        <w:rPr>
          <w:rFonts w:hint="eastAsia"/>
        </w:rPr>
        <w:t>на</w:t>
      </w:r>
      <w:r>
        <w:t xml:space="preserve"> </w:t>
      </w:r>
      <w:r>
        <w:rPr>
          <w:rFonts w:hint="eastAsia"/>
        </w:rPr>
        <w:t>основе</w:t>
      </w:r>
      <w:r>
        <w:t xml:space="preserve"> </w:t>
      </w:r>
      <w:r>
        <w:rPr>
          <w:rFonts w:hint="eastAsia"/>
        </w:rPr>
        <w:t>локальной</w:t>
      </w:r>
      <w:r>
        <w:t xml:space="preserve"> </w:t>
      </w:r>
      <w:r>
        <w:rPr>
          <w:rFonts w:hint="eastAsia"/>
        </w:rPr>
        <w:t>фильтрации</w:t>
      </w:r>
    </w:p>
    <w:p w14:paraId="44C6D0E6" w14:textId="77777777" w:rsidR="005447F1" w:rsidRDefault="005447F1" w:rsidP="005447F1"/>
    <w:p w14:paraId="1A48CEF7" w14:textId="77777777" w:rsidR="005447F1" w:rsidRDefault="005447F1" w:rsidP="005447F1">
      <w:r>
        <w:rPr>
          <w:rFonts w:hint="eastAsia"/>
        </w:rPr>
        <w:t>РАЗДЕЛ</w:t>
      </w:r>
      <w:r>
        <w:t xml:space="preserve"> 4 </w:t>
      </w:r>
      <w:r>
        <w:rPr>
          <w:rFonts w:hint="eastAsia"/>
        </w:rPr>
        <w:t>ИССЛЕДОВАНИЕ</w:t>
      </w:r>
      <w:r>
        <w:t xml:space="preserve"> </w:t>
      </w:r>
      <w:r>
        <w:rPr>
          <w:rFonts w:hint="eastAsia"/>
        </w:rPr>
        <w:t>КАЧЕСТВА</w:t>
      </w:r>
      <w:r>
        <w:t xml:space="preserve"> </w:t>
      </w:r>
      <w:r>
        <w:rPr>
          <w:rFonts w:hint="eastAsia"/>
        </w:rPr>
        <w:t>ПРЕДЛОЖЕННОГО</w:t>
      </w:r>
      <w:r>
        <w:t xml:space="preserve"> </w:t>
      </w:r>
      <w:r>
        <w:rPr>
          <w:rFonts w:hint="eastAsia"/>
        </w:rPr>
        <w:t>МЕТОДА</w:t>
      </w:r>
    </w:p>
    <w:p w14:paraId="7638912D" w14:textId="77777777" w:rsidR="005447F1" w:rsidRDefault="005447F1" w:rsidP="005447F1"/>
    <w:p w14:paraId="73265512" w14:textId="77777777" w:rsidR="005447F1" w:rsidRDefault="005447F1" w:rsidP="005447F1">
      <w:r>
        <w:t xml:space="preserve">4.1 </w:t>
      </w:r>
      <w:r>
        <w:rPr>
          <w:rFonts w:hint="eastAsia"/>
        </w:rPr>
        <w:t>Выбор</w:t>
      </w:r>
      <w:r>
        <w:t xml:space="preserve"> </w:t>
      </w:r>
      <w:r>
        <w:rPr>
          <w:rFonts w:hint="eastAsia"/>
        </w:rPr>
        <w:t>детектора</w:t>
      </w:r>
    </w:p>
    <w:p w14:paraId="209A78C5" w14:textId="77777777" w:rsidR="005447F1" w:rsidRDefault="005447F1" w:rsidP="005447F1"/>
    <w:p w14:paraId="6117E053" w14:textId="77777777" w:rsidR="005447F1" w:rsidRDefault="005447F1" w:rsidP="005447F1">
      <w:r>
        <w:t xml:space="preserve">4.1.1 </w:t>
      </w:r>
      <w:r>
        <w:rPr>
          <w:rFonts w:hint="eastAsia"/>
        </w:rPr>
        <w:t>Исследование</w:t>
      </w:r>
      <w:r>
        <w:t xml:space="preserve"> </w:t>
      </w:r>
      <w:r>
        <w:rPr>
          <w:rFonts w:hint="eastAsia"/>
        </w:rPr>
        <w:t>детектора</w:t>
      </w:r>
      <w:r>
        <w:t xml:space="preserve"> </w:t>
      </w:r>
      <w:r>
        <w:rPr>
          <w:rFonts w:hint="eastAsia"/>
        </w:rPr>
        <w:t>на</w:t>
      </w:r>
      <w:r>
        <w:t xml:space="preserve"> </w:t>
      </w:r>
      <w:r>
        <w:rPr>
          <w:rFonts w:hint="eastAsia"/>
        </w:rPr>
        <w:t>основе</w:t>
      </w:r>
      <w:r>
        <w:t xml:space="preserve"> </w:t>
      </w:r>
      <w:r>
        <w:rPr>
          <w:rFonts w:hint="eastAsia"/>
        </w:rPr>
        <w:t>пороговой</w:t>
      </w:r>
      <w:r>
        <w:t xml:space="preserve"> </w:t>
      </w:r>
      <w:r>
        <w:rPr>
          <w:rFonts w:hint="eastAsia"/>
        </w:rPr>
        <w:t>обработки</w:t>
      </w:r>
    </w:p>
    <w:p w14:paraId="6C05CA48" w14:textId="77777777" w:rsidR="005447F1" w:rsidRDefault="005447F1" w:rsidP="005447F1"/>
    <w:p w14:paraId="352E2F35" w14:textId="77777777" w:rsidR="005447F1" w:rsidRDefault="005447F1" w:rsidP="005447F1">
      <w:r>
        <w:t xml:space="preserve">4.1.2 </w:t>
      </w:r>
      <w:r>
        <w:rPr>
          <w:rFonts w:hint="eastAsia"/>
        </w:rPr>
        <w:t>Исследование</w:t>
      </w:r>
      <w:r>
        <w:t xml:space="preserve"> </w:t>
      </w:r>
      <w:r>
        <w:rPr>
          <w:rFonts w:hint="eastAsia"/>
        </w:rPr>
        <w:t>детектора</w:t>
      </w:r>
      <w:r>
        <w:t xml:space="preserve"> </w:t>
      </w:r>
      <w:r>
        <w:rPr>
          <w:rFonts w:hint="eastAsia"/>
        </w:rPr>
        <w:t>на</w:t>
      </w:r>
      <w:r>
        <w:t xml:space="preserve"> </w:t>
      </w:r>
      <w:r>
        <w:rPr>
          <w:rFonts w:hint="eastAsia"/>
        </w:rPr>
        <w:t>основе</w:t>
      </w:r>
      <w:r>
        <w:t xml:space="preserve"> </w:t>
      </w:r>
      <w:r>
        <w:rPr>
          <w:rFonts w:hint="eastAsia"/>
        </w:rPr>
        <w:t>локальной</w:t>
      </w:r>
      <w:r>
        <w:t xml:space="preserve"> </w:t>
      </w:r>
      <w:r>
        <w:rPr>
          <w:rFonts w:hint="eastAsia"/>
        </w:rPr>
        <w:t>фильтрации</w:t>
      </w:r>
    </w:p>
    <w:p w14:paraId="47D5D241" w14:textId="77777777" w:rsidR="005447F1" w:rsidRDefault="005447F1" w:rsidP="005447F1"/>
    <w:p w14:paraId="70EFE4D2" w14:textId="77777777" w:rsidR="005447F1" w:rsidRDefault="005447F1" w:rsidP="005447F1">
      <w:r>
        <w:t xml:space="preserve">4.2 </w:t>
      </w:r>
      <w:r>
        <w:rPr>
          <w:rFonts w:hint="eastAsia"/>
        </w:rPr>
        <w:t>Исследование</w:t>
      </w:r>
      <w:r>
        <w:t xml:space="preserve"> </w:t>
      </w:r>
      <w:r>
        <w:rPr>
          <w:rFonts w:hint="eastAsia"/>
        </w:rPr>
        <w:t>стойкости</w:t>
      </w:r>
      <w:r>
        <w:t xml:space="preserve"> </w:t>
      </w:r>
      <w:r>
        <w:rPr>
          <w:rFonts w:hint="eastAsia"/>
        </w:rPr>
        <w:t>предлагаемого</w:t>
      </w:r>
      <w:r>
        <w:t xml:space="preserve"> </w:t>
      </w:r>
      <w:r>
        <w:rPr>
          <w:rFonts w:hint="eastAsia"/>
        </w:rPr>
        <w:t>метода</w:t>
      </w:r>
      <w:r>
        <w:t xml:space="preserve"> </w:t>
      </w:r>
      <w:r>
        <w:rPr>
          <w:rFonts w:hint="eastAsia"/>
        </w:rPr>
        <w:t>встраивания</w:t>
      </w:r>
      <w:r>
        <w:t xml:space="preserve"> </w:t>
      </w:r>
      <w:r>
        <w:rPr>
          <w:rFonts w:hint="eastAsia"/>
        </w:rPr>
        <w:t>ЦВЗ</w:t>
      </w:r>
    </w:p>
    <w:p w14:paraId="3E2A4AFE" w14:textId="77777777" w:rsidR="005447F1" w:rsidRDefault="005447F1" w:rsidP="005447F1"/>
    <w:p w14:paraId="778BD21B" w14:textId="77777777" w:rsidR="005447F1" w:rsidRDefault="005447F1" w:rsidP="005447F1">
      <w:r>
        <w:t xml:space="preserve">4.2.1 </w:t>
      </w:r>
      <w:r>
        <w:rPr>
          <w:rFonts w:hint="eastAsia"/>
        </w:rPr>
        <w:t>Сдвиг</w:t>
      </w:r>
      <w:r>
        <w:t xml:space="preserve"> </w:t>
      </w:r>
      <w:r>
        <w:rPr>
          <w:rFonts w:hint="eastAsia"/>
        </w:rPr>
        <w:t>и</w:t>
      </w:r>
      <w:r>
        <w:t xml:space="preserve"> </w:t>
      </w:r>
      <w:r>
        <w:rPr>
          <w:rFonts w:hint="eastAsia"/>
        </w:rPr>
        <w:t>масштабирование</w:t>
      </w:r>
    </w:p>
    <w:p w14:paraId="4A083BDC" w14:textId="77777777" w:rsidR="005447F1" w:rsidRDefault="005447F1" w:rsidP="005447F1"/>
    <w:p w14:paraId="38ED500C" w14:textId="77777777" w:rsidR="005447F1" w:rsidRDefault="005447F1" w:rsidP="005447F1">
      <w:r>
        <w:t xml:space="preserve">4.2.2 </w:t>
      </w:r>
      <w:r>
        <w:rPr>
          <w:rFonts w:hint="eastAsia"/>
        </w:rPr>
        <w:t>Поворот</w:t>
      </w:r>
    </w:p>
    <w:p w14:paraId="0324B022" w14:textId="77777777" w:rsidR="005447F1" w:rsidRDefault="005447F1" w:rsidP="005447F1"/>
    <w:p w14:paraId="3185BEAD" w14:textId="77777777" w:rsidR="005447F1" w:rsidRDefault="005447F1" w:rsidP="005447F1">
      <w:r>
        <w:lastRenderedPageBreak/>
        <w:t xml:space="preserve">4.2.3 </w:t>
      </w:r>
      <w:r>
        <w:rPr>
          <w:rFonts w:hint="eastAsia"/>
        </w:rPr>
        <w:t>Кадрирование</w:t>
      </w:r>
    </w:p>
    <w:p w14:paraId="72F0C0C6" w14:textId="77777777" w:rsidR="005447F1" w:rsidRDefault="005447F1" w:rsidP="005447F1"/>
    <w:p w14:paraId="1920592E" w14:textId="77777777" w:rsidR="005447F1" w:rsidRDefault="005447F1" w:rsidP="005447F1">
      <w:r>
        <w:t xml:space="preserve">4.2.4 </w:t>
      </w:r>
      <w:r>
        <w:rPr>
          <w:rFonts w:hint="eastAsia"/>
        </w:rPr>
        <w:t>Добавление</w:t>
      </w:r>
      <w:r>
        <w:t xml:space="preserve"> </w:t>
      </w:r>
      <w:r>
        <w:rPr>
          <w:rFonts w:hint="eastAsia"/>
        </w:rPr>
        <w:t>объектов</w:t>
      </w:r>
    </w:p>
    <w:p w14:paraId="0909E6E5" w14:textId="77777777" w:rsidR="005447F1" w:rsidRDefault="005447F1" w:rsidP="005447F1"/>
    <w:p w14:paraId="5BEBA6F9" w14:textId="77777777" w:rsidR="005447F1" w:rsidRDefault="005447F1" w:rsidP="005447F1">
      <w:r>
        <w:t xml:space="preserve">4.2.5 </w:t>
      </w:r>
      <w:r>
        <w:rPr>
          <w:rFonts w:hint="eastAsia"/>
        </w:rPr>
        <w:t>Удаление</w:t>
      </w:r>
      <w:r>
        <w:t xml:space="preserve"> </w:t>
      </w:r>
      <w:r>
        <w:rPr>
          <w:rFonts w:hint="eastAsia"/>
        </w:rPr>
        <w:t>объектов</w:t>
      </w:r>
    </w:p>
    <w:p w14:paraId="7A7178BE" w14:textId="77777777" w:rsidR="005447F1" w:rsidRDefault="005447F1" w:rsidP="005447F1"/>
    <w:p w14:paraId="6E320C81" w14:textId="77777777" w:rsidR="005447F1" w:rsidRDefault="005447F1" w:rsidP="005447F1">
      <w:r>
        <w:t xml:space="preserve">4.2.6 </w:t>
      </w:r>
      <w:r>
        <w:rPr>
          <w:rFonts w:hint="eastAsia"/>
        </w:rPr>
        <w:t>Добавление</w:t>
      </w:r>
      <w:r>
        <w:t xml:space="preserve"> </w:t>
      </w:r>
      <w:r>
        <w:rPr>
          <w:rFonts w:hint="eastAsia"/>
        </w:rPr>
        <w:t>вершин</w:t>
      </w:r>
    </w:p>
    <w:p w14:paraId="111697E5" w14:textId="77777777" w:rsidR="005447F1" w:rsidRDefault="005447F1" w:rsidP="005447F1"/>
    <w:p w14:paraId="2ACDD661" w14:textId="77777777" w:rsidR="005447F1" w:rsidRDefault="005447F1" w:rsidP="005447F1">
      <w:r>
        <w:t xml:space="preserve">4.2.7 </w:t>
      </w:r>
      <w:r>
        <w:rPr>
          <w:rFonts w:hint="eastAsia"/>
        </w:rPr>
        <w:t>Удаление</w:t>
      </w:r>
      <w:r>
        <w:t xml:space="preserve"> </w:t>
      </w:r>
      <w:r>
        <w:rPr>
          <w:rFonts w:hint="eastAsia"/>
        </w:rPr>
        <w:t>вершин</w:t>
      </w:r>
    </w:p>
    <w:p w14:paraId="35A604D5" w14:textId="77777777" w:rsidR="005447F1" w:rsidRDefault="005447F1" w:rsidP="005447F1"/>
    <w:p w14:paraId="3D141EB2" w14:textId="77777777" w:rsidR="005447F1" w:rsidRDefault="005447F1" w:rsidP="005447F1">
      <w:r>
        <w:t xml:space="preserve">4.2.8 </w:t>
      </w:r>
      <w:r>
        <w:rPr>
          <w:rFonts w:hint="eastAsia"/>
        </w:rPr>
        <w:t>Переупорядочение</w:t>
      </w:r>
      <w:r>
        <w:t xml:space="preserve"> </w:t>
      </w:r>
      <w:r>
        <w:rPr>
          <w:rFonts w:hint="eastAsia"/>
        </w:rPr>
        <w:t>вершин</w:t>
      </w:r>
    </w:p>
    <w:p w14:paraId="47EA58CC" w14:textId="77777777" w:rsidR="005447F1" w:rsidRDefault="005447F1" w:rsidP="005447F1"/>
    <w:p w14:paraId="045D648D" w14:textId="77777777" w:rsidR="005447F1" w:rsidRDefault="005447F1" w:rsidP="005447F1">
      <w:r>
        <w:t xml:space="preserve">4.3 </w:t>
      </w:r>
      <w:r>
        <w:rPr>
          <w:rFonts w:hint="eastAsia"/>
        </w:rPr>
        <w:t>Анализ</w:t>
      </w:r>
      <w:r>
        <w:t xml:space="preserve"> </w:t>
      </w:r>
      <w:r>
        <w:rPr>
          <w:rFonts w:hint="eastAsia"/>
        </w:rPr>
        <w:t>качества</w:t>
      </w:r>
      <w:r>
        <w:t xml:space="preserve"> </w:t>
      </w:r>
      <w:r>
        <w:rPr>
          <w:rFonts w:hint="eastAsia"/>
        </w:rPr>
        <w:t>метода</w:t>
      </w:r>
    </w:p>
    <w:p w14:paraId="0DE731EB" w14:textId="77777777" w:rsidR="005447F1" w:rsidRDefault="005447F1" w:rsidP="005447F1"/>
    <w:p w14:paraId="7972BCCA" w14:textId="77777777" w:rsidR="005447F1" w:rsidRDefault="005447F1" w:rsidP="005447F1">
      <w:r>
        <w:rPr>
          <w:rFonts w:hint="eastAsia"/>
        </w:rPr>
        <w:t>ЗАКЛЮЧЕНИЕ</w:t>
      </w:r>
    </w:p>
    <w:p w14:paraId="41C188F8" w14:textId="77777777" w:rsidR="005447F1" w:rsidRDefault="005447F1" w:rsidP="005447F1"/>
    <w:p w14:paraId="38B0680A" w14:textId="77777777" w:rsidR="005447F1" w:rsidRDefault="005447F1" w:rsidP="005447F1">
      <w:r>
        <w:rPr>
          <w:rFonts w:hint="eastAsia"/>
        </w:rPr>
        <w:t>СПИСОК</w:t>
      </w:r>
      <w:r>
        <w:t xml:space="preserve"> </w:t>
      </w:r>
      <w:r>
        <w:rPr>
          <w:rFonts w:hint="eastAsia"/>
        </w:rPr>
        <w:t>ЛИТЕРАТУРЫ</w:t>
      </w:r>
    </w:p>
    <w:p w14:paraId="62940838" w14:textId="77777777" w:rsidR="005447F1" w:rsidRDefault="005447F1" w:rsidP="005447F1"/>
    <w:p w14:paraId="640C3C36" w14:textId="77777777" w:rsidR="005447F1" w:rsidRDefault="005447F1" w:rsidP="005447F1">
      <w:r>
        <w:rPr>
          <w:rFonts w:hint="eastAsia"/>
        </w:rPr>
        <w:t>ПРИЛОЖЕНИЕ</w:t>
      </w:r>
      <w:r>
        <w:t xml:space="preserve"> </w:t>
      </w:r>
      <w:r>
        <w:rPr>
          <w:rFonts w:hint="eastAsia"/>
        </w:rPr>
        <w:t>А</w:t>
      </w:r>
      <w:r>
        <w:t xml:space="preserve"> </w:t>
      </w:r>
      <w:r>
        <w:rPr>
          <w:rFonts w:hint="eastAsia"/>
        </w:rPr>
        <w:t>ОБЗОР</w:t>
      </w:r>
      <w:r>
        <w:t xml:space="preserve"> </w:t>
      </w:r>
      <w:r>
        <w:rPr>
          <w:rFonts w:hint="eastAsia"/>
        </w:rPr>
        <w:t>МЕТОДОВ</w:t>
      </w:r>
      <w:r>
        <w:t xml:space="preserve"> </w:t>
      </w:r>
      <w:r>
        <w:rPr>
          <w:rFonts w:hint="eastAsia"/>
        </w:rPr>
        <w:t>ВСТРАИВАНИЯ</w:t>
      </w:r>
      <w:r>
        <w:t xml:space="preserve"> </w:t>
      </w:r>
      <w:r>
        <w:rPr>
          <w:rFonts w:hint="eastAsia"/>
        </w:rPr>
        <w:t>ЦВЗ</w:t>
      </w:r>
      <w:r>
        <w:t xml:space="preserve"> </w:t>
      </w:r>
      <w:r>
        <w:rPr>
          <w:rFonts w:hint="eastAsia"/>
        </w:rPr>
        <w:t>В</w:t>
      </w:r>
      <w:r>
        <w:t xml:space="preserve"> </w:t>
      </w:r>
      <w:r>
        <w:rPr>
          <w:rFonts w:hint="eastAsia"/>
        </w:rPr>
        <w:t>ВЕКТОРНЫЕ</w:t>
      </w:r>
      <w:r>
        <w:t xml:space="preserve"> </w:t>
      </w:r>
      <w:r>
        <w:rPr>
          <w:rFonts w:hint="eastAsia"/>
        </w:rPr>
        <w:t>ДАННЫЕ</w:t>
      </w:r>
    </w:p>
    <w:p w14:paraId="446EC4B9" w14:textId="77777777" w:rsidR="005447F1" w:rsidRDefault="005447F1" w:rsidP="005447F1"/>
    <w:p w14:paraId="687DD6A1" w14:textId="77777777" w:rsidR="005447F1" w:rsidRDefault="005447F1" w:rsidP="005447F1">
      <w:r>
        <w:rPr>
          <w:rFonts w:hint="eastAsia"/>
        </w:rPr>
        <w:t>А</w:t>
      </w:r>
      <w:r>
        <w:t xml:space="preserve">.1. </w:t>
      </w:r>
      <w:r>
        <w:rPr>
          <w:rFonts w:hint="eastAsia"/>
        </w:rPr>
        <w:t>Методы</w:t>
      </w:r>
      <w:r>
        <w:t xml:space="preserve"> </w:t>
      </w:r>
      <w:r>
        <w:rPr>
          <w:rFonts w:hint="eastAsia"/>
        </w:rPr>
        <w:t>встраивания</w:t>
      </w:r>
      <w:r>
        <w:t xml:space="preserve"> </w:t>
      </w:r>
      <w:r>
        <w:rPr>
          <w:rFonts w:hint="eastAsia"/>
        </w:rPr>
        <w:t>в</w:t>
      </w:r>
      <w:r>
        <w:t xml:space="preserve"> </w:t>
      </w:r>
      <w:r>
        <w:rPr>
          <w:rFonts w:hint="eastAsia"/>
        </w:rPr>
        <w:t>пространственную</w:t>
      </w:r>
      <w:r>
        <w:t xml:space="preserve"> </w:t>
      </w:r>
      <w:r>
        <w:rPr>
          <w:rFonts w:hint="eastAsia"/>
        </w:rPr>
        <w:t>область</w:t>
      </w:r>
    </w:p>
    <w:p w14:paraId="3E9FCE22" w14:textId="77777777" w:rsidR="005447F1" w:rsidRDefault="005447F1" w:rsidP="005447F1"/>
    <w:p w14:paraId="13B3BA8F" w14:textId="77777777" w:rsidR="005447F1" w:rsidRDefault="005447F1" w:rsidP="005447F1">
      <w:r>
        <w:rPr>
          <w:rFonts w:hint="eastAsia"/>
        </w:rPr>
        <w:t>А</w:t>
      </w:r>
      <w:r>
        <w:t>.2.</w:t>
      </w:r>
      <w:r>
        <w:rPr>
          <w:rFonts w:hint="eastAsia"/>
        </w:rPr>
        <w:t>Методы</w:t>
      </w:r>
      <w:r>
        <w:t xml:space="preserve"> </w:t>
      </w:r>
      <w:r>
        <w:rPr>
          <w:rFonts w:hint="eastAsia"/>
        </w:rPr>
        <w:t>встраивания</w:t>
      </w:r>
      <w:r>
        <w:t xml:space="preserve"> </w:t>
      </w:r>
      <w:r>
        <w:rPr>
          <w:rFonts w:hint="eastAsia"/>
        </w:rPr>
        <w:t>в</w:t>
      </w:r>
      <w:r>
        <w:t xml:space="preserve"> </w:t>
      </w:r>
      <w:r>
        <w:rPr>
          <w:rFonts w:hint="eastAsia"/>
        </w:rPr>
        <w:t>частотную</w:t>
      </w:r>
      <w:r>
        <w:t xml:space="preserve"> </w:t>
      </w:r>
      <w:r>
        <w:rPr>
          <w:rFonts w:hint="eastAsia"/>
        </w:rPr>
        <w:t>область</w:t>
      </w:r>
    </w:p>
    <w:p w14:paraId="7108A902" w14:textId="77777777" w:rsidR="005447F1" w:rsidRDefault="005447F1" w:rsidP="005447F1"/>
    <w:p w14:paraId="7448A03E" w14:textId="77777777" w:rsidR="005447F1" w:rsidRDefault="005447F1" w:rsidP="005447F1">
      <w:r>
        <w:rPr>
          <w:rFonts w:hint="eastAsia"/>
        </w:rPr>
        <w:t>ПРИЛОЖЕНИЕ</w:t>
      </w:r>
      <w:r>
        <w:t xml:space="preserve"> </w:t>
      </w:r>
      <w:r>
        <w:rPr>
          <w:rFonts w:hint="eastAsia"/>
        </w:rPr>
        <w:t>Б</w:t>
      </w:r>
      <w:r>
        <w:t xml:space="preserve"> </w:t>
      </w:r>
      <w:r>
        <w:rPr>
          <w:rFonts w:hint="eastAsia"/>
        </w:rPr>
        <w:t>МЕТОДЫ</w:t>
      </w:r>
      <w:r>
        <w:t xml:space="preserve"> </w:t>
      </w:r>
      <w:r>
        <w:rPr>
          <w:rFonts w:hint="eastAsia"/>
        </w:rPr>
        <w:t>ПРОСТРАНСТВЕННОЙ</w:t>
      </w:r>
      <w:r>
        <w:t xml:space="preserve"> </w:t>
      </w:r>
      <w:r>
        <w:rPr>
          <w:rFonts w:hint="eastAsia"/>
        </w:rPr>
        <w:t>ИНТЕРПОЛЯЦИИ</w:t>
      </w:r>
    </w:p>
    <w:p w14:paraId="213867BB" w14:textId="77777777" w:rsidR="005447F1" w:rsidRDefault="005447F1" w:rsidP="005447F1"/>
    <w:p w14:paraId="0BF0387E" w14:textId="77777777" w:rsidR="005447F1" w:rsidRDefault="005447F1" w:rsidP="005447F1">
      <w:r>
        <w:rPr>
          <w:rFonts w:hint="eastAsia"/>
        </w:rPr>
        <w:t>Б</w:t>
      </w:r>
      <w:r>
        <w:t xml:space="preserve">.1. </w:t>
      </w:r>
      <w:r>
        <w:rPr>
          <w:rFonts w:hint="eastAsia"/>
        </w:rPr>
        <w:t>Метод</w:t>
      </w:r>
      <w:r>
        <w:t xml:space="preserve"> </w:t>
      </w:r>
      <w:r>
        <w:rPr>
          <w:rFonts w:hint="eastAsia"/>
        </w:rPr>
        <w:t>обратных</w:t>
      </w:r>
      <w:r>
        <w:t xml:space="preserve"> </w:t>
      </w:r>
      <w:r>
        <w:rPr>
          <w:rFonts w:hint="eastAsia"/>
        </w:rPr>
        <w:t>взвешенных</w:t>
      </w:r>
      <w:r>
        <w:t xml:space="preserve"> </w:t>
      </w:r>
      <w:r>
        <w:rPr>
          <w:rFonts w:hint="eastAsia"/>
        </w:rPr>
        <w:t>расстояний</w:t>
      </w:r>
    </w:p>
    <w:p w14:paraId="19B3FF29" w14:textId="77777777" w:rsidR="005447F1" w:rsidRDefault="005447F1" w:rsidP="005447F1"/>
    <w:p w14:paraId="29508304" w14:textId="77777777" w:rsidR="005447F1" w:rsidRDefault="005447F1" w:rsidP="005447F1">
      <w:r>
        <w:rPr>
          <w:rFonts w:hint="eastAsia"/>
        </w:rPr>
        <w:t>Б</w:t>
      </w:r>
      <w:r>
        <w:t xml:space="preserve">.2. </w:t>
      </w:r>
      <w:r>
        <w:rPr>
          <w:rFonts w:hint="eastAsia"/>
        </w:rPr>
        <w:t>Метод</w:t>
      </w:r>
      <w:r>
        <w:t xml:space="preserve"> </w:t>
      </w:r>
      <w:r>
        <w:rPr>
          <w:rFonts w:hint="eastAsia"/>
        </w:rPr>
        <w:t>кригинга</w:t>
      </w:r>
    </w:p>
    <w:p w14:paraId="10BEEFFF" w14:textId="77777777" w:rsidR="005447F1" w:rsidRDefault="005447F1" w:rsidP="005447F1"/>
    <w:p w14:paraId="0809BE51" w14:textId="77777777" w:rsidR="005447F1" w:rsidRDefault="005447F1" w:rsidP="005447F1">
      <w:r>
        <w:rPr>
          <w:rFonts w:hint="eastAsia"/>
        </w:rPr>
        <w:t>Б</w:t>
      </w:r>
      <w:r>
        <w:t xml:space="preserve">.3. </w:t>
      </w:r>
      <w:r>
        <w:rPr>
          <w:rFonts w:hint="eastAsia"/>
        </w:rPr>
        <w:t>Триангулированная</w:t>
      </w:r>
      <w:r>
        <w:t xml:space="preserve"> </w:t>
      </w:r>
      <w:r>
        <w:rPr>
          <w:rFonts w:hint="eastAsia"/>
        </w:rPr>
        <w:t>нерегулярная</w:t>
      </w:r>
      <w:r>
        <w:t xml:space="preserve"> </w:t>
      </w:r>
      <w:r>
        <w:rPr>
          <w:rFonts w:hint="eastAsia"/>
        </w:rPr>
        <w:t>сеть</w:t>
      </w:r>
    </w:p>
    <w:p w14:paraId="78D6D122" w14:textId="77777777" w:rsidR="005447F1" w:rsidRDefault="005447F1" w:rsidP="005447F1"/>
    <w:p w14:paraId="64220FE4" w14:textId="77777777" w:rsidR="005447F1" w:rsidRDefault="005447F1" w:rsidP="005447F1">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АО</w:t>
      </w:r>
      <w:r>
        <w:t xml:space="preserve"> </w:t>
      </w:r>
      <w:r>
        <w:rPr>
          <w:rFonts w:hint="eastAsia"/>
        </w:rPr>
        <w:t>«</w:t>
      </w:r>
      <w:r>
        <w:rPr>
          <w:rFonts w:hint="eastAsia"/>
        </w:rPr>
        <w:t>САМАРА</w:t>
      </w:r>
      <w:r>
        <w:t>-</w:t>
      </w:r>
      <w:r>
        <w:rPr>
          <w:rFonts w:hint="eastAsia"/>
        </w:rPr>
        <w:t>ИНФОРМСПУТНИК</w:t>
      </w:r>
      <w:r>
        <w:rPr>
          <w:rFonts w:hint="eastAsia"/>
        </w:rPr>
        <w:t>»</w:t>
      </w:r>
    </w:p>
    <w:p w14:paraId="09C8987D" w14:textId="77777777" w:rsidR="005447F1" w:rsidRDefault="005447F1" w:rsidP="005447F1"/>
    <w:p w14:paraId="6F8EB425" w14:textId="77777777" w:rsidR="005447F1" w:rsidRDefault="005447F1" w:rsidP="005447F1">
      <w:r>
        <w:rPr>
          <w:rFonts w:hint="eastAsia"/>
        </w:rPr>
        <w:t>ВВЕДЕНИЕ</w:t>
      </w:r>
    </w:p>
    <w:p w14:paraId="50A1ED3F" w14:textId="77777777" w:rsidR="005447F1" w:rsidRDefault="005447F1" w:rsidP="005447F1"/>
    <w:p w14:paraId="20499FEB" w14:textId="6F1762D3" w:rsidR="005447F1" w:rsidRPr="005447F1" w:rsidRDefault="005447F1" w:rsidP="005447F1">
      <w:r>
        <w:rPr>
          <w:rFonts w:hint="eastAsia"/>
        </w:rPr>
        <w:t>Диссертация</w:t>
      </w:r>
      <w:r>
        <w:t xml:space="preserve"> </w:t>
      </w:r>
      <w:r>
        <w:rPr>
          <w:rFonts w:hint="eastAsia"/>
        </w:rPr>
        <w:t>посвящена</w:t>
      </w:r>
      <w:r>
        <w:t xml:space="preserve"> </w:t>
      </w:r>
      <w:r>
        <w:rPr>
          <w:rFonts w:hint="eastAsia"/>
        </w:rPr>
        <w:t>разработке</w:t>
      </w:r>
      <w:r>
        <w:t xml:space="preserve"> </w:t>
      </w:r>
      <w:r>
        <w:rPr>
          <w:rFonts w:hint="eastAsia"/>
        </w:rPr>
        <w:t>математических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встраивания</w:t>
      </w:r>
      <w:r>
        <w:t xml:space="preserve"> </w:t>
      </w:r>
      <w:r>
        <w:rPr>
          <w:rFonts w:hint="eastAsia"/>
        </w:rPr>
        <w:t>цифровых</w:t>
      </w:r>
      <w:r>
        <w:t xml:space="preserve"> </w:t>
      </w:r>
      <w:r>
        <w:rPr>
          <w:rFonts w:hint="eastAsia"/>
        </w:rPr>
        <w:t>водяных</w:t>
      </w:r>
      <w:r>
        <w:t xml:space="preserve"> </w:t>
      </w:r>
      <w:r>
        <w:rPr>
          <w:rFonts w:hint="eastAsia"/>
        </w:rPr>
        <w:t>знаков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защиты</w:t>
      </w:r>
      <w:r>
        <w:t xml:space="preserve"> </w:t>
      </w:r>
      <w:r>
        <w:rPr>
          <w:rFonts w:hint="eastAsia"/>
        </w:rPr>
        <w:t>авторских</w:t>
      </w:r>
      <w:r>
        <w:t xml:space="preserve"> </w:t>
      </w:r>
      <w:r>
        <w:rPr>
          <w:rFonts w:hint="eastAsia"/>
        </w:rPr>
        <w:t>прав</w:t>
      </w:r>
      <w:r>
        <w:t xml:space="preserve"> </w:t>
      </w:r>
      <w:r>
        <w:rPr>
          <w:rFonts w:hint="eastAsia"/>
        </w:rPr>
        <w:t>на</w:t>
      </w:r>
      <w:r>
        <w:t xml:space="preserve"> </w:t>
      </w:r>
      <w:r>
        <w:rPr>
          <w:rFonts w:hint="eastAsia"/>
        </w:rPr>
        <w:t>цифровые</w:t>
      </w:r>
      <w:r>
        <w:t xml:space="preserve"> </w:t>
      </w:r>
      <w:r>
        <w:rPr>
          <w:rFonts w:hint="eastAsia"/>
        </w:rPr>
        <w:t>векторные</w:t>
      </w:r>
      <w:r>
        <w:t xml:space="preserve"> </w:t>
      </w:r>
      <w:r>
        <w:rPr>
          <w:rFonts w:hint="eastAsia"/>
        </w:rPr>
        <w:t>данные</w:t>
      </w:r>
      <w:r>
        <w:t>.</w:t>
      </w:r>
    </w:p>
    <w:sectPr w:rsidR="005447F1" w:rsidRPr="005447F1" w:rsidSect="00AA19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5940" w14:textId="77777777" w:rsidR="00AA1912" w:rsidRDefault="00AA1912">
      <w:pPr>
        <w:spacing w:after="0" w:line="240" w:lineRule="auto"/>
      </w:pPr>
      <w:r>
        <w:separator/>
      </w:r>
    </w:p>
  </w:endnote>
  <w:endnote w:type="continuationSeparator" w:id="0">
    <w:p w14:paraId="17F5BF05" w14:textId="77777777" w:rsidR="00AA1912" w:rsidRDefault="00AA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1A13" w14:textId="77777777" w:rsidR="00AA1912" w:rsidRDefault="00AA1912"/>
    <w:p w14:paraId="524819A7" w14:textId="77777777" w:rsidR="00AA1912" w:rsidRDefault="00AA1912"/>
    <w:p w14:paraId="330CF1D6" w14:textId="77777777" w:rsidR="00AA1912" w:rsidRDefault="00AA1912"/>
    <w:p w14:paraId="12A6743D" w14:textId="77777777" w:rsidR="00AA1912" w:rsidRDefault="00AA1912"/>
    <w:p w14:paraId="16C6054E" w14:textId="77777777" w:rsidR="00AA1912" w:rsidRDefault="00AA1912"/>
    <w:p w14:paraId="45C63D34" w14:textId="77777777" w:rsidR="00AA1912" w:rsidRDefault="00AA1912"/>
    <w:p w14:paraId="6126D2C0" w14:textId="77777777" w:rsidR="00AA1912" w:rsidRDefault="00AA19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B137C" wp14:editId="510754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0ABE" w14:textId="77777777" w:rsidR="00AA1912" w:rsidRDefault="00AA19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B13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540ABE" w14:textId="77777777" w:rsidR="00AA1912" w:rsidRDefault="00AA19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6FE7F1" w14:textId="77777777" w:rsidR="00AA1912" w:rsidRDefault="00AA1912"/>
    <w:p w14:paraId="4521DA5F" w14:textId="77777777" w:rsidR="00AA1912" w:rsidRDefault="00AA1912"/>
    <w:p w14:paraId="3EC355D7" w14:textId="77777777" w:rsidR="00AA1912" w:rsidRDefault="00AA19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4E78F3" wp14:editId="5A82C8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1EE45" w14:textId="77777777" w:rsidR="00AA1912" w:rsidRDefault="00AA1912"/>
                          <w:p w14:paraId="611E9F56" w14:textId="77777777" w:rsidR="00AA1912" w:rsidRDefault="00AA19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E78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01EE45" w14:textId="77777777" w:rsidR="00AA1912" w:rsidRDefault="00AA1912"/>
                    <w:p w14:paraId="611E9F56" w14:textId="77777777" w:rsidR="00AA1912" w:rsidRDefault="00AA19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C0DF16" w14:textId="77777777" w:rsidR="00AA1912" w:rsidRDefault="00AA1912"/>
    <w:p w14:paraId="103B41DC" w14:textId="77777777" w:rsidR="00AA1912" w:rsidRDefault="00AA1912">
      <w:pPr>
        <w:rPr>
          <w:sz w:val="2"/>
          <w:szCs w:val="2"/>
        </w:rPr>
      </w:pPr>
    </w:p>
    <w:p w14:paraId="4C5A59DB" w14:textId="77777777" w:rsidR="00AA1912" w:rsidRDefault="00AA1912"/>
    <w:p w14:paraId="41360498" w14:textId="77777777" w:rsidR="00AA1912" w:rsidRDefault="00AA1912">
      <w:pPr>
        <w:spacing w:after="0" w:line="240" w:lineRule="auto"/>
      </w:pPr>
    </w:p>
  </w:footnote>
  <w:footnote w:type="continuationSeparator" w:id="0">
    <w:p w14:paraId="53F3FADB" w14:textId="77777777" w:rsidR="00AA1912" w:rsidRDefault="00AA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12"/>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14269</TotalTime>
  <Pages>5</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1528</cp:revision>
  <cp:lastPrinted>2009-02-06T05:36:00Z</cp:lastPrinted>
  <dcterms:created xsi:type="dcterms:W3CDTF">2024-01-07T13:43:00Z</dcterms:created>
  <dcterms:modified xsi:type="dcterms:W3CDTF">2024-01-30T17:20:00Z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