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0E1E9" w14:textId="6B5697F7" w:rsidR="002678E1" w:rsidRDefault="001575F9" w:rsidP="001575F9">
      <w:r w:rsidRPr="001575F9">
        <w:rPr>
          <w:rFonts w:hint="eastAsia"/>
        </w:rPr>
        <w:t>Хирургическое</w:t>
      </w:r>
      <w:r w:rsidRPr="001575F9">
        <w:t xml:space="preserve"> </w:t>
      </w:r>
      <w:r w:rsidRPr="001575F9">
        <w:rPr>
          <w:rFonts w:hint="eastAsia"/>
        </w:rPr>
        <w:t>лечение</w:t>
      </w:r>
      <w:r w:rsidRPr="001575F9">
        <w:t xml:space="preserve"> </w:t>
      </w:r>
      <w:r w:rsidRPr="001575F9">
        <w:rPr>
          <w:rFonts w:hint="eastAsia"/>
        </w:rPr>
        <w:t>переломов</w:t>
      </w:r>
      <w:r w:rsidRPr="001575F9">
        <w:t xml:space="preserve"> </w:t>
      </w:r>
      <w:r w:rsidRPr="001575F9">
        <w:rPr>
          <w:rFonts w:hint="eastAsia"/>
        </w:rPr>
        <w:t>и</w:t>
      </w:r>
      <w:r w:rsidRPr="001575F9">
        <w:t xml:space="preserve"> </w:t>
      </w:r>
      <w:r w:rsidRPr="001575F9">
        <w:rPr>
          <w:rFonts w:hint="eastAsia"/>
        </w:rPr>
        <w:t>деформаций</w:t>
      </w:r>
      <w:r w:rsidRPr="001575F9">
        <w:t xml:space="preserve"> </w:t>
      </w:r>
      <w:r w:rsidRPr="001575F9">
        <w:rPr>
          <w:rFonts w:hint="eastAsia"/>
        </w:rPr>
        <w:t>бедренной</w:t>
      </w:r>
      <w:r w:rsidRPr="001575F9">
        <w:t xml:space="preserve"> </w:t>
      </w:r>
      <w:r w:rsidRPr="001575F9">
        <w:rPr>
          <w:rFonts w:hint="eastAsia"/>
        </w:rPr>
        <w:t>кости</w:t>
      </w:r>
      <w:r w:rsidRPr="001575F9">
        <w:t xml:space="preserve"> </w:t>
      </w:r>
      <w:r w:rsidRPr="001575F9">
        <w:rPr>
          <w:rFonts w:hint="eastAsia"/>
        </w:rPr>
        <w:t>у</w:t>
      </w:r>
      <w:r w:rsidRPr="001575F9">
        <w:t xml:space="preserve"> </w:t>
      </w:r>
      <w:r w:rsidRPr="001575F9">
        <w:rPr>
          <w:rFonts w:hint="eastAsia"/>
        </w:rPr>
        <w:t>детей</w:t>
      </w:r>
      <w:r w:rsidRPr="001575F9">
        <w:t xml:space="preserve"> </w:t>
      </w:r>
      <w:r w:rsidRPr="001575F9">
        <w:rPr>
          <w:rFonts w:hint="eastAsia"/>
        </w:rPr>
        <w:t>с</w:t>
      </w:r>
      <w:r w:rsidRPr="001575F9">
        <w:t xml:space="preserve"> </w:t>
      </w:r>
      <w:r w:rsidRPr="001575F9">
        <w:rPr>
          <w:rFonts w:hint="eastAsia"/>
        </w:rPr>
        <w:t>несовершенным</w:t>
      </w:r>
      <w:r w:rsidRPr="001575F9">
        <w:t xml:space="preserve"> </w:t>
      </w:r>
      <w:r w:rsidRPr="001575F9">
        <w:rPr>
          <w:rFonts w:hint="eastAsia"/>
        </w:rPr>
        <w:t>остеогенезом</w:t>
      </w:r>
      <w:r>
        <w:t xml:space="preserve"> </w:t>
      </w:r>
      <w:r w:rsidRPr="001575F9">
        <w:rPr>
          <w:rFonts w:hint="eastAsia"/>
        </w:rPr>
        <w:t>Бурцев</w:t>
      </w:r>
      <w:r w:rsidRPr="001575F9">
        <w:t xml:space="preserve"> </w:t>
      </w:r>
      <w:r w:rsidRPr="001575F9">
        <w:rPr>
          <w:rFonts w:hint="eastAsia"/>
        </w:rPr>
        <w:t>Михаил</w:t>
      </w:r>
      <w:r w:rsidRPr="001575F9">
        <w:t xml:space="preserve"> </w:t>
      </w:r>
      <w:r w:rsidRPr="001575F9">
        <w:rPr>
          <w:rFonts w:hint="eastAsia"/>
        </w:rPr>
        <w:t>Евгеньевич</w:t>
      </w:r>
    </w:p>
    <w:p w14:paraId="15FEA94E" w14:textId="77777777" w:rsidR="001575F9" w:rsidRDefault="001575F9" w:rsidP="001575F9">
      <w:r>
        <w:rPr>
          <w:rFonts w:hint="eastAsia"/>
        </w:rPr>
        <w:t>ОГЛАВЛЕНИЕ</w:t>
      </w:r>
      <w:r>
        <w:t xml:space="preserve"> </w:t>
      </w:r>
      <w:r>
        <w:rPr>
          <w:rFonts w:hint="eastAsia"/>
        </w:rPr>
        <w:t>ДИССЕРТАЦИИ</w:t>
      </w:r>
    </w:p>
    <w:p w14:paraId="65B1CAAF" w14:textId="77777777" w:rsidR="001575F9" w:rsidRDefault="001575F9" w:rsidP="001575F9">
      <w:r>
        <w:rPr>
          <w:rFonts w:hint="eastAsia"/>
        </w:rPr>
        <w:t>кандидат</w:t>
      </w:r>
      <w:r>
        <w:t xml:space="preserve"> </w:t>
      </w:r>
      <w:r>
        <w:rPr>
          <w:rFonts w:hint="eastAsia"/>
        </w:rPr>
        <w:t>наук</w:t>
      </w:r>
      <w:r>
        <w:t xml:space="preserve"> </w:t>
      </w:r>
      <w:r>
        <w:rPr>
          <w:rFonts w:hint="eastAsia"/>
        </w:rPr>
        <w:t>Бурцев</w:t>
      </w:r>
      <w:r>
        <w:t xml:space="preserve"> </w:t>
      </w:r>
      <w:r>
        <w:rPr>
          <w:rFonts w:hint="eastAsia"/>
        </w:rPr>
        <w:t>Михаил</w:t>
      </w:r>
      <w:r>
        <w:t xml:space="preserve"> </w:t>
      </w:r>
      <w:r>
        <w:rPr>
          <w:rFonts w:hint="eastAsia"/>
        </w:rPr>
        <w:t>Евгеньевич</w:t>
      </w:r>
    </w:p>
    <w:p w14:paraId="70B98200" w14:textId="77777777" w:rsidR="001575F9" w:rsidRDefault="001575F9" w:rsidP="001575F9">
      <w:r>
        <w:rPr>
          <w:rFonts w:hint="eastAsia"/>
        </w:rPr>
        <w:t>ВВЕДЕНИЕ</w:t>
      </w:r>
    </w:p>
    <w:p w14:paraId="17BD1F75" w14:textId="77777777" w:rsidR="001575F9" w:rsidRDefault="001575F9" w:rsidP="001575F9"/>
    <w:p w14:paraId="4D6C7CE2" w14:textId="77777777" w:rsidR="001575F9" w:rsidRDefault="001575F9" w:rsidP="001575F9">
      <w:r>
        <w:rPr>
          <w:rFonts w:hint="eastAsia"/>
        </w:rPr>
        <w:t>ГЛАВА</w:t>
      </w:r>
      <w:r>
        <w:t xml:space="preserve"> 1. </w:t>
      </w:r>
      <w:r>
        <w:rPr>
          <w:rFonts w:hint="eastAsia"/>
        </w:rPr>
        <w:t>ОБЗОР</w:t>
      </w:r>
      <w:r>
        <w:t xml:space="preserve"> </w:t>
      </w:r>
      <w:r>
        <w:rPr>
          <w:rFonts w:hint="eastAsia"/>
        </w:rPr>
        <w:t>ЛИТЕРАТУРЫ</w:t>
      </w:r>
    </w:p>
    <w:p w14:paraId="55FFB87A" w14:textId="77777777" w:rsidR="001575F9" w:rsidRDefault="001575F9" w:rsidP="001575F9"/>
    <w:p w14:paraId="4E54FA02" w14:textId="77777777" w:rsidR="001575F9" w:rsidRDefault="001575F9" w:rsidP="001575F9">
      <w:r>
        <w:t xml:space="preserve">1.1. </w:t>
      </w:r>
      <w:r>
        <w:rPr>
          <w:rFonts w:hint="eastAsia"/>
        </w:rPr>
        <w:t>Исторические</w:t>
      </w:r>
      <w:r>
        <w:t xml:space="preserve"> </w:t>
      </w:r>
      <w:r>
        <w:rPr>
          <w:rFonts w:hint="eastAsia"/>
        </w:rPr>
        <w:t>аспекты</w:t>
      </w:r>
      <w:r>
        <w:t xml:space="preserve"> </w:t>
      </w:r>
      <w:r>
        <w:rPr>
          <w:rFonts w:hint="eastAsia"/>
        </w:rPr>
        <w:t>диагностики</w:t>
      </w:r>
      <w:r>
        <w:t xml:space="preserve"> </w:t>
      </w:r>
      <w:r>
        <w:rPr>
          <w:rFonts w:hint="eastAsia"/>
        </w:rPr>
        <w:t>и</w:t>
      </w:r>
      <w:r>
        <w:t xml:space="preserve"> </w:t>
      </w:r>
      <w:r>
        <w:rPr>
          <w:rFonts w:hint="eastAsia"/>
        </w:rPr>
        <w:t>классификации</w:t>
      </w:r>
      <w:r>
        <w:t xml:space="preserve"> </w:t>
      </w:r>
      <w:r>
        <w:rPr>
          <w:rFonts w:hint="eastAsia"/>
        </w:rPr>
        <w:t>несовершенного</w:t>
      </w:r>
      <w:r>
        <w:t xml:space="preserve"> </w:t>
      </w:r>
      <w:r>
        <w:rPr>
          <w:rFonts w:hint="eastAsia"/>
        </w:rPr>
        <w:t>остеогенеза</w:t>
      </w:r>
    </w:p>
    <w:p w14:paraId="2D0808D4" w14:textId="77777777" w:rsidR="001575F9" w:rsidRDefault="001575F9" w:rsidP="001575F9"/>
    <w:p w14:paraId="28476849" w14:textId="77777777" w:rsidR="001575F9" w:rsidRDefault="001575F9" w:rsidP="001575F9">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несовершенного</w:t>
      </w:r>
      <w:r>
        <w:t xml:space="preserve"> </w:t>
      </w:r>
      <w:r>
        <w:rPr>
          <w:rFonts w:hint="eastAsia"/>
        </w:rPr>
        <w:t>остеогенеза</w:t>
      </w:r>
    </w:p>
    <w:p w14:paraId="567885FF" w14:textId="77777777" w:rsidR="001575F9" w:rsidRDefault="001575F9" w:rsidP="001575F9"/>
    <w:p w14:paraId="68B95A6E" w14:textId="77777777" w:rsidR="001575F9" w:rsidRDefault="001575F9" w:rsidP="001575F9">
      <w:r>
        <w:t xml:space="preserve">1.3. </w:t>
      </w:r>
      <w:r>
        <w:rPr>
          <w:rFonts w:hint="eastAsia"/>
        </w:rPr>
        <w:t>Классификация</w:t>
      </w:r>
      <w:r>
        <w:t xml:space="preserve"> </w:t>
      </w:r>
      <w:r>
        <w:rPr>
          <w:rFonts w:hint="eastAsia"/>
        </w:rPr>
        <w:t>несовершенного</w:t>
      </w:r>
      <w:r>
        <w:t xml:space="preserve"> </w:t>
      </w:r>
      <w:r>
        <w:rPr>
          <w:rFonts w:hint="eastAsia"/>
        </w:rPr>
        <w:t>остеогенеза</w:t>
      </w:r>
    </w:p>
    <w:p w14:paraId="29CF2327" w14:textId="77777777" w:rsidR="001575F9" w:rsidRDefault="001575F9" w:rsidP="001575F9"/>
    <w:p w14:paraId="0A8445F2" w14:textId="77777777" w:rsidR="001575F9" w:rsidRDefault="001575F9" w:rsidP="001575F9">
      <w:r>
        <w:t xml:space="preserve">1.4. </w:t>
      </w:r>
      <w:r>
        <w:rPr>
          <w:rFonts w:hint="eastAsia"/>
        </w:rPr>
        <w:t>Клинические</w:t>
      </w:r>
      <w:r>
        <w:t xml:space="preserve"> </w:t>
      </w:r>
      <w:r>
        <w:rPr>
          <w:rFonts w:hint="eastAsia"/>
        </w:rPr>
        <w:t>проявления</w:t>
      </w:r>
      <w:r>
        <w:t xml:space="preserve"> </w:t>
      </w:r>
      <w:r>
        <w:rPr>
          <w:rFonts w:hint="eastAsia"/>
        </w:rPr>
        <w:t>несовершенного</w:t>
      </w:r>
      <w:r>
        <w:t xml:space="preserve"> </w:t>
      </w:r>
      <w:r>
        <w:rPr>
          <w:rFonts w:hint="eastAsia"/>
        </w:rPr>
        <w:t>остеогенеза</w:t>
      </w:r>
    </w:p>
    <w:p w14:paraId="0F7BFFED" w14:textId="77777777" w:rsidR="001575F9" w:rsidRDefault="001575F9" w:rsidP="001575F9"/>
    <w:p w14:paraId="2315E49E" w14:textId="77777777" w:rsidR="001575F9" w:rsidRDefault="001575F9" w:rsidP="001575F9">
      <w:r>
        <w:t xml:space="preserve">1.5. </w:t>
      </w:r>
      <w:r>
        <w:rPr>
          <w:rFonts w:hint="eastAsia"/>
        </w:rPr>
        <w:t>Диагностика</w:t>
      </w:r>
      <w:r>
        <w:t xml:space="preserve"> </w:t>
      </w:r>
      <w:r>
        <w:rPr>
          <w:rFonts w:hint="eastAsia"/>
        </w:rPr>
        <w:t>несовершенного</w:t>
      </w:r>
      <w:r>
        <w:t xml:space="preserve"> </w:t>
      </w:r>
      <w:r>
        <w:rPr>
          <w:rFonts w:hint="eastAsia"/>
        </w:rPr>
        <w:t>остеогенеза</w:t>
      </w:r>
    </w:p>
    <w:p w14:paraId="19F039BF" w14:textId="77777777" w:rsidR="001575F9" w:rsidRDefault="001575F9" w:rsidP="001575F9"/>
    <w:p w14:paraId="2FE41EA4" w14:textId="77777777" w:rsidR="001575F9" w:rsidRDefault="001575F9" w:rsidP="001575F9">
      <w:r>
        <w:t xml:space="preserve">1.6. </w:t>
      </w:r>
      <w:r>
        <w:rPr>
          <w:rFonts w:hint="eastAsia"/>
        </w:rPr>
        <w:t>Принципы</w:t>
      </w:r>
      <w:r>
        <w:t xml:space="preserve"> </w:t>
      </w:r>
      <w:r>
        <w:rPr>
          <w:rFonts w:hint="eastAsia"/>
        </w:rPr>
        <w:t>лечения</w:t>
      </w:r>
      <w:r>
        <w:t xml:space="preserve"> </w:t>
      </w:r>
      <w:r>
        <w:rPr>
          <w:rFonts w:hint="eastAsia"/>
        </w:rPr>
        <w:t>детей</w:t>
      </w:r>
      <w:r>
        <w:t xml:space="preserve"> </w:t>
      </w:r>
      <w:r>
        <w:rPr>
          <w:rFonts w:hint="eastAsia"/>
        </w:rPr>
        <w:t>с</w:t>
      </w:r>
      <w:r>
        <w:t xml:space="preserve"> </w:t>
      </w:r>
      <w:r>
        <w:rPr>
          <w:rFonts w:hint="eastAsia"/>
        </w:rPr>
        <w:t>несовершенным</w:t>
      </w:r>
      <w:r>
        <w:t xml:space="preserve"> </w:t>
      </w:r>
      <w:r>
        <w:rPr>
          <w:rFonts w:hint="eastAsia"/>
        </w:rPr>
        <w:t>остеогенезом</w:t>
      </w:r>
    </w:p>
    <w:p w14:paraId="5D7853A4" w14:textId="77777777" w:rsidR="001575F9" w:rsidRDefault="001575F9" w:rsidP="001575F9"/>
    <w:p w14:paraId="6C2DA127" w14:textId="77777777" w:rsidR="001575F9" w:rsidRDefault="001575F9" w:rsidP="001575F9">
      <w:r>
        <w:t xml:space="preserve">1.6.1. </w:t>
      </w:r>
      <w:r>
        <w:rPr>
          <w:rFonts w:hint="eastAsia"/>
        </w:rPr>
        <w:t>Медикаментозная</w:t>
      </w:r>
      <w:r>
        <w:t xml:space="preserve"> </w:t>
      </w:r>
      <w:r>
        <w:rPr>
          <w:rFonts w:hint="eastAsia"/>
        </w:rPr>
        <w:t>терапия</w:t>
      </w:r>
    </w:p>
    <w:p w14:paraId="2D8C488F" w14:textId="77777777" w:rsidR="001575F9" w:rsidRDefault="001575F9" w:rsidP="001575F9"/>
    <w:p w14:paraId="79C8654C" w14:textId="77777777" w:rsidR="001575F9" w:rsidRDefault="001575F9" w:rsidP="001575F9">
      <w:r>
        <w:t xml:space="preserve">1.6.2. </w:t>
      </w:r>
      <w:r>
        <w:rPr>
          <w:rFonts w:hint="eastAsia"/>
        </w:rPr>
        <w:t>Бисфосфонаты</w:t>
      </w:r>
      <w:r>
        <w:t xml:space="preserve"> </w:t>
      </w:r>
      <w:r>
        <w:rPr>
          <w:rFonts w:hint="eastAsia"/>
        </w:rPr>
        <w:t>в</w:t>
      </w:r>
      <w:r>
        <w:t xml:space="preserve"> </w:t>
      </w:r>
      <w:r>
        <w:rPr>
          <w:rFonts w:hint="eastAsia"/>
        </w:rPr>
        <w:t>лечении</w:t>
      </w:r>
      <w:r>
        <w:t xml:space="preserve"> </w:t>
      </w:r>
      <w:r>
        <w:rPr>
          <w:rFonts w:hint="eastAsia"/>
        </w:rPr>
        <w:t>остеопороза</w:t>
      </w:r>
    </w:p>
    <w:p w14:paraId="17E2FC2A" w14:textId="77777777" w:rsidR="001575F9" w:rsidRDefault="001575F9" w:rsidP="001575F9"/>
    <w:p w14:paraId="79F08BEE" w14:textId="77777777" w:rsidR="001575F9" w:rsidRDefault="001575F9" w:rsidP="001575F9">
      <w:r>
        <w:t xml:space="preserve">1.6.3. </w:t>
      </w:r>
      <w:r>
        <w:rPr>
          <w:rFonts w:hint="eastAsia"/>
        </w:rPr>
        <w:t>Лечение</w:t>
      </w:r>
      <w:r>
        <w:t xml:space="preserve"> </w:t>
      </w:r>
      <w:r>
        <w:rPr>
          <w:rFonts w:hint="eastAsia"/>
        </w:rPr>
        <w:t>переломов</w:t>
      </w:r>
      <w:r>
        <w:t xml:space="preserve"> </w:t>
      </w:r>
      <w:r>
        <w:rPr>
          <w:rFonts w:hint="eastAsia"/>
        </w:rPr>
        <w:t>и</w:t>
      </w:r>
      <w:r>
        <w:t xml:space="preserve"> </w:t>
      </w:r>
      <w:r>
        <w:rPr>
          <w:rFonts w:hint="eastAsia"/>
        </w:rPr>
        <w:t>деформаций</w:t>
      </w:r>
      <w:r>
        <w:t xml:space="preserve"> </w:t>
      </w:r>
      <w:r>
        <w:rPr>
          <w:rFonts w:hint="eastAsia"/>
        </w:rPr>
        <w:t>бедренной</w:t>
      </w:r>
      <w:r>
        <w:t xml:space="preserve"> </w:t>
      </w:r>
      <w:r>
        <w:rPr>
          <w:rFonts w:hint="eastAsia"/>
        </w:rPr>
        <w:t>кости</w:t>
      </w:r>
    </w:p>
    <w:p w14:paraId="1C351DE7" w14:textId="77777777" w:rsidR="001575F9" w:rsidRDefault="001575F9" w:rsidP="001575F9"/>
    <w:p w14:paraId="3CC8E4E2" w14:textId="77777777" w:rsidR="001575F9" w:rsidRDefault="001575F9" w:rsidP="001575F9">
      <w:r>
        <w:t xml:space="preserve">1.6.4. </w:t>
      </w:r>
      <w:r>
        <w:rPr>
          <w:rFonts w:hint="eastAsia"/>
        </w:rPr>
        <w:t>Особенности</w:t>
      </w:r>
      <w:r>
        <w:t xml:space="preserve"> </w:t>
      </w:r>
      <w:r>
        <w:rPr>
          <w:rFonts w:hint="eastAsia"/>
        </w:rPr>
        <w:t>деформации</w:t>
      </w:r>
      <w:r>
        <w:t xml:space="preserve"> </w:t>
      </w:r>
      <w:r>
        <w:rPr>
          <w:rFonts w:hint="eastAsia"/>
        </w:rPr>
        <w:t>бедренной</w:t>
      </w:r>
      <w:r>
        <w:t xml:space="preserve"> </w:t>
      </w:r>
      <w:r>
        <w:rPr>
          <w:rFonts w:hint="eastAsia"/>
        </w:rPr>
        <w:t>кости</w:t>
      </w:r>
    </w:p>
    <w:p w14:paraId="02019443" w14:textId="77777777" w:rsidR="001575F9" w:rsidRDefault="001575F9" w:rsidP="001575F9"/>
    <w:p w14:paraId="11A17FDF" w14:textId="77777777" w:rsidR="001575F9" w:rsidRDefault="001575F9" w:rsidP="001575F9">
      <w:r>
        <w:t xml:space="preserve">1.6.5. </w:t>
      </w:r>
      <w:r>
        <w:rPr>
          <w:rFonts w:hint="eastAsia"/>
        </w:rPr>
        <w:t>Консервативное</w:t>
      </w:r>
      <w:r>
        <w:t xml:space="preserve"> </w:t>
      </w:r>
      <w:r>
        <w:rPr>
          <w:rFonts w:hint="eastAsia"/>
        </w:rPr>
        <w:t>лечение</w:t>
      </w:r>
      <w:r>
        <w:t xml:space="preserve"> </w:t>
      </w:r>
      <w:r>
        <w:rPr>
          <w:rFonts w:hint="eastAsia"/>
        </w:rPr>
        <w:t>переломов</w:t>
      </w:r>
      <w:r>
        <w:t xml:space="preserve"> </w:t>
      </w:r>
      <w:r>
        <w:rPr>
          <w:rFonts w:hint="eastAsia"/>
        </w:rPr>
        <w:t>и</w:t>
      </w:r>
      <w:r>
        <w:t xml:space="preserve"> </w:t>
      </w:r>
      <w:r>
        <w:rPr>
          <w:rFonts w:hint="eastAsia"/>
        </w:rPr>
        <w:t>деформац</w:t>
      </w:r>
      <w:r>
        <w:rPr>
          <w:rFonts w:hint="eastAsia"/>
        </w:rPr>
        <w:lastRenderedPageBreak/>
        <w:t>ий</w:t>
      </w:r>
      <w:r>
        <w:t xml:space="preserve"> </w:t>
      </w:r>
      <w:r>
        <w:rPr>
          <w:rFonts w:hint="eastAsia"/>
        </w:rPr>
        <w:t>бедренной</w:t>
      </w:r>
      <w:r>
        <w:t xml:space="preserve"> </w:t>
      </w:r>
      <w:r>
        <w:rPr>
          <w:rFonts w:hint="eastAsia"/>
        </w:rPr>
        <w:t>кости</w:t>
      </w:r>
    </w:p>
    <w:p w14:paraId="7BB343F6" w14:textId="77777777" w:rsidR="001575F9" w:rsidRDefault="001575F9" w:rsidP="001575F9"/>
    <w:p w14:paraId="27431CD2" w14:textId="77777777" w:rsidR="001575F9" w:rsidRDefault="001575F9" w:rsidP="001575F9">
      <w:r>
        <w:t xml:space="preserve">1.7. </w:t>
      </w:r>
      <w:r>
        <w:rPr>
          <w:rFonts w:hint="eastAsia"/>
        </w:rPr>
        <w:t>Хирургическое</w:t>
      </w:r>
      <w:r>
        <w:t xml:space="preserve"> </w:t>
      </w:r>
      <w:r>
        <w:rPr>
          <w:rFonts w:hint="eastAsia"/>
        </w:rPr>
        <w:t>лечение</w:t>
      </w:r>
      <w:r>
        <w:t xml:space="preserve"> </w:t>
      </w:r>
      <w:r>
        <w:rPr>
          <w:rFonts w:hint="eastAsia"/>
        </w:rPr>
        <w:t>переломов</w:t>
      </w:r>
      <w:r>
        <w:t xml:space="preserve"> </w:t>
      </w:r>
      <w:r>
        <w:rPr>
          <w:rFonts w:hint="eastAsia"/>
        </w:rPr>
        <w:t>и</w:t>
      </w:r>
      <w:r>
        <w:t xml:space="preserve"> </w:t>
      </w:r>
      <w:r>
        <w:rPr>
          <w:rFonts w:hint="eastAsia"/>
        </w:rPr>
        <w:t>деформаций</w:t>
      </w:r>
      <w:r>
        <w:t xml:space="preserve"> </w:t>
      </w:r>
      <w:r>
        <w:rPr>
          <w:rFonts w:hint="eastAsia"/>
        </w:rPr>
        <w:t>бедренной</w:t>
      </w:r>
      <w:r>
        <w:t xml:space="preserve"> </w:t>
      </w:r>
      <w:r>
        <w:rPr>
          <w:rFonts w:hint="eastAsia"/>
        </w:rPr>
        <w:t>кости</w:t>
      </w:r>
    </w:p>
    <w:p w14:paraId="54B55FDB" w14:textId="77777777" w:rsidR="001575F9" w:rsidRDefault="001575F9" w:rsidP="001575F9"/>
    <w:p w14:paraId="4D2B3DE8" w14:textId="77777777" w:rsidR="001575F9" w:rsidRDefault="001575F9" w:rsidP="001575F9">
      <w:r>
        <w:t xml:space="preserve">1.7.1. </w:t>
      </w:r>
      <w:r>
        <w:rPr>
          <w:rFonts w:hint="eastAsia"/>
        </w:rPr>
        <w:t>Особенности</w:t>
      </w:r>
      <w:r>
        <w:t xml:space="preserve"> </w:t>
      </w:r>
      <w:r>
        <w:rPr>
          <w:rFonts w:hint="eastAsia"/>
        </w:rPr>
        <w:t>предоперационной</w:t>
      </w:r>
      <w:r>
        <w:t xml:space="preserve"> </w:t>
      </w:r>
      <w:r>
        <w:rPr>
          <w:rFonts w:hint="eastAsia"/>
        </w:rPr>
        <w:t>подготовки</w:t>
      </w:r>
    </w:p>
    <w:p w14:paraId="0EF2D5F6" w14:textId="77777777" w:rsidR="001575F9" w:rsidRDefault="001575F9" w:rsidP="001575F9"/>
    <w:p w14:paraId="1506E854" w14:textId="77777777" w:rsidR="001575F9" w:rsidRDefault="001575F9" w:rsidP="001575F9">
      <w:r>
        <w:t xml:space="preserve">1.7.2. </w:t>
      </w:r>
      <w:r>
        <w:rPr>
          <w:rFonts w:hint="eastAsia"/>
        </w:rPr>
        <w:t>Техника</w:t>
      </w:r>
      <w:r>
        <w:t xml:space="preserve"> </w:t>
      </w:r>
      <w:r>
        <w:rPr>
          <w:rFonts w:hint="eastAsia"/>
        </w:rPr>
        <w:t>коррекции</w:t>
      </w:r>
      <w:r>
        <w:t xml:space="preserve"> </w:t>
      </w:r>
      <w:r>
        <w:rPr>
          <w:rFonts w:hint="eastAsia"/>
        </w:rPr>
        <w:t>деформаций</w:t>
      </w:r>
    </w:p>
    <w:p w14:paraId="450BAD91" w14:textId="77777777" w:rsidR="001575F9" w:rsidRDefault="001575F9" w:rsidP="001575F9"/>
    <w:p w14:paraId="6C0E5F5A" w14:textId="77777777" w:rsidR="001575F9" w:rsidRDefault="001575F9" w:rsidP="001575F9">
      <w:r>
        <w:t xml:space="preserve">1.7.3. </w:t>
      </w:r>
      <w:r>
        <w:rPr>
          <w:rFonts w:hint="eastAsia"/>
        </w:rPr>
        <w:t>Выбор</w:t>
      </w:r>
      <w:r>
        <w:t xml:space="preserve"> </w:t>
      </w:r>
      <w:r>
        <w:rPr>
          <w:rFonts w:hint="eastAsia"/>
        </w:rPr>
        <w:t>металлофиксатора</w:t>
      </w:r>
      <w:r>
        <w:t xml:space="preserve"> </w:t>
      </w:r>
      <w:r>
        <w:rPr>
          <w:rFonts w:hint="eastAsia"/>
        </w:rPr>
        <w:t>и</w:t>
      </w:r>
      <w:r>
        <w:t xml:space="preserve"> </w:t>
      </w:r>
      <w:r>
        <w:rPr>
          <w:rFonts w:hint="eastAsia"/>
        </w:rPr>
        <w:t>техника</w:t>
      </w:r>
      <w:r>
        <w:t xml:space="preserve"> </w:t>
      </w:r>
      <w:r>
        <w:rPr>
          <w:rFonts w:hint="eastAsia"/>
        </w:rPr>
        <w:t>остеосинтеза</w:t>
      </w:r>
    </w:p>
    <w:p w14:paraId="7E6CEB10" w14:textId="77777777" w:rsidR="001575F9" w:rsidRDefault="001575F9" w:rsidP="001575F9"/>
    <w:p w14:paraId="3382D041" w14:textId="77777777" w:rsidR="001575F9" w:rsidRDefault="001575F9" w:rsidP="001575F9">
      <w:r>
        <w:t xml:space="preserve">1.7.4. </w:t>
      </w:r>
      <w:r>
        <w:rPr>
          <w:rFonts w:hint="eastAsia"/>
        </w:rPr>
        <w:t>Осложнения</w:t>
      </w:r>
      <w:r>
        <w:t xml:space="preserve"> </w:t>
      </w:r>
      <w:r>
        <w:rPr>
          <w:rFonts w:hint="eastAsia"/>
        </w:rPr>
        <w:t>хирургического</w:t>
      </w:r>
      <w:r>
        <w:t xml:space="preserve"> </w:t>
      </w:r>
      <w:r>
        <w:rPr>
          <w:rFonts w:hint="eastAsia"/>
        </w:rPr>
        <w:t>лечения</w:t>
      </w:r>
      <w:r>
        <w:t xml:space="preserve">, </w:t>
      </w:r>
      <w:r>
        <w:rPr>
          <w:rFonts w:hint="eastAsia"/>
        </w:rPr>
        <w:t>связанные</w:t>
      </w:r>
      <w:r>
        <w:t xml:space="preserve"> </w:t>
      </w:r>
      <w:r>
        <w:rPr>
          <w:rFonts w:hint="eastAsia"/>
        </w:rPr>
        <w:t>с</w:t>
      </w:r>
      <w:r>
        <w:t xml:space="preserve"> </w:t>
      </w:r>
      <w:r>
        <w:rPr>
          <w:rFonts w:hint="eastAsia"/>
        </w:rPr>
        <w:t>фиксатором</w:t>
      </w:r>
    </w:p>
    <w:p w14:paraId="3C7C28CD" w14:textId="77777777" w:rsidR="001575F9" w:rsidRDefault="001575F9" w:rsidP="001575F9"/>
    <w:p w14:paraId="02361C7D" w14:textId="77777777" w:rsidR="001575F9" w:rsidRDefault="001575F9" w:rsidP="001575F9">
      <w:r>
        <w:t xml:space="preserve">1.7.5. </w:t>
      </w:r>
      <w:r>
        <w:rPr>
          <w:rFonts w:hint="eastAsia"/>
        </w:rPr>
        <w:t>Осложнения</w:t>
      </w:r>
      <w:r>
        <w:t xml:space="preserve"> </w:t>
      </w:r>
      <w:r>
        <w:rPr>
          <w:rFonts w:hint="eastAsia"/>
        </w:rPr>
        <w:t>хирургического</w:t>
      </w:r>
      <w:r>
        <w:t xml:space="preserve"> </w:t>
      </w:r>
      <w:r>
        <w:rPr>
          <w:rFonts w:hint="eastAsia"/>
        </w:rPr>
        <w:t>лечения</w:t>
      </w:r>
      <w:r>
        <w:t xml:space="preserve">, </w:t>
      </w:r>
      <w:r>
        <w:rPr>
          <w:rFonts w:hint="eastAsia"/>
        </w:rPr>
        <w:t>не</w:t>
      </w:r>
      <w:r>
        <w:t xml:space="preserve"> </w:t>
      </w:r>
      <w:r>
        <w:rPr>
          <w:rFonts w:hint="eastAsia"/>
        </w:rPr>
        <w:t>связанные</w:t>
      </w:r>
      <w:r>
        <w:t xml:space="preserve"> </w:t>
      </w:r>
      <w:r>
        <w:rPr>
          <w:rFonts w:hint="eastAsia"/>
        </w:rPr>
        <w:t>с</w:t>
      </w:r>
      <w:r>
        <w:t xml:space="preserve"> </w:t>
      </w:r>
      <w:r>
        <w:rPr>
          <w:rFonts w:hint="eastAsia"/>
        </w:rPr>
        <w:t>фиксатором</w:t>
      </w:r>
    </w:p>
    <w:p w14:paraId="70EF9CFB" w14:textId="77777777" w:rsidR="001575F9" w:rsidRDefault="001575F9" w:rsidP="001575F9"/>
    <w:p w14:paraId="33664485" w14:textId="77777777" w:rsidR="001575F9" w:rsidRDefault="001575F9" w:rsidP="001575F9">
      <w:r>
        <w:t xml:space="preserve">1.7.6. </w:t>
      </w:r>
      <w:r>
        <w:rPr>
          <w:rFonts w:hint="eastAsia"/>
        </w:rPr>
        <w:t>Реабилитация</w:t>
      </w:r>
      <w:r>
        <w:t xml:space="preserve"> </w:t>
      </w:r>
      <w:r>
        <w:rPr>
          <w:rFonts w:hint="eastAsia"/>
        </w:rPr>
        <w:t>после</w:t>
      </w:r>
      <w:r>
        <w:t xml:space="preserve"> </w:t>
      </w:r>
      <w:r>
        <w:rPr>
          <w:rFonts w:hint="eastAsia"/>
        </w:rPr>
        <w:t>хирургического</w:t>
      </w:r>
      <w:r>
        <w:t xml:space="preserve"> </w:t>
      </w:r>
      <w:r>
        <w:rPr>
          <w:rFonts w:hint="eastAsia"/>
        </w:rPr>
        <w:t>лечения</w:t>
      </w:r>
    </w:p>
    <w:p w14:paraId="755F6C1E" w14:textId="77777777" w:rsidR="001575F9" w:rsidRDefault="001575F9" w:rsidP="001575F9"/>
    <w:p w14:paraId="68C3B7E0" w14:textId="77777777" w:rsidR="001575F9" w:rsidRDefault="001575F9" w:rsidP="001575F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7720BAE" w14:textId="77777777" w:rsidR="001575F9" w:rsidRDefault="001575F9" w:rsidP="001575F9"/>
    <w:p w14:paraId="2D36DCFE" w14:textId="77777777" w:rsidR="001575F9" w:rsidRDefault="001575F9" w:rsidP="001575F9">
      <w:r>
        <w:t xml:space="preserve">2.1. </w:t>
      </w:r>
      <w:r>
        <w:rPr>
          <w:rFonts w:hint="eastAsia"/>
        </w:rPr>
        <w:t>Объект</w:t>
      </w:r>
      <w:r>
        <w:t xml:space="preserve"> </w:t>
      </w:r>
      <w:r>
        <w:rPr>
          <w:rFonts w:hint="eastAsia"/>
        </w:rPr>
        <w:t>исследования</w:t>
      </w:r>
    </w:p>
    <w:p w14:paraId="2CC8BA64" w14:textId="77777777" w:rsidR="001575F9" w:rsidRDefault="001575F9" w:rsidP="001575F9"/>
    <w:p w14:paraId="2BA3580F" w14:textId="77777777" w:rsidR="001575F9" w:rsidRDefault="001575F9" w:rsidP="001575F9">
      <w:r>
        <w:t xml:space="preserve">2.2. </w:t>
      </w:r>
      <w:r>
        <w:rPr>
          <w:rFonts w:hint="eastAsia"/>
        </w:rPr>
        <w:t>Методы</w:t>
      </w:r>
      <w:r>
        <w:t xml:space="preserve"> </w:t>
      </w:r>
      <w:r>
        <w:rPr>
          <w:rFonts w:hint="eastAsia"/>
        </w:rPr>
        <w:t>формирования</w:t>
      </w:r>
      <w:r>
        <w:t xml:space="preserve"> </w:t>
      </w:r>
      <w:r>
        <w:rPr>
          <w:rFonts w:hint="eastAsia"/>
        </w:rPr>
        <w:t>базы</w:t>
      </w:r>
      <w:r>
        <w:t xml:space="preserve"> </w:t>
      </w:r>
      <w:r>
        <w:rPr>
          <w:rFonts w:hint="eastAsia"/>
        </w:rPr>
        <w:t>данных</w:t>
      </w:r>
      <w:r>
        <w:t xml:space="preserve"> </w:t>
      </w:r>
      <w:r>
        <w:rPr>
          <w:rFonts w:hint="eastAsia"/>
        </w:rPr>
        <w:t>для</w:t>
      </w:r>
      <w:r>
        <w:t xml:space="preserve"> </w:t>
      </w:r>
      <w:r>
        <w:rPr>
          <w:rFonts w:hint="eastAsia"/>
        </w:rPr>
        <w:t>исследования</w:t>
      </w:r>
    </w:p>
    <w:p w14:paraId="34760719" w14:textId="77777777" w:rsidR="001575F9" w:rsidRDefault="001575F9" w:rsidP="001575F9"/>
    <w:p w14:paraId="2EFB2725" w14:textId="77777777" w:rsidR="001575F9" w:rsidRDefault="001575F9" w:rsidP="001575F9">
      <w:r>
        <w:t xml:space="preserve">2.2.1. </w:t>
      </w:r>
      <w:r>
        <w:rPr>
          <w:rFonts w:hint="eastAsia"/>
        </w:rPr>
        <w:t>Анамнестический</w:t>
      </w:r>
      <w:r>
        <w:t xml:space="preserve"> </w:t>
      </w:r>
      <w:r>
        <w:rPr>
          <w:rFonts w:hint="eastAsia"/>
        </w:rPr>
        <w:t>метод</w:t>
      </w:r>
    </w:p>
    <w:p w14:paraId="741980D8" w14:textId="77777777" w:rsidR="001575F9" w:rsidRDefault="001575F9" w:rsidP="001575F9"/>
    <w:p w14:paraId="1170C679" w14:textId="77777777" w:rsidR="001575F9" w:rsidRDefault="001575F9" w:rsidP="001575F9">
      <w:r>
        <w:t xml:space="preserve">2.2.2. </w:t>
      </w:r>
      <w:r>
        <w:rPr>
          <w:rFonts w:hint="eastAsia"/>
        </w:rPr>
        <w:t>Клинический</w:t>
      </w:r>
      <w:r>
        <w:t xml:space="preserve"> </w:t>
      </w:r>
      <w:r>
        <w:rPr>
          <w:rFonts w:hint="eastAsia"/>
        </w:rPr>
        <w:t>метод</w:t>
      </w:r>
    </w:p>
    <w:p w14:paraId="2E7AC7EE" w14:textId="77777777" w:rsidR="001575F9" w:rsidRDefault="001575F9" w:rsidP="001575F9"/>
    <w:p w14:paraId="3754C33D" w14:textId="77777777" w:rsidR="001575F9" w:rsidRDefault="001575F9" w:rsidP="001575F9">
      <w:r>
        <w:t xml:space="preserve">2.2.3. </w:t>
      </w:r>
      <w:r>
        <w:rPr>
          <w:rFonts w:hint="eastAsia"/>
        </w:rPr>
        <w:t>Рентгенологический</w:t>
      </w:r>
      <w:r>
        <w:t xml:space="preserve"> </w:t>
      </w:r>
      <w:r>
        <w:rPr>
          <w:rFonts w:hint="eastAsia"/>
        </w:rPr>
        <w:t>метод</w:t>
      </w:r>
    </w:p>
    <w:p w14:paraId="49D2C377" w14:textId="77777777" w:rsidR="001575F9" w:rsidRDefault="001575F9" w:rsidP="001575F9"/>
    <w:p w14:paraId="35A190EF" w14:textId="77777777" w:rsidR="001575F9" w:rsidRDefault="001575F9" w:rsidP="001575F9">
      <w:r>
        <w:t xml:space="preserve">2.2.4. </w:t>
      </w:r>
      <w:r>
        <w:rPr>
          <w:rFonts w:hint="eastAsia"/>
        </w:rPr>
        <w:t>Анкетирование</w:t>
      </w:r>
      <w:r>
        <w:t xml:space="preserve"> </w:t>
      </w:r>
      <w:r>
        <w:rPr>
          <w:rFonts w:hint="eastAsia"/>
        </w:rPr>
        <w:t>по</w:t>
      </w:r>
      <w:r>
        <w:t xml:space="preserve"> </w:t>
      </w:r>
      <w:r>
        <w:rPr>
          <w:rFonts w:hint="eastAsia"/>
        </w:rPr>
        <w:t>шкалам</w:t>
      </w:r>
      <w:r>
        <w:t xml:space="preserve"> GFAQ </w:t>
      </w:r>
      <w:r>
        <w:rPr>
          <w:rFonts w:hint="eastAsia"/>
        </w:rPr>
        <w:t>и</w:t>
      </w:r>
      <w:r>
        <w:t xml:space="preserve"> Hoffer-Bullock</w:t>
      </w:r>
    </w:p>
    <w:p w14:paraId="1241FF76" w14:textId="77777777" w:rsidR="001575F9" w:rsidRDefault="001575F9" w:rsidP="001575F9"/>
    <w:p w14:paraId="08F21528" w14:textId="77777777" w:rsidR="001575F9" w:rsidRDefault="001575F9" w:rsidP="001575F9">
      <w:r>
        <w:t xml:space="preserve">2.2.5. </w:t>
      </w:r>
      <w:r>
        <w:rPr>
          <w:rFonts w:hint="eastAsia"/>
        </w:rPr>
        <w:t>Хирургический</w:t>
      </w:r>
      <w:r>
        <w:t xml:space="preserve"> </w:t>
      </w:r>
      <w:r>
        <w:rPr>
          <w:rFonts w:hint="eastAsia"/>
        </w:rPr>
        <w:t>метод</w:t>
      </w:r>
      <w:r>
        <w:t xml:space="preserve"> </w:t>
      </w:r>
      <w:r>
        <w:rPr>
          <w:rFonts w:hint="eastAsia"/>
        </w:rPr>
        <w:t>лечения</w:t>
      </w:r>
    </w:p>
    <w:p w14:paraId="4A22575A" w14:textId="77777777" w:rsidR="001575F9" w:rsidRDefault="001575F9" w:rsidP="001575F9"/>
    <w:p w14:paraId="227DFDE6" w14:textId="77777777" w:rsidR="001575F9" w:rsidRDefault="001575F9" w:rsidP="001575F9">
      <w:r>
        <w:t xml:space="preserve">2.3. </w:t>
      </w:r>
      <w:r>
        <w:rPr>
          <w:rFonts w:hint="eastAsia"/>
        </w:rPr>
        <w:t>Статистическая</w:t>
      </w:r>
      <w:r>
        <w:t xml:space="preserve"> </w:t>
      </w:r>
      <w:r>
        <w:rPr>
          <w:rFonts w:hint="eastAsia"/>
        </w:rPr>
        <w:t>обработка</w:t>
      </w:r>
      <w:r>
        <w:t xml:space="preserve"> </w:t>
      </w:r>
      <w:r>
        <w:rPr>
          <w:rFonts w:hint="eastAsia"/>
        </w:rPr>
        <w:t>базы</w:t>
      </w:r>
      <w:r>
        <w:t xml:space="preserve"> </w:t>
      </w:r>
      <w:r>
        <w:rPr>
          <w:rFonts w:hint="eastAsia"/>
        </w:rPr>
        <w:t>данных</w:t>
      </w:r>
    </w:p>
    <w:p w14:paraId="5682311A" w14:textId="77777777" w:rsidR="001575F9" w:rsidRDefault="001575F9" w:rsidP="001575F9"/>
    <w:p w14:paraId="5BA29666" w14:textId="77777777" w:rsidR="001575F9" w:rsidRDefault="001575F9" w:rsidP="001575F9">
      <w:r>
        <w:rPr>
          <w:rFonts w:hint="eastAsia"/>
        </w:rPr>
        <w:t>ГЛАВА</w:t>
      </w:r>
      <w:r>
        <w:t xml:space="preserve"> 3. </w:t>
      </w:r>
      <w:r>
        <w:rPr>
          <w:rFonts w:hint="eastAsia"/>
        </w:rPr>
        <w:t>АНАЛИЗ</w:t>
      </w:r>
      <w:r>
        <w:t xml:space="preserve"> </w:t>
      </w:r>
      <w:r>
        <w:rPr>
          <w:rFonts w:hint="eastAsia"/>
        </w:rPr>
        <w:t>РЕЗУЛЬТАТОВ</w:t>
      </w:r>
      <w:r>
        <w:t xml:space="preserve"> </w:t>
      </w:r>
      <w:r>
        <w:rPr>
          <w:rFonts w:hint="eastAsia"/>
        </w:rPr>
        <w:t>И</w:t>
      </w:r>
      <w:r>
        <w:t xml:space="preserve"> </w:t>
      </w:r>
      <w:r>
        <w:rPr>
          <w:rFonts w:hint="eastAsia"/>
        </w:rPr>
        <w:t>ОБСУЖДЕНИЕ</w:t>
      </w:r>
    </w:p>
    <w:p w14:paraId="0770ACBC" w14:textId="77777777" w:rsidR="001575F9" w:rsidRDefault="001575F9" w:rsidP="001575F9"/>
    <w:p w14:paraId="089F6E6F" w14:textId="77777777" w:rsidR="001575F9" w:rsidRDefault="001575F9" w:rsidP="001575F9">
      <w:r>
        <w:t xml:space="preserve">3.1. </w:t>
      </w:r>
      <w:r>
        <w:rPr>
          <w:rFonts w:hint="eastAsia"/>
        </w:rPr>
        <w:t>Анализ</w:t>
      </w:r>
      <w:r>
        <w:t xml:space="preserve"> </w:t>
      </w:r>
      <w:r>
        <w:rPr>
          <w:rFonts w:hint="eastAsia"/>
        </w:rPr>
        <w:t>факторов</w:t>
      </w:r>
      <w:r>
        <w:t xml:space="preserve">, </w:t>
      </w:r>
      <w:r>
        <w:rPr>
          <w:rFonts w:hint="eastAsia"/>
        </w:rPr>
        <w:t>определяющих</w:t>
      </w:r>
      <w:r>
        <w:t xml:space="preserve"> </w:t>
      </w:r>
      <w:r>
        <w:rPr>
          <w:rFonts w:hint="eastAsia"/>
        </w:rPr>
        <w:t>время</w:t>
      </w:r>
      <w:r>
        <w:t xml:space="preserve"> </w:t>
      </w:r>
      <w:r>
        <w:rPr>
          <w:rFonts w:hint="eastAsia"/>
        </w:rPr>
        <w:t>консолидации</w:t>
      </w:r>
    </w:p>
    <w:p w14:paraId="675C4C66" w14:textId="77777777" w:rsidR="001575F9" w:rsidRDefault="001575F9" w:rsidP="001575F9"/>
    <w:p w14:paraId="5AEBC81C" w14:textId="77777777" w:rsidR="001575F9" w:rsidRDefault="001575F9" w:rsidP="001575F9">
      <w:r>
        <w:t xml:space="preserve">3.2. </w:t>
      </w:r>
      <w:r>
        <w:rPr>
          <w:rFonts w:hint="eastAsia"/>
        </w:rPr>
        <w:t>Результаты</w:t>
      </w:r>
      <w:r>
        <w:t xml:space="preserve"> </w:t>
      </w:r>
      <w:r>
        <w:rPr>
          <w:rFonts w:hint="eastAsia"/>
        </w:rPr>
        <w:t>оценки</w:t>
      </w:r>
      <w:r>
        <w:t xml:space="preserve"> </w:t>
      </w:r>
      <w:r>
        <w:rPr>
          <w:rFonts w:hint="eastAsia"/>
        </w:rPr>
        <w:t>выживаемости</w:t>
      </w:r>
      <w:r>
        <w:t xml:space="preserve"> </w:t>
      </w:r>
      <w:r>
        <w:rPr>
          <w:rFonts w:hint="eastAsia"/>
        </w:rPr>
        <w:t>результата</w:t>
      </w:r>
      <w:r>
        <w:t xml:space="preserve"> </w:t>
      </w:r>
      <w:r>
        <w:rPr>
          <w:rFonts w:hint="eastAsia"/>
        </w:rPr>
        <w:t>операции</w:t>
      </w:r>
      <w:r>
        <w:t xml:space="preserve"> </w:t>
      </w:r>
      <w:r>
        <w:rPr>
          <w:rFonts w:hint="eastAsia"/>
        </w:rPr>
        <w:t>и</w:t>
      </w:r>
      <w:r>
        <w:t xml:space="preserve"> TEN</w:t>
      </w:r>
    </w:p>
    <w:p w14:paraId="2268B8F5" w14:textId="77777777" w:rsidR="001575F9" w:rsidRDefault="001575F9" w:rsidP="001575F9"/>
    <w:p w14:paraId="268C603A" w14:textId="77777777" w:rsidR="001575F9" w:rsidRDefault="001575F9" w:rsidP="001575F9">
      <w:r>
        <w:t xml:space="preserve">3.2.1. </w:t>
      </w:r>
      <w:r>
        <w:rPr>
          <w:rFonts w:hint="eastAsia"/>
        </w:rPr>
        <w:t>Анализ</w:t>
      </w:r>
      <w:r>
        <w:t xml:space="preserve"> </w:t>
      </w:r>
      <w:r>
        <w:rPr>
          <w:rFonts w:hint="eastAsia"/>
        </w:rPr>
        <w:t>выживаемости</w:t>
      </w:r>
      <w:r>
        <w:t xml:space="preserve"> </w:t>
      </w:r>
      <w:r>
        <w:rPr>
          <w:rFonts w:hint="eastAsia"/>
        </w:rPr>
        <w:t>результата</w:t>
      </w:r>
      <w:r>
        <w:t xml:space="preserve"> </w:t>
      </w:r>
      <w:r>
        <w:rPr>
          <w:rFonts w:hint="eastAsia"/>
        </w:rPr>
        <w:t>операции</w:t>
      </w:r>
      <w:r>
        <w:t xml:space="preserve"> </w:t>
      </w:r>
      <w:r>
        <w:rPr>
          <w:rFonts w:hint="eastAsia"/>
        </w:rPr>
        <w:t>по</w:t>
      </w:r>
      <w:r>
        <w:t xml:space="preserve"> </w:t>
      </w:r>
      <w:r>
        <w:rPr>
          <w:rFonts w:hint="eastAsia"/>
        </w:rPr>
        <w:t>методу</w:t>
      </w:r>
      <w:r>
        <w:t xml:space="preserve"> </w:t>
      </w:r>
      <w:r>
        <w:rPr>
          <w:rFonts w:hint="eastAsia"/>
        </w:rPr>
        <w:t>Каплана</w:t>
      </w:r>
      <w:r>
        <w:t>-</w:t>
      </w:r>
      <w:r>
        <w:rPr>
          <w:rFonts w:hint="eastAsia"/>
        </w:rPr>
        <w:t>Мейера</w:t>
      </w:r>
    </w:p>
    <w:p w14:paraId="72546703" w14:textId="77777777" w:rsidR="001575F9" w:rsidRDefault="001575F9" w:rsidP="001575F9"/>
    <w:p w14:paraId="2B00C50B" w14:textId="77777777" w:rsidR="001575F9" w:rsidRDefault="001575F9" w:rsidP="001575F9">
      <w:r>
        <w:t xml:space="preserve">3.2.2. </w:t>
      </w:r>
      <w:r>
        <w:rPr>
          <w:rFonts w:hint="eastAsia"/>
        </w:rPr>
        <w:t>Анализ</w:t>
      </w:r>
      <w:r>
        <w:t xml:space="preserve"> </w:t>
      </w:r>
      <w:r>
        <w:rPr>
          <w:rFonts w:hint="eastAsia"/>
        </w:rPr>
        <w:t>выживаемости</w:t>
      </w:r>
      <w:r>
        <w:t xml:space="preserve"> TEN </w:t>
      </w:r>
      <w:r>
        <w:rPr>
          <w:rFonts w:hint="eastAsia"/>
        </w:rPr>
        <w:t>по</w:t>
      </w:r>
      <w:r>
        <w:t xml:space="preserve"> </w:t>
      </w:r>
      <w:r>
        <w:rPr>
          <w:rFonts w:hint="eastAsia"/>
        </w:rPr>
        <w:t>методу</w:t>
      </w:r>
      <w:r>
        <w:t xml:space="preserve"> </w:t>
      </w:r>
      <w:r>
        <w:rPr>
          <w:rFonts w:hint="eastAsia"/>
        </w:rPr>
        <w:t>Каплана</w:t>
      </w:r>
      <w:r>
        <w:t>-</w:t>
      </w:r>
      <w:r>
        <w:rPr>
          <w:rFonts w:hint="eastAsia"/>
        </w:rPr>
        <w:t>Мейера</w:t>
      </w:r>
    </w:p>
    <w:p w14:paraId="579400A6" w14:textId="77777777" w:rsidR="001575F9" w:rsidRDefault="001575F9" w:rsidP="001575F9"/>
    <w:p w14:paraId="63E9CF59" w14:textId="77777777" w:rsidR="001575F9" w:rsidRDefault="001575F9" w:rsidP="001575F9">
      <w:r>
        <w:t xml:space="preserve">3.2.3.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выживаемость</w:t>
      </w:r>
      <w:r>
        <w:t xml:space="preserve"> </w:t>
      </w:r>
      <w:r>
        <w:rPr>
          <w:rFonts w:hint="eastAsia"/>
        </w:rPr>
        <w:t>результата</w:t>
      </w:r>
      <w:r>
        <w:t xml:space="preserve"> </w:t>
      </w:r>
      <w:r>
        <w:rPr>
          <w:rFonts w:hint="eastAsia"/>
        </w:rPr>
        <w:t>операции</w:t>
      </w:r>
      <w:r>
        <w:t xml:space="preserve"> </w:t>
      </w:r>
      <w:r>
        <w:rPr>
          <w:rFonts w:hint="eastAsia"/>
        </w:rPr>
        <w:t>по</w:t>
      </w:r>
      <w:r>
        <w:t xml:space="preserve"> </w:t>
      </w:r>
      <w:r>
        <w:rPr>
          <w:rFonts w:hint="eastAsia"/>
        </w:rPr>
        <w:t>методу</w:t>
      </w:r>
      <w:r>
        <w:t xml:space="preserve"> </w:t>
      </w:r>
      <w:r>
        <w:rPr>
          <w:rFonts w:hint="eastAsia"/>
        </w:rPr>
        <w:t>Кокса</w:t>
      </w:r>
    </w:p>
    <w:p w14:paraId="1BC46A84" w14:textId="77777777" w:rsidR="001575F9" w:rsidRDefault="001575F9" w:rsidP="001575F9"/>
    <w:p w14:paraId="593713FB" w14:textId="77777777" w:rsidR="001575F9" w:rsidRDefault="001575F9" w:rsidP="001575F9">
      <w:r>
        <w:t xml:space="preserve">3.2.4.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выживаемость</w:t>
      </w:r>
      <w:r>
        <w:t xml:space="preserve"> TEN </w:t>
      </w:r>
      <w:r>
        <w:rPr>
          <w:rFonts w:hint="eastAsia"/>
        </w:rPr>
        <w:t>по</w:t>
      </w:r>
      <w:r>
        <w:t xml:space="preserve"> </w:t>
      </w:r>
      <w:r>
        <w:rPr>
          <w:rFonts w:hint="eastAsia"/>
        </w:rPr>
        <w:t>методу</w:t>
      </w:r>
      <w:r>
        <w:t xml:space="preserve"> </w:t>
      </w:r>
      <w:r>
        <w:rPr>
          <w:rFonts w:hint="eastAsia"/>
        </w:rPr>
        <w:t>Кокса</w:t>
      </w:r>
      <w:r>
        <w:t xml:space="preserve">.. 96 3.3. </w:t>
      </w:r>
      <w:r>
        <w:rPr>
          <w:rFonts w:hint="eastAsia"/>
        </w:rPr>
        <w:t>Результаты</w:t>
      </w:r>
      <w:r>
        <w:t xml:space="preserve"> </w:t>
      </w:r>
      <w:r>
        <w:rPr>
          <w:rFonts w:hint="eastAsia"/>
        </w:rPr>
        <w:t>оценки</w:t>
      </w:r>
      <w:r>
        <w:t xml:space="preserve"> </w:t>
      </w:r>
      <w:r>
        <w:rPr>
          <w:rFonts w:hint="eastAsia"/>
        </w:rPr>
        <w:t>двигательного</w:t>
      </w:r>
      <w:r>
        <w:t xml:space="preserve"> </w:t>
      </w:r>
      <w:r>
        <w:rPr>
          <w:rFonts w:hint="eastAsia"/>
        </w:rPr>
        <w:t>режима</w:t>
      </w:r>
      <w:r>
        <w:t xml:space="preserve"> </w:t>
      </w:r>
      <w:r>
        <w:rPr>
          <w:rFonts w:hint="eastAsia"/>
        </w:rPr>
        <w:t>по</w:t>
      </w:r>
      <w:r>
        <w:t xml:space="preserve"> </w:t>
      </w:r>
      <w:r>
        <w:rPr>
          <w:rFonts w:hint="eastAsia"/>
        </w:rPr>
        <w:t>шкалам</w:t>
      </w:r>
      <w:r>
        <w:t xml:space="preserve"> GFAQ </w:t>
      </w:r>
      <w:r>
        <w:rPr>
          <w:rFonts w:hint="eastAsia"/>
        </w:rPr>
        <w:t>и</w:t>
      </w:r>
      <w:r>
        <w:t xml:space="preserve"> Hoffer-</w:t>
      </w:r>
    </w:p>
    <w:p w14:paraId="31066FB5" w14:textId="77777777" w:rsidR="001575F9" w:rsidRDefault="001575F9" w:rsidP="001575F9"/>
    <w:p w14:paraId="5EF83F54" w14:textId="77777777" w:rsidR="001575F9" w:rsidRDefault="001575F9" w:rsidP="001575F9">
      <w:r>
        <w:t>Bullock</w:t>
      </w:r>
    </w:p>
    <w:p w14:paraId="74A26BC7" w14:textId="77777777" w:rsidR="001575F9" w:rsidRDefault="001575F9" w:rsidP="001575F9"/>
    <w:p w14:paraId="160DB193" w14:textId="77777777" w:rsidR="001575F9" w:rsidRDefault="001575F9" w:rsidP="001575F9">
      <w:r>
        <w:t xml:space="preserve">3.4. </w:t>
      </w:r>
      <w:r>
        <w:rPr>
          <w:rFonts w:hint="eastAsia"/>
        </w:rPr>
        <w:t>Осложнения</w:t>
      </w:r>
      <w:r>
        <w:t xml:space="preserve"> </w:t>
      </w:r>
      <w:r>
        <w:rPr>
          <w:rFonts w:hint="eastAsia"/>
        </w:rPr>
        <w:t>хирургического</w:t>
      </w:r>
      <w:r>
        <w:t xml:space="preserve"> </w:t>
      </w:r>
      <w:r>
        <w:rPr>
          <w:rFonts w:hint="eastAsia"/>
        </w:rPr>
        <w:t>лечения</w:t>
      </w:r>
    </w:p>
    <w:p w14:paraId="266206AE" w14:textId="77777777" w:rsidR="001575F9" w:rsidRDefault="001575F9" w:rsidP="001575F9"/>
    <w:p w14:paraId="19A7167B" w14:textId="77777777" w:rsidR="001575F9" w:rsidRDefault="001575F9" w:rsidP="001575F9">
      <w:r>
        <w:rPr>
          <w:rFonts w:hint="eastAsia"/>
        </w:rPr>
        <w:t>ГЛАВА</w:t>
      </w:r>
      <w:r>
        <w:t xml:space="preserve"> 4. </w:t>
      </w:r>
      <w:r>
        <w:rPr>
          <w:rFonts w:hint="eastAsia"/>
        </w:rPr>
        <w:t>КЛИНИЧЕСКИЕ</w:t>
      </w:r>
      <w:r>
        <w:t xml:space="preserve"> </w:t>
      </w:r>
      <w:r>
        <w:rPr>
          <w:rFonts w:hint="eastAsia"/>
        </w:rPr>
        <w:t>ПРИМЕРЫ</w:t>
      </w:r>
    </w:p>
    <w:p w14:paraId="3A163B49" w14:textId="77777777" w:rsidR="001575F9" w:rsidRDefault="001575F9" w:rsidP="001575F9"/>
    <w:p w14:paraId="01ED27C1" w14:textId="77777777" w:rsidR="001575F9" w:rsidRDefault="001575F9" w:rsidP="001575F9">
      <w:r>
        <w:rPr>
          <w:rFonts w:hint="eastAsia"/>
        </w:rPr>
        <w:t>ЗАКЛЮЧЕНИЕ</w:t>
      </w:r>
    </w:p>
    <w:p w14:paraId="021ACE7D" w14:textId="77777777" w:rsidR="001575F9" w:rsidRDefault="001575F9" w:rsidP="001575F9"/>
    <w:p w14:paraId="59704DCE" w14:textId="77777777" w:rsidR="001575F9" w:rsidRDefault="001575F9" w:rsidP="001575F9">
      <w:r>
        <w:rPr>
          <w:rFonts w:hint="eastAsia"/>
        </w:rPr>
        <w:t>ВЫВОДЫ</w:t>
      </w:r>
    </w:p>
    <w:p w14:paraId="4465B1BF" w14:textId="77777777" w:rsidR="001575F9" w:rsidRDefault="001575F9" w:rsidP="001575F9"/>
    <w:p w14:paraId="0C60BD63" w14:textId="77777777" w:rsidR="001575F9" w:rsidRDefault="001575F9" w:rsidP="001575F9">
      <w:r>
        <w:rPr>
          <w:rFonts w:hint="eastAsia"/>
        </w:rPr>
        <w:t>ПРАКТИЧЕСКИЕ</w:t>
      </w:r>
      <w:r>
        <w:t xml:space="preserve"> </w:t>
      </w:r>
      <w:r>
        <w:rPr>
          <w:rFonts w:hint="eastAsia"/>
        </w:rPr>
        <w:t>РЕКОМЕНДАЦИИ</w:t>
      </w:r>
    </w:p>
    <w:p w14:paraId="764E4000" w14:textId="77777777" w:rsidR="001575F9" w:rsidRDefault="001575F9" w:rsidP="001575F9"/>
    <w:p w14:paraId="32FA3351" w14:textId="77777777" w:rsidR="001575F9" w:rsidRDefault="001575F9" w:rsidP="001575F9">
      <w:r>
        <w:rPr>
          <w:rFonts w:hint="eastAsia"/>
        </w:rPr>
        <w:t>СПИСОК</w:t>
      </w:r>
      <w:r>
        <w:t xml:space="preserve"> </w:t>
      </w:r>
      <w:r>
        <w:rPr>
          <w:rFonts w:hint="eastAsia"/>
        </w:rPr>
        <w:t>СОКРАЩЕНИЙ</w:t>
      </w:r>
    </w:p>
    <w:p w14:paraId="438F72E2" w14:textId="77777777" w:rsidR="001575F9" w:rsidRDefault="001575F9" w:rsidP="001575F9"/>
    <w:p w14:paraId="71371460" w14:textId="77777777" w:rsidR="001575F9" w:rsidRDefault="001575F9" w:rsidP="001575F9">
      <w:r>
        <w:rPr>
          <w:rFonts w:hint="eastAsia"/>
        </w:rPr>
        <w:t>СПИСОК</w:t>
      </w:r>
      <w:r>
        <w:t xml:space="preserve"> </w:t>
      </w:r>
      <w:r>
        <w:rPr>
          <w:rFonts w:hint="eastAsia"/>
        </w:rPr>
        <w:t>ЛИТЕРАТУРЫ</w:t>
      </w:r>
    </w:p>
    <w:p w14:paraId="6915A3A1" w14:textId="77777777" w:rsidR="001575F9" w:rsidRDefault="001575F9" w:rsidP="001575F9"/>
    <w:p w14:paraId="7E3341F5" w14:textId="77777777" w:rsidR="001575F9" w:rsidRDefault="001575F9" w:rsidP="001575F9">
      <w:r>
        <w:rPr>
          <w:rFonts w:hint="eastAsia"/>
        </w:rPr>
        <w:t>ПРИЛОЖЕНИЯ</w:t>
      </w:r>
    </w:p>
    <w:p w14:paraId="0F76587B" w14:textId="77777777" w:rsidR="001575F9" w:rsidRDefault="001575F9" w:rsidP="001575F9"/>
    <w:p w14:paraId="468A4578" w14:textId="4A2D1F8E" w:rsidR="001575F9" w:rsidRPr="001575F9" w:rsidRDefault="001575F9" w:rsidP="001575F9">
      <w:r>
        <w:rPr>
          <w:rFonts w:hint="eastAsia"/>
        </w:rPr>
        <w:t>ВВЕДЕНИЕ</w:t>
      </w:r>
    </w:p>
    <w:sectPr w:rsidR="001575F9" w:rsidRPr="001575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61480" w14:textId="77777777" w:rsidR="0031787A" w:rsidRPr="008D1934" w:rsidRDefault="0031787A">
      <w:pPr>
        <w:spacing w:after="0" w:line="240" w:lineRule="auto"/>
      </w:pPr>
      <w:r w:rsidRPr="008D1934">
        <w:separator/>
      </w:r>
    </w:p>
  </w:endnote>
  <w:endnote w:type="continuationSeparator" w:id="0">
    <w:p w14:paraId="1BC27B7E" w14:textId="77777777" w:rsidR="0031787A" w:rsidRPr="008D1934" w:rsidRDefault="0031787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8B49E" w14:textId="77777777" w:rsidR="0031787A" w:rsidRPr="008D1934" w:rsidRDefault="0031787A"/>
    <w:p w14:paraId="10D5DECD" w14:textId="77777777" w:rsidR="0031787A" w:rsidRPr="008D1934" w:rsidRDefault="0031787A"/>
    <w:p w14:paraId="77D12A4C" w14:textId="77777777" w:rsidR="0031787A" w:rsidRPr="008D1934" w:rsidRDefault="0031787A"/>
    <w:p w14:paraId="2E509EEB" w14:textId="77777777" w:rsidR="0031787A" w:rsidRPr="008D1934" w:rsidRDefault="0031787A"/>
    <w:p w14:paraId="65ED7A35" w14:textId="77777777" w:rsidR="0031787A" w:rsidRPr="008D1934" w:rsidRDefault="0031787A"/>
    <w:p w14:paraId="62761F1D" w14:textId="77777777" w:rsidR="0031787A" w:rsidRPr="008D1934" w:rsidRDefault="0031787A"/>
    <w:p w14:paraId="68948FE6" w14:textId="77777777" w:rsidR="0031787A" w:rsidRPr="008D1934" w:rsidRDefault="0031787A">
      <w:pPr>
        <w:rPr>
          <w:sz w:val="2"/>
          <w:szCs w:val="2"/>
        </w:rPr>
      </w:pPr>
      <w:r>
        <w:rPr>
          <w:noProof/>
        </w:rPr>
        <mc:AlternateContent>
          <mc:Choice Requires="wps">
            <w:drawing>
              <wp:anchor distT="0" distB="0" distL="63500" distR="63500" simplePos="0" relativeHeight="251660288" behindDoc="1" locked="0" layoutInCell="1" allowOverlap="1" wp14:anchorId="228BE8D7" wp14:editId="6C70548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D217C7E" w14:textId="77777777" w:rsidR="0031787A" w:rsidRPr="008D1934" w:rsidRDefault="00317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BE8D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217C7E" w14:textId="77777777" w:rsidR="0031787A" w:rsidRPr="008D1934" w:rsidRDefault="00317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66147C4" w14:textId="77777777" w:rsidR="0031787A" w:rsidRPr="008D1934" w:rsidRDefault="0031787A"/>
    <w:p w14:paraId="7D0B028A" w14:textId="77777777" w:rsidR="0031787A" w:rsidRPr="008D1934" w:rsidRDefault="0031787A"/>
    <w:p w14:paraId="2A6D6E42" w14:textId="77777777" w:rsidR="0031787A" w:rsidRPr="008D1934" w:rsidRDefault="0031787A">
      <w:pPr>
        <w:rPr>
          <w:sz w:val="2"/>
          <w:szCs w:val="2"/>
        </w:rPr>
      </w:pPr>
      <w:r>
        <w:rPr>
          <w:noProof/>
        </w:rPr>
        <mc:AlternateContent>
          <mc:Choice Requires="wps">
            <w:drawing>
              <wp:anchor distT="0" distB="0" distL="63500" distR="63500" simplePos="0" relativeHeight="251659264" behindDoc="1" locked="0" layoutInCell="1" allowOverlap="1" wp14:anchorId="2C6873E6" wp14:editId="3E330DE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DEDCB9" w14:textId="77777777" w:rsidR="0031787A" w:rsidRPr="008D1934" w:rsidRDefault="00317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873E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DEDCB9" w14:textId="77777777" w:rsidR="0031787A" w:rsidRPr="008D1934" w:rsidRDefault="0031787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2B92D9" w14:textId="77777777" w:rsidR="0031787A" w:rsidRPr="008D1934" w:rsidRDefault="0031787A"/>
    <w:p w14:paraId="79AD637F" w14:textId="77777777" w:rsidR="0031787A" w:rsidRPr="008D1934" w:rsidRDefault="0031787A">
      <w:pPr>
        <w:rPr>
          <w:sz w:val="2"/>
          <w:szCs w:val="2"/>
        </w:rPr>
      </w:pPr>
    </w:p>
    <w:p w14:paraId="0BCF0915" w14:textId="77777777" w:rsidR="0031787A" w:rsidRPr="008D1934" w:rsidRDefault="0031787A"/>
    <w:p w14:paraId="209C2D8B" w14:textId="77777777" w:rsidR="0031787A" w:rsidRPr="008D1934" w:rsidRDefault="0031787A">
      <w:pPr>
        <w:spacing w:after="0" w:line="240" w:lineRule="auto"/>
      </w:pPr>
    </w:p>
  </w:footnote>
  <w:footnote w:type="continuationSeparator" w:id="0">
    <w:p w14:paraId="42CE5C7B" w14:textId="77777777" w:rsidR="0031787A" w:rsidRPr="008D1934" w:rsidRDefault="0031787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7A"/>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4</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758</cp:revision>
  <cp:lastPrinted>2024-05-12T14:21:00Z</cp:lastPrinted>
  <dcterms:created xsi:type="dcterms:W3CDTF">2024-05-12T14:37:00Z</dcterms:created>
  <dcterms:modified xsi:type="dcterms:W3CDTF">2024-05-18T08:41:00Z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