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E592" w14:textId="79930B7A" w:rsidR="00010541" w:rsidRDefault="002C2066" w:rsidP="002C2066">
      <w:r w:rsidRPr="002C2066">
        <w:rPr>
          <w:rFonts w:hint="eastAsia"/>
        </w:rPr>
        <w:t>Окорочкова</w:t>
      </w:r>
      <w:r w:rsidRPr="002C2066">
        <w:t xml:space="preserve">, </w:t>
      </w:r>
      <w:r w:rsidRPr="002C2066">
        <w:rPr>
          <w:rFonts w:hint="eastAsia"/>
        </w:rPr>
        <w:t>Анастасия</w:t>
      </w:r>
      <w:r w:rsidRPr="002C2066">
        <w:t xml:space="preserve"> </w:t>
      </w:r>
      <w:r w:rsidRPr="002C2066">
        <w:rPr>
          <w:rFonts w:hint="eastAsia"/>
        </w:rPr>
        <w:t>Александровна</w:t>
      </w:r>
      <w:r>
        <w:t xml:space="preserve"> </w:t>
      </w:r>
      <w:r w:rsidRPr="002C2066">
        <w:rPr>
          <w:rFonts w:hint="eastAsia"/>
        </w:rPr>
        <w:t>Политика</w:t>
      </w:r>
      <w:r w:rsidRPr="002C2066">
        <w:t xml:space="preserve"> </w:t>
      </w:r>
      <w:r w:rsidRPr="002C2066">
        <w:rPr>
          <w:rFonts w:hint="eastAsia"/>
        </w:rPr>
        <w:t>государства</w:t>
      </w:r>
      <w:r w:rsidRPr="002C2066">
        <w:t xml:space="preserve"> </w:t>
      </w:r>
      <w:r w:rsidRPr="002C2066">
        <w:rPr>
          <w:rFonts w:hint="eastAsia"/>
        </w:rPr>
        <w:t>в</w:t>
      </w:r>
      <w:r w:rsidRPr="002C2066">
        <w:t xml:space="preserve"> </w:t>
      </w:r>
      <w:r w:rsidRPr="002C2066">
        <w:rPr>
          <w:rFonts w:hint="eastAsia"/>
        </w:rPr>
        <w:t>области</w:t>
      </w:r>
      <w:r w:rsidRPr="002C2066">
        <w:t xml:space="preserve"> </w:t>
      </w:r>
      <w:r w:rsidRPr="002C2066">
        <w:rPr>
          <w:rFonts w:hint="eastAsia"/>
        </w:rPr>
        <w:t>корпоративной</w:t>
      </w:r>
      <w:r w:rsidRPr="002C2066">
        <w:t xml:space="preserve"> </w:t>
      </w:r>
      <w:r w:rsidRPr="002C2066">
        <w:rPr>
          <w:rFonts w:hint="eastAsia"/>
        </w:rPr>
        <w:t>социальной</w:t>
      </w:r>
      <w:r w:rsidRPr="002C2066">
        <w:t xml:space="preserve"> </w:t>
      </w:r>
      <w:r w:rsidRPr="002C2066">
        <w:rPr>
          <w:rFonts w:hint="eastAsia"/>
        </w:rPr>
        <w:t>ответственности</w:t>
      </w:r>
      <w:r w:rsidRPr="002C2066">
        <w:t xml:space="preserve"> </w:t>
      </w:r>
      <w:r w:rsidRPr="002C2066">
        <w:rPr>
          <w:rFonts w:hint="eastAsia"/>
        </w:rPr>
        <w:t>как</w:t>
      </w:r>
      <w:r w:rsidRPr="002C2066">
        <w:t xml:space="preserve"> </w:t>
      </w:r>
      <w:r w:rsidRPr="002C2066">
        <w:rPr>
          <w:rFonts w:hint="eastAsia"/>
        </w:rPr>
        <w:t>фактор</w:t>
      </w:r>
      <w:r w:rsidRPr="002C2066">
        <w:t xml:space="preserve"> </w:t>
      </w:r>
      <w:r w:rsidRPr="002C2066">
        <w:rPr>
          <w:rFonts w:hint="eastAsia"/>
        </w:rPr>
        <w:t>экономического</w:t>
      </w:r>
      <w:r w:rsidRPr="002C2066">
        <w:t xml:space="preserve"> </w:t>
      </w:r>
      <w:r w:rsidRPr="002C2066">
        <w:rPr>
          <w:rFonts w:hint="eastAsia"/>
        </w:rPr>
        <w:t>развития</w:t>
      </w:r>
    </w:p>
    <w:p w14:paraId="66B35D5B" w14:textId="77777777" w:rsidR="002C2066" w:rsidRDefault="002C2066" w:rsidP="002C2066">
      <w:r>
        <w:rPr>
          <w:rFonts w:hint="eastAsia"/>
        </w:rPr>
        <w:t>ОГЛАВЛЕНИЕ</w:t>
      </w:r>
      <w:r>
        <w:t xml:space="preserve"> </w:t>
      </w:r>
      <w:r>
        <w:rPr>
          <w:rFonts w:hint="eastAsia"/>
        </w:rPr>
        <w:t>ДИССЕРТАЦИИ</w:t>
      </w:r>
    </w:p>
    <w:p w14:paraId="0A115509" w14:textId="77777777" w:rsidR="002C2066" w:rsidRDefault="002C2066" w:rsidP="002C2066">
      <w:r>
        <w:rPr>
          <w:rFonts w:hint="eastAsia"/>
        </w:rPr>
        <w:t>кандидат</w:t>
      </w:r>
      <w:r>
        <w:t xml:space="preserve"> </w:t>
      </w:r>
      <w:r>
        <w:rPr>
          <w:rFonts w:hint="eastAsia"/>
        </w:rPr>
        <w:t>наук</w:t>
      </w:r>
      <w:r>
        <w:t xml:space="preserve"> </w:t>
      </w:r>
      <w:r>
        <w:rPr>
          <w:rFonts w:hint="eastAsia"/>
        </w:rPr>
        <w:t>Окорочкова</w:t>
      </w:r>
      <w:r>
        <w:t xml:space="preserve">, </w:t>
      </w:r>
      <w:r>
        <w:rPr>
          <w:rFonts w:hint="eastAsia"/>
        </w:rPr>
        <w:t>Анастасия</w:t>
      </w:r>
      <w:r>
        <w:t xml:space="preserve"> </w:t>
      </w:r>
      <w:r>
        <w:rPr>
          <w:rFonts w:hint="eastAsia"/>
        </w:rPr>
        <w:t>Александровна</w:t>
      </w:r>
    </w:p>
    <w:p w14:paraId="55F8001A" w14:textId="77777777" w:rsidR="002C2066" w:rsidRDefault="002C2066" w:rsidP="002C2066">
      <w:r>
        <w:rPr>
          <w:rFonts w:hint="eastAsia"/>
        </w:rPr>
        <w:t>ОГЛАВЛЕНИЕ</w:t>
      </w:r>
    </w:p>
    <w:p w14:paraId="2628CA60" w14:textId="77777777" w:rsidR="002C2066" w:rsidRDefault="002C2066" w:rsidP="002C2066"/>
    <w:p w14:paraId="05E8920E" w14:textId="77777777" w:rsidR="002C2066" w:rsidRDefault="002C2066" w:rsidP="002C2066">
      <w:r>
        <w:rPr>
          <w:rFonts w:hint="eastAsia"/>
        </w:rPr>
        <w:t>Введение</w:t>
      </w:r>
    </w:p>
    <w:p w14:paraId="4637DA02" w14:textId="77777777" w:rsidR="002C2066" w:rsidRDefault="002C2066" w:rsidP="002C2066"/>
    <w:p w14:paraId="67B35E09" w14:textId="77777777" w:rsidR="002C2066" w:rsidRDefault="002C2066" w:rsidP="002C2066">
      <w:r>
        <w:rPr>
          <w:rFonts w:hint="eastAsia"/>
        </w:rPr>
        <w:t>Глава</w:t>
      </w:r>
      <w:r>
        <w:t xml:space="preserve"> 1. </w:t>
      </w:r>
      <w:r>
        <w:rPr>
          <w:rFonts w:hint="eastAsia"/>
        </w:rPr>
        <w:t>Сущность</w:t>
      </w:r>
      <w:r>
        <w:t xml:space="preserve"> </w:t>
      </w:r>
      <w:r>
        <w:rPr>
          <w:rFonts w:hint="eastAsia"/>
        </w:rPr>
        <w:t>корпоративной</w:t>
      </w:r>
      <w:r>
        <w:t xml:space="preserve"> </w:t>
      </w:r>
      <w:r>
        <w:rPr>
          <w:rFonts w:hint="eastAsia"/>
        </w:rPr>
        <w:t>социальной</w:t>
      </w:r>
      <w:r>
        <w:t xml:space="preserve"> </w:t>
      </w:r>
      <w:r>
        <w:rPr>
          <w:rFonts w:hint="eastAsia"/>
        </w:rPr>
        <w:t>ответственности</w:t>
      </w:r>
    </w:p>
    <w:p w14:paraId="672B5AE8" w14:textId="77777777" w:rsidR="002C2066" w:rsidRDefault="002C2066" w:rsidP="002C2066"/>
    <w:p w14:paraId="054B55BE" w14:textId="77777777" w:rsidR="002C2066" w:rsidRDefault="002C2066" w:rsidP="002C2066">
      <w:r>
        <w:rPr>
          <w:rFonts w:hint="eastAsia"/>
        </w:rPr>
        <w:t>§</w:t>
      </w:r>
      <w:r>
        <w:t xml:space="preserve"> 1. </w:t>
      </w:r>
      <w:r>
        <w:rPr>
          <w:rFonts w:hint="eastAsia"/>
        </w:rPr>
        <w:t>Эволюция</w:t>
      </w:r>
      <w:r>
        <w:t xml:space="preserve"> </w:t>
      </w:r>
      <w:r>
        <w:rPr>
          <w:rFonts w:hint="eastAsia"/>
        </w:rPr>
        <w:t>концепции</w:t>
      </w:r>
      <w:r>
        <w:t xml:space="preserve"> </w:t>
      </w:r>
      <w:r>
        <w:rPr>
          <w:rFonts w:hint="eastAsia"/>
        </w:rPr>
        <w:t>КСО</w:t>
      </w:r>
    </w:p>
    <w:p w14:paraId="36251D3C" w14:textId="77777777" w:rsidR="002C2066" w:rsidRDefault="002C2066" w:rsidP="002C2066"/>
    <w:p w14:paraId="48DF5E03" w14:textId="77777777" w:rsidR="002C2066" w:rsidRDefault="002C2066" w:rsidP="002C2066">
      <w:r>
        <w:rPr>
          <w:rFonts w:hint="eastAsia"/>
        </w:rPr>
        <w:t>§</w:t>
      </w:r>
      <w:r>
        <w:t xml:space="preserve">2. </w:t>
      </w:r>
      <w:r>
        <w:rPr>
          <w:rFonts w:hint="eastAsia"/>
        </w:rPr>
        <w:t>Определение</w:t>
      </w:r>
      <w:r>
        <w:t xml:space="preserve"> </w:t>
      </w:r>
      <w:r>
        <w:rPr>
          <w:rFonts w:hint="eastAsia"/>
        </w:rPr>
        <w:t>КСО</w:t>
      </w:r>
      <w:r>
        <w:t xml:space="preserve">: </w:t>
      </w:r>
      <w:r>
        <w:rPr>
          <w:rFonts w:hint="eastAsia"/>
        </w:rPr>
        <w:t>смежные</w:t>
      </w:r>
      <w:r>
        <w:t xml:space="preserve"> </w:t>
      </w:r>
      <w:r>
        <w:rPr>
          <w:rFonts w:hint="eastAsia"/>
        </w:rPr>
        <w:t>понятия</w:t>
      </w:r>
      <w:r>
        <w:t xml:space="preserve">, </w:t>
      </w:r>
      <w:r>
        <w:rPr>
          <w:rFonts w:hint="eastAsia"/>
        </w:rPr>
        <w:t>альтернативные</w:t>
      </w:r>
      <w:r>
        <w:t xml:space="preserve"> </w:t>
      </w:r>
      <w:r>
        <w:rPr>
          <w:rFonts w:hint="eastAsia"/>
        </w:rPr>
        <w:t>теории</w:t>
      </w:r>
      <w:r>
        <w:t xml:space="preserve"> </w:t>
      </w:r>
      <w:r>
        <w:rPr>
          <w:rFonts w:hint="eastAsia"/>
        </w:rPr>
        <w:t>и</w:t>
      </w:r>
      <w:r>
        <w:t xml:space="preserve"> </w:t>
      </w:r>
      <w:r>
        <w:rPr>
          <w:rFonts w:hint="eastAsia"/>
        </w:rPr>
        <w:t>практики</w:t>
      </w:r>
      <w:r>
        <w:t>,</w:t>
      </w:r>
    </w:p>
    <w:p w14:paraId="3C26836A" w14:textId="77777777" w:rsidR="002C2066" w:rsidRDefault="002C2066" w:rsidP="002C2066"/>
    <w:p w14:paraId="2C8C49AF" w14:textId="77777777" w:rsidR="002C2066" w:rsidRDefault="002C2066" w:rsidP="002C2066">
      <w:r>
        <w:rPr>
          <w:rFonts w:hint="eastAsia"/>
        </w:rPr>
        <w:t>критика</w:t>
      </w:r>
    </w:p>
    <w:p w14:paraId="1CF37FB0" w14:textId="77777777" w:rsidR="002C2066" w:rsidRDefault="002C2066" w:rsidP="002C2066"/>
    <w:p w14:paraId="447656DB" w14:textId="77777777" w:rsidR="002C2066" w:rsidRDefault="002C2066" w:rsidP="002C2066">
      <w:r>
        <w:rPr>
          <w:rFonts w:hint="eastAsia"/>
        </w:rPr>
        <w:t>§</w:t>
      </w:r>
      <w:r>
        <w:t xml:space="preserve">3. </w:t>
      </w:r>
      <w:r>
        <w:rPr>
          <w:rFonts w:hint="eastAsia"/>
        </w:rPr>
        <w:t>Опыт</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области</w:t>
      </w:r>
    </w:p>
    <w:p w14:paraId="0AEEFA2F" w14:textId="77777777" w:rsidR="002C2066" w:rsidRDefault="002C2066" w:rsidP="002C2066"/>
    <w:p w14:paraId="0D00A2C3" w14:textId="77777777" w:rsidR="002C2066" w:rsidRDefault="002C2066" w:rsidP="002C2066">
      <w:r>
        <w:rPr>
          <w:rFonts w:hint="eastAsia"/>
        </w:rPr>
        <w:t>КСО</w:t>
      </w:r>
    </w:p>
    <w:p w14:paraId="6C70C377" w14:textId="77777777" w:rsidR="002C2066" w:rsidRDefault="002C2066" w:rsidP="002C2066"/>
    <w:p w14:paraId="3D07A803" w14:textId="77777777" w:rsidR="002C2066" w:rsidRDefault="002C2066" w:rsidP="002C2066">
      <w:r>
        <w:rPr>
          <w:rFonts w:hint="eastAsia"/>
        </w:rPr>
        <w:t>Глава</w:t>
      </w:r>
      <w:r>
        <w:t xml:space="preserve"> 2. </w:t>
      </w:r>
      <w:r>
        <w:rPr>
          <w:rFonts w:hint="eastAsia"/>
        </w:rPr>
        <w:t>Международный</w:t>
      </w:r>
      <w:r>
        <w:t xml:space="preserve"> </w:t>
      </w:r>
      <w:r>
        <w:rPr>
          <w:rFonts w:hint="eastAsia"/>
        </w:rPr>
        <w:t>опыт</w:t>
      </w:r>
      <w:r>
        <w:t xml:space="preserve"> </w:t>
      </w:r>
      <w:r>
        <w:rPr>
          <w:rFonts w:hint="eastAsia"/>
        </w:rPr>
        <w:t>государственного</w:t>
      </w:r>
      <w:r>
        <w:t xml:space="preserve"> </w:t>
      </w:r>
      <w:r>
        <w:rPr>
          <w:rFonts w:hint="eastAsia"/>
        </w:rPr>
        <w:t>управления</w:t>
      </w:r>
      <w:r>
        <w:t xml:space="preserve"> </w:t>
      </w:r>
      <w:r>
        <w:rPr>
          <w:rFonts w:hint="eastAsia"/>
        </w:rPr>
        <w:t>КСО</w:t>
      </w:r>
    </w:p>
    <w:p w14:paraId="69C557A0" w14:textId="77777777" w:rsidR="002C2066" w:rsidRDefault="002C2066" w:rsidP="002C2066"/>
    <w:p w14:paraId="52BF7B7A" w14:textId="77777777" w:rsidR="002C2066" w:rsidRDefault="002C2066" w:rsidP="002C2066">
      <w:r>
        <w:rPr>
          <w:rFonts w:hint="eastAsia"/>
        </w:rPr>
        <w:t>§</w:t>
      </w:r>
      <w:r>
        <w:t xml:space="preserve">1.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области</w:t>
      </w:r>
      <w:r>
        <w:t xml:space="preserve"> </w:t>
      </w:r>
      <w:r>
        <w:rPr>
          <w:rFonts w:hint="eastAsia"/>
        </w:rPr>
        <w:t>КСО</w:t>
      </w:r>
      <w:r>
        <w:t xml:space="preserve">: </w:t>
      </w:r>
      <w:r>
        <w:rPr>
          <w:rFonts w:hint="eastAsia"/>
        </w:rPr>
        <w:t>страны</w:t>
      </w:r>
      <w:r>
        <w:t xml:space="preserve"> </w:t>
      </w:r>
      <w:r>
        <w:rPr>
          <w:rFonts w:hint="eastAsia"/>
        </w:rPr>
        <w:t>ЕС</w:t>
      </w:r>
      <w:r>
        <w:t xml:space="preserve"> </w:t>
      </w:r>
      <w:r>
        <w:rPr>
          <w:rFonts w:hint="eastAsia"/>
        </w:rPr>
        <w:t>и</w:t>
      </w:r>
      <w:r>
        <w:t xml:space="preserve"> </w:t>
      </w:r>
      <w:r>
        <w:rPr>
          <w:rFonts w:hint="eastAsia"/>
        </w:rPr>
        <w:t>США</w:t>
      </w:r>
    </w:p>
    <w:p w14:paraId="16F0D5CF" w14:textId="77777777" w:rsidR="002C2066" w:rsidRDefault="002C2066" w:rsidP="002C2066"/>
    <w:p w14:paraId="30471B8D" w14:textId="77777777" w:rsidR="002C2066" w:rsidRDefault="002C2066" w:rsidP="002C2066">
      <w:r>
        <w:rPr>
          <w:rFonts w:hint="eastAsia"/>
        </w:rPr>
        <w:t>США</w:t>
      </w:r>
    </w:p>
    <w:p w14:paraId="32F8B04A" w14:textId="77777777" w:rsidR="002C2066" w:rsidRDefault="002C2066" w:rsidP="002C2066"/>
    <w:p w14:paraId="098FC5FA" w14:textId="77777777" w:rsidR="002C2066" w:rsidRDefault="002C2066" w:rsidP="002C2066">
      <w:r>
        <w:rPr>
          <w:rFonts w:hint="eastAsia"/>
        </w:rPr>
        <w:t>Дания</w:t>
      </w:r>
      <w:r>
        <w:t xml:space="preserve">, </w:t>
      </w:r>
      <w:r>
        <w:rPr>
          <w:rFonts w:hint="eastAsia"/>
        </w:rPr>
        <w:t>Финляндия</w:t>
      </w:r>
      <w:r>
        <w:t xml:space="preserve">, </w:t>
      </w:r>
      <w:r>
        <w:rPr>
          <w:rFonts w:hint="eastAsia"/>
        </w:rPr>
        <w:t>Швеция</w:t>
      </w:r>
      <w:r>
        <w:t xml:space="preserve"> </w:t>
      </w:r>
      <w:r>
        <w:rPr>
          <w:rFonts w:hint="eastAsia"/>
        </w:rPr>
        <w:t>и</w:t>
      </w:r>
      <w:r>
        <w:t xml:space="preserve"> </w:t>
      </w:r>
      <w:r>
        <w:rPr>
          <w:rFonts w:hint="eastAsia"/>
        </w:rPr>
        <w:t>Нидерланды</w:t>
      </w:r>
    </w:p>
    <w:p w14:paraId="6BAAB90C" w14:textId="77777777" w:rsidR="002C2066" w:rsidRDefault="002C2066" w:rsidP="002C2066"/>
    <w:p w14:paraId="0F89E82A" w14:textId="77777777" w:rsidR="002C2066" w:rsidRDefault="002C2066" w:rsidP="002C2066">
      <w:r>
        <w:rPr>
          <w:rFonts w:hint="eastAsia"/>
        </w:rPr>
        <w:t>Великобритания</w:t>
      </w:r>
      <w:r>
        <w:t xml:space="preserve"> </w:t>
      </w:r>
      <w:r>
        <w:rPr>
          <w:rFonts w:hint="eastAsia"/>
        </w:rPr>
        <w:t>и</w:t>
      </w:r>
      <w:r>
        <w:t xml:space="preserve"> </w:t>
      </w:r>
      <w:r>
        <w:rPr>
          <w:rFonts w:hint="eastAsia"/>
        </w:rPr>
        <w:t>Ирландия</w:t>
      </w:r>
    </w:p>
    <w:p w14:paraId="389C4ED4" w14:textId="77777777" w:rsidR="002C2066" w:rsidRDefault="002C2066" w:rsidP="002C2066"/>
    <w:p w14:paraId="5F88DE00" w14:textId="77777777" w:rsidR="002C2066" w:rsidRDefault="002C2066" w:rsidP="002C2066">
      <w:r>
        <w:rPr>
          <w:rFonts w:hint="eastAsia"/>
        </w:rPr>
        <w:t>Австрия</w:t>
      </w:r>
      <w:r>
        <w:t xml:space="preserve">, </w:t>
      </w:r>
      <w:r>
        <w:rPr>
          <w:rFonts w:hint="eastAsia"/>
        </w:rPr>
        <w:t>Бельгия</w:t>
      </w:r>
      <w:r>
        <w:t xml:space="preserve">, </w:t>
      </w:r>
      <w:r>
        <w:rPr>
          <w:rFonts w:hint="eastAsia"/>
        </w:rPr>
        <w:t>Франция</w:t>
      </w:r>
      <w:r>
        <w:t xml:space="preserve">, </w:t>
      </w:r>
      <w:r>
        <w:rPr>
          <w:rFonts w:hint="eastAsia"/>
        </w:rPr>
        <w:t>Германия</w:t>
      </w:r>
      <w:r>
        <w:t xml:space="preserve"> </w:t>
      </w:r>
      <w:r>
        <w:rPr>
          <w:rFonts w:hint="eastAsia"/>
        </w:rPr>
        <w:t>и</w:t>
      </w:r>
      <w:r>
        <w:t xml:space="preserve"> </w:t>
      </w:r>
      <w:r>
        <w:rPr>
          <w:rFonts w:hint="eastAsia"/>
        </w:rPr>
        <w:t>Люксембург</w:t>
      </w:r>
    </w:p>
    <w:p w14:paraId="20B98EAD" w14:textId="77777777" w:rsidR="002C2066" w:rsidRDefault="002C2066" w:rsidP="002C2066"/>
    <w:p w14:paraId="09A3532D" w14:textId="77777777" w:rsidR="002C2066" w:rsidRDefault="002C2066" w:rsidP="002C2066">
      <w:r>
        <w:rPr>
          <w:rFonts w:hint="eastAsia"/>
        </w:rPr>
        <w:t>Греция</w:t>
      </w:r>
      <w:r>
        <w:t xml:space="preserve">, </w:t>
      </w:r>
      <w:r>
        <w:rPr>
          <w:rFonts w:hint="eastAsia"/>
        </w:rPr>
        <w:t>Италия</w:t>
      </w:r>
      <w:r>
        <w:t xml:space="preserve">, </w:t>
      </w:r>
      <w:r>
        <w:rPr>
          <w:rFonts w:hint="eastAsia"/>
        </w:rPr>
        <w:t>Португалия</w:t>
      </w:r>
      <w:r>
        <w:t xml:space="preserve"> </w:t>
      </w:r>
      <w:r>
        <w:rPr>
          <w:rFonts w:hint="eastAsia"/>
        </w:rPr>
        <w:t>и</w:t>
      </w:r>
      <w:r>
        <w:t xml:space="preserve"> </w:t>
      </w:r>
      <w:r>
        <w:rPr>
          <w:rFonts w:hint="eastAsia"/>
        </w:rPr>
        <w:t>Испания</w:t>
      </w:r>
    </w:p>
    <w:p w14:paraId="59BA8E08" w14:textId="77777777" w:rsidR="002C2066" w:rsidRDefault="002C2066" w:rsidP="002C2066"/>
    <w:p w14:paraId="64E7BAF2" w14:textId="77777777" w:rsidR="002C2066" w:rsidRDefault="002C2066" w:rsidP="002C2066">
      <w:r>
        <w:rPr>
          <w:rFonts w:hint="eastAsia"/>
        </w:rPr>
        <w:t>§</w:t>
      </w:r>
      <w:r>
        <w:t xml:space="preserve">2.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области</w:t>
      </w:r>
      <w:r>
        <w:t xml:space="preserve"> </w:t>
      </w:r>
      <w:r>
        <w:rPr>
          <w:rFonts w:hint="eastAsia"/>
        </w:rPr>
        <w:t>КСО</w:t>
      </w:r>
      <w:r>
        <w:t xml:space="preserve">: </w:t>
      </w:r>
      <w:r>
        <w:rPr>
          <w:rFonts w:hint="eastAsia"/>
        </w:rPr>
        <w:t>страны</w:t>
      </w:r>
      <w:r>
        <w:t xml:space="preserve"> </w:t>
      </w:r>
      <w:r>
        <w:rPr>
          <w:rFonts w:hint="eastAsia"/>
        </w:rPr>
        <w:t>БРИКС</w:t>
      </w:r>
    </w:p>
    <w:p w14:paraId="28FBC14A" w14:textId="77777777" w:rsidR="002C2066" w:rsidRDefault="002C2066" w:rsidP="002C2066"/>
    <w:p w14:paraId="5D32F285" w14:textId="77777777" w:rsidR="002C2066" w:rsidRDefault="002C2066" w:rsidP="002C2066">
      <w:r>
        <w:rPr>
          <w:rFonts w:hint="eastAsia"/>
        </w:rPr>
        <w:t>Бразилия</w:t>
      </w:r>
    </w:p>
    <w:p w14:paraId="068ED2D4" w14:textId="77777777" w:rsidR="002C2066" w:rsidRDefault="002C2066" w:rsidP="002C2066"/>
    <w:p w14:paraId="303AC1D1" w14:textId="77777777" w:rsidR="002C2066" w:rsidRDefault="002C2066" w:rsidP="002C2066">
      <w:r>
        <w:rPr>
          <w:rFonts w:hint="eastAsia"/>
        </w:rPr>
        <w:t>Россия</w:t>
      </w:r>
    </w:p>
    <w:p w14:paraId="592A4E9C" w14:textId="77777777" w:rsidR="002C2066" w:rsidRDefault="002C2066" w:rsidP="002C2066"/>
    <w:p w14:paraId="47168ECA" w14:textId="77777777" w:rsidR="002C2066" w:rsidRDefault="002C2066" w:rsidP="002C2066">
      <w:r>
        <w:rPr>
          <w:rFonts w:hint="eastAsia"/>
        </w:rPr>
        <w:t>Индия</w:t>
      </w:r>
    </w:p>
    <w:p w14:paraId="4770A63C" w14:textId="77777777" w:rsidR="002C2066" w:rsidRDefault="002C2066" w:rsidP="002C2066"/>
    <w:p w14:paraId="47A6373E" w14:textId="77777777" w:rsidR="002C2066" w:rsidRDefault="002C2066" w:rsidP="002C2066">
      <w:r>
        <w:rPr>
          <w:rFonts w:hint="eastAsia"/>
        </w:rPr>
        <w:t>Китайская</w:t>
      </w:r>
      <w:r>
        <w:t xml:space="preserve"> </w:t>
      </w:r>
      <w:r>
        <w:rPr>
          <w:rFonts w:hint="eastAsia"/>
        </w:rPr>
        <w:t>народная</w:t>
      </w:r>
      <w:r>
        <w:t xml:space="preserve"> </w:t>
      </w:r>
      <w:r>
        <w:rPr>
          <w:rFonts w:hint="eastAsia"/>
        </w:rPr>
        <w:t>республика</w:t>
      </w:r>
    </w:p>
    <w:p w14:paraId="4EA2317F" w14:textId="77777777" w:rsidR="002C2066" w:rsidRDefault="002C2066" w:rsidP="002C2066"/>
    <w:p w14:paraId="3F51A529" w14:textId="77777777" w:rsidR="002C2066" w:rsidRDefault="002C2066" w:rsidP="002C2066">
      <w:r>
        <w:rPr>
          <w:rFonts w:hint="eastAsia"/>
        </w:rPr>
        <w:t>Южно</w:t>
      </w:r>
      <w:r>
        <w:t>-</w:t>
      </w:r>
      <w:r>
        <w:rPr>
          <w:rFonts w:hint="eastAsia"/>
        </w:rPr>
        <w:t>Африканская</w:t>
      </w:r>
      <w:r>
        <w:t xml:space="preserve"> </w:t>
      </w:r>
      <w:r>
        <w:rPr>
          <w:rFonts w:hint="eastAsia"/>
        </w:rPr>
        <w:t>Республика</w:t>
      </w:r>
    </w:p>
    <w:p w14:paraId="3A39EF6F" w14:textId="77777777" w:rsidR="002C2066" w:rsidRDefault="002C2066" w:rsidP="002C2066"/>
    <w:p w14:paraId="5BA3517C" w14:textId="77777777" w:rsidR="002C2066" w:rsidRDefault="002C2066" w:rsidP="002C2066">
      <w:r>
        <w:rPr>
          <w:rFonts w:hint="eastAsia"/>
        </w:rPr>
        <w:t>§</w:t>
      </w:r>
      <w:r>
        <w:t xml:space="preserve">3.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области</w:t>
      </w:r>
      <w:r>
        <w:t xml:space="preserve"> </w:t>
      </w:r>
      <w:r>
        <w:rPr>
          <w:rFonts w:hint="eastAsia"/>
        </w:rPr>
        <w:t>КСО</w:t>
      </w:r>
      <w:r>
        <w:t xml:space="preserve">: </w:t>
      </w:r>
      <w:r>
        <w:rPr>
          <w:rFonts w:hint="eastAsia"/>
        </w:rPr>
        <w:t>страны</w:t>
      </w:r>
      <w:r>
        <w:t xml:space="preserve"> </w:t>
      </w:r>
      <w:r>
        <w:rPr>
          <w:rFonts w:hint="eastAsia"/>
        </w:rPr>
        <w:t>СНГ</w:t>
      </w:r>
    </w:p>
    <w:p w14:paraId="2379EBEC" w14:textId="77777777" w:rsidR="002C2066" w:rsidRDefault="002C2066" w:rsidP="002C2066"/>
    <w:p w14:paraId="175C8977" w14:textId="77777777" w:rsidR="002C2066" w:rsidRDefault="002C2066" w:rsidP="002C2066">
      <w:r>
        <w:rPr>
          <w:rFonts w:hint="eastAsia"/>
        </w:rPr>
        <w:t>Украина</w:t>
      </w:r>
    </w:p>
    <w:p w14:paraId="54124DB5" w14:textId="77777777" w:rsidR="002C2066" w:rsidRDefault="002C2066" w:rsidP="002C2066"/>
    <w:p w14:paraId="5D3BEA6D" w14:textId="77777777" w:rsidR="002C2066" w:rsidRDefault="002C2066" w:rsidP="002C2066">
      <w:r>
        <w:rPr>
          <w:rFonts w:hint="eastAsia"/>
        </w:rPr>
        <w:t>Республика</w:t>
      </w:r>
      <w:r>
        <w:t xml:space="preserve"> </w:t>
      </w:r>
      <w:r>
        <w:rPr>
          <w:rFonts w:hint="eastAsia"/>
        </w:rPr>
        <w:t>Беларусь</w:t>
      </w:r>
    </w:p>
    <w:p w14:paraId="5E9D30FC" w14:textId="77777777" w:rsidR="002C2066" w:rsidRDefault="002C2066" w:rsidP="002C2066"/>
    <w:p w14:paraId="4F6D2822" w14:textId="77777777" w:rsidR="002C2066" w:rsidRDefault="002C2066" w:rsidP="002C2066">
      <w:r>
        <w:rPr>
          <w:rFonts w:hint="eastAsia"/>
        </w:rPr>
        <w:t>Молдавия</w:t>
      </w:r>
    </w:p>
    <w:p w14:paraId="29A99278" w14:textId="77777777" w:rsidR="002C2066" w:rsidRDefault="002C2066" w:rsidP="002C2066"/>
    <w:p w14:paraId="6964D192" w14:textId="77777777" w:rsidR="002C2066" w:rsidRDefault="002C2066" w:rsidP="002C2066">
      <w:r>
        <w:rPr>
          <w:rFonts w:hint="eastAsia"/>
        </w:rPr>
        <w:t>Армения</w:t>
      </w:r>
    </w:p>
    <w:p w14:paraId="5BC8AEEC" w14:textId="77777777" w:rsidR="002C2066" w:rsidRDefault="002C2066" w:rsidP="002C2066"/>
    <w:p w14:paraId="3CEB6841" w14:textId="77777777" w:rsidR="002C2066" w:rsidRDefault="002C2066" w:rsidP="002C2066">
      <w:r>
        <w:rPr>
          <w:rFonts w:hint="eastAsia"/>
        </w:rPr>
        <w:lastRenderedPageBreak/>
        <w:t>Азербайджан</w:t>
      </w:r>
    </w:p>
    <w:p w14:paraId="2E0B5B42" w14:textId="77777777" w:rsidR="002C2066" w:rsidRDefault="002C2066" w:rsidP="002C2066"/>
    <w:p w14:paraId="04B8BE0F" w14:textId="77777777" w:rsidR="002C2066" w:rsidRDefault="002C2066" w:rsidP="002C2066">
      <w:r>
        <w:rPr>
          <w:rFonts w:hint="eastAsia"/>
        </w:rPr>
        <w:t>Казахстан</w:t>
      </w:r>
    </w:p>
    <w:p w14:paraId="3E5FF913" w14:textId="77777777" w:rsidR="002C2066" w:rsidRDefault="002C2066" w:rsidP="002C2066"/>
    <w:p w14:paraId="02E32D84" w14:textId="77777777" w:rsidR="002C2066" w:rsidRDefault="002C2066" w:rsidP="002C2066">
      <w:r>
        <w:rPr>
          <w:rFonts w:hint="eastAsia"/>
        </w:rPr>
        <w:t>Узбекистан</w:t>
      </w:r>
    </w:p>
    <w:p w14:paraId="6055CBBC" w14:textId="77777777" w:rsidR="002C2066" w:rsidRDefault="002C2066" w:rsidP="002C2066"/>
    <w:p w14:paraId="5675E0A3" w14:textId="77777777" w:rsidR="002C2066" w:rsidRDefault="002C2066" w:rsidP="002C2066">
      <w:r>
        <w:rPr>
          <w:rFonts w:hint="eastAsia"/>
        </w:rPr>
        <w:t>Глава</w:t>
      </w:r>
      <w:r>
        <w:t xml:space="preserve"> 3. </w:t>
      </w:r>
      <w:r>
        <w:rPr>
          <w:rFonts w:hint="eastAsia"/>
        </w:rPr>
        <w:t>Управление</w:t>
      </w:r>
      <w:r>
        <w:t xml:space="preserve"> </w:t>
      </w:r>
      <w:r>
        <w:rPr>
          <w:rFonts w:hint="eastAsia"/>
        </w:rPr>
        <w:t>КСО</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экономическое</w:t>
      </w:r>
      <w:r>
        <w:t xml:space="preserve"> </w:t>
      </w:r>
      <w:r>
        <w:rPr>
          <w:rFonts w:hint="eastAsia"/>
        </w:rPr>
        <w:t>развитие</w:t>
      </w:r>
    </w:p>
    <w:p w14:paraId="0337A8EE" w14:textId="77777777" w:rsidR="002C2066" w:rsidRDefault="002C2066" w:rsidP="002C2066"/>
    <w:p w14:paraId="09587287" w14:textId="77777777" w:rsidR="002C2066" w:rsidRDefault="002C2066" w:rsidP="002C2066">
      <w:r>
        <w:rPr>
          <w:rFonts w:hint="eastAsia"/>
        </w:rPr>
        <w:t>§</w:t>
      </w:r>
      <w:r>
        <w:t xml:space="preserve">1. </w:t>
      </w:r>
      <w:r>
        <w:rPr>
          <w:rFonts w:hint="eastAsia"/>
        </w:rPr>
        <w:t>Экономическое</w:t>
      </w:r>
      <w:r>
        <w:t xml:space="preserve"> </w:t>
      </w:r>
      <w:r>
        <w:rPr>
          <w:rFonts w:hint="eastAsia"/>
        </w:rPr>
        <w:t>содержание</w:t>
      </w:r>
      <w:r>
        <w:t xml:space="preserve"> </w:t>
      </w:r>
      <w:r>
        <w:rPr>
          <w:rFonts w:hint="eastAsia"/>
        </w:rPr>
        <w:t>политики</w:t>
      </w:r>
      <w:r>
        <w:t xml:space="preserve"> </w:t>
      </w:r>
      <w:r>
        <w:rPr>
          <w:rFonts w:hint="eastAsia"/>
        </w:rPr>
        <w:t>государства</w:t>
      </w:r>
      <w:r>
        <w:t xml:space="preserve"> </w:t>
      </w:r>
      <w:r>
        <w:rPr>
          <w:rFonts w:hint="eastAsia"/>
        </w:rPr>
        <w:t>в</w:t>
      </w:r>
      <w:r>
        <w:t xml:space="preserve"> </w:t>
      </w:r>
      <w:r>
        <w:rPr>
          <w:rFonts w:hint="eastAsia"/>
        </w:rPr>
        <w:t>области</w:t>
      </w:r>
      <w:r>
        <w:t xml:space="preserve"> </w:t>
      </w:r>
      <w:r>
        <w:rPr>
          <w:rFonts w:hint="eastAsia"/>
        </w:rPr>
        <w:t>КСО</w:t>
      </w:r>
    </w:p>
    <w:p w14:paraId="212E6423" w14:textId="77777777" w:rsidR="002C2066" w:rsidRDefault="002C2066" w:rsidP="002C2066"/>
    <w:p w14:paraId="0BC45AF1" w14:textId="77777777" w:rsidR="002C2066" w:rsidRDefault="002C2066" w:rsidP="002C2066">
      <w:r>
        <w:rPr>
          <w:rFonts w:hint="eastAsia"/>
        </w:rPr>
        <w:t>§</w:t>
      </w:r>
      <w:r>
        <w:t xml:space="preserve">2. </w:t>
      </w:r>
      <w:r>
        <w:rPr>
          <w:rFonts w:hint="eastAsia"/>
        </w:rPr>
        <w:t>Оценка</w:t>
      </w:r>
      <w:r>
        <w:t xml:space="preserve"> </w:t>
      </w:r>
      <w:r>
        <w:rPr>
          <w:rFonts w:hint="eastAsia"/>
        </w:rPr>
        <w:t>влияния</w:t>
      </w:r>
      <w:r>
        <w:t xml:space="preserve"> </w:t>
      </w:r>
      <w:r>
        <w:rPr>
          <w:rFonts w:hint="eastAsia"/>
        </w:rPr>
        <w:t>социально</w:t>
      </w:r>
      <w:r>
        <w:t xml:space="preserve"> </w:t>
      </w:r>
      <w:r>
        <w:rPr>
          <w:rFonts w:hint="eastAsia"/>
        </w:rPr>
        <w:t>ответственного</w:t>
      </w:r>
      <w:r>
        <w:t xml:space="preserve"> </w:t>
      </w:r>
      <w:r>
        <w:rPr>
          <w:rFonts w:hint="eastAsia"/>
        </w:rPr>
        <w:t>бизнеса</w:t>
      </w:r>
      <w:r>
        <w:t xml:space="preserve"> </w:t>
      </w:r>
      <w:r>
        <w:rPr>
          <w:rFonts w:hint="eastAsia"/>
        </w:rPr>
        <w:t>на</w:t>
      </w:r>
      <w:r>
        <w:t xml:space="preserve"> </w:t>
      </w:r>
      <w:r>
        <w:rPr>
          <w:rFonts w:hint="eastAsia"/>
        </w:rPr>
        <w:t>экономическое</w:t>
      </w:r>
    </w:p>
    <w:p w14:paraId="06E177AE" w14:textId="77777777" w:rsidR="002C2066" w:rsidRDefault="002C2066" w:rsidP="002C2066"/>
    <w:p w14:paraId="12B8F8D0" w14:textId="77777777" w:rsidR="002C2066" w:rsidRDefault="002C2066" w:rsidP="002C2066">
      <w:r>
        <w:rPr>
          <w:rFonts w:hint="eastAsia"/>
        </w:rPr>
        <w:t>развитие</w:t>
      </w:r>
    </w:p>
    <w:p w14:paraId="5D2DEDEF" w14:textId="77777777" w:rsidR="002C2066" w:rsidRDefault="002C2066" w:rsidP="002C2066"/>
    <w:p w14:paraId="460DCC05" w14:textId="77777777" w:rsidR="002C2066" w:rsidRDefault="002C2066" w:rsidP="002C2066">
      <w:r>
        <w:rPr>
          <w:rFonts w:hint="eastAsia"/>
        </w:rPr>
        <w:t>§</w:t>
      </w:r>
      <w:r>
        <w:t xml:space="preserve">3. </w:t>
      </w:r>
      <w:r>
        <w:rPr>
          <w:rFonts w:hint="eastAsia"/>
        </w:rPr>
        <w:t>Политика</w:t>
      </w:r>
      <w:r>
        <w:t xml:space="preserve"> </w:t>
      </w:r>
      <w:r>
        <w:rPr>
          <w:rFonts w:hint="eastAsia"/>
        </w:rPr>
        <w:t>государства</w:t>
      </w:r>
      <w:r>
        <w:t xml:space="preserve"> </w:t>
      </w:r>
      <w:r>
        <w:rPr>
          <w:rFonts w:hint="eastAsia"/>
        </w:rPr>
        <w:t>в</w:t>
      </w:r>
      <w:r>
        <w:t xml:space="preserve"> </w:t>
      </w:r>
      <w:r>
        <w:rPr>
          <w:rFonts w:hint="eastAsia"/>
        </w:rPr>
        <w:t>области</w:t>
      </w:r>
      <w:r>
        <w:t xml:space="preserve"> </w:t>
      </w:r>
      <w:r>
        <w:rPr>
          <w:rFonts w:hint="eastAsia"/>
        </w:rPr>
        <w:t>КСО</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экономическое</w:t>
      </w:r>
    </w:p>
    <w:p w14:paraId="1A58A40D" w14:textId="77777777" w:rsidR="002C2066" w:rsidRDefault="002C2066" w:rsidP="002C2066"/>
    <w:p w14:paraId="559A3E18" w14:textId="77777777" w:rsidR="002C2066" w:rsidRDefault="002C2066" w:rsidP="002C2066">
      <w:r>
        <w:rPr>
          <w:rFonts w:hint="eastAsia"/>
        </w:rPr>
        <w:t>развитие</w:t>
      </w:r>
    </w:p>
    <w:p w14:paraId="194D017A" w14:textId="77777777" w:rsidR="002C2066" w:rsidRDefault="002C2066" w:rsidP="002C2066"/>
    <w:p w14:paraId="3A3E683B" w14:textId="77777777" w:rsidR="002C2066" w:rsidRDefault="002C2066" w:rsidP="002C2066">
      <w:r>
        <w:rPr>
          <w:rFonts w:hint="eastAsia"/>
        </w:rPr>
        <w:t>Заключение</w:t>
      </w:r>
    </w:p>
    <w:p w14:paraId="07318125" w14:textId="77777777" w:rsidR="002C2066" w:rsidRDefault="002C2066" w:rsidP="002C2066"/>
    <w:p w14:paraId="11341687" w14:textId="77777777" w:rsidR="002C2066" w:rsidRDefault="002C2066" w:rsidP="002C206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650E15B" w14:textId="77777777" w:rsidR="002C2066" w:rsidRDefault="002C2066" w:rsidP="002C2066"/>
    <w:p w14:paraId="37E22F42" w14:textId="77777777" w:rsidR="002C2066" w:rsidRDefault="002C2066" w:rsidP="002C2066">
      <w:r>
        <w:rPr>
          <w:rFonts w:hint="eastAsia"/>
        </w:rPr>
        <w:t>Словарь</w:t>
      </w:r>
      <w:r>
        <w:t xml:space="preserve"> </w:t>
      </w:r>
      <w:r>
        <w:rPr>
          <w:rFonts w:hint="eastAsia"/>
        </w:rPr>
        <w:t>терминов</w:t>
      </w:r>
    </w:p>
    <w:p w14:paraId="7B3BD096" w14:textId="77777777" w:rsidR="002C2066" w:rsidRDefault="002C2066" w:rsidP="002C2066"/>
    <w:p w14:paraId="40BE13FC" w14:textId="77777777" w:rsidR="002C2066" w:rsidRDefault="002C2066" w:rsidP="002C2066">
      <w:r>
        <w:rPr>
          <w:rFonts w:hint="eastAsia"/>
        </w:rPr>
        <w:t>Список</w:t>
      </w:r>
      <w:r>
        <w:t xml:space="preserve"> </w:t>
      </w:r>
      <w:r>
        <w:rPr>
          <w:rFonts w:hint="eastAsia"/>
        </w:rPr>
        <w:t>использованной</w:t>
      </w:r>
      <w:r>
        <w:t xml:space="preserve"> </w:t>
      </w:r>
      <w:r>
        <w:rPr>
          <w:rFonts w:hint="eastAsia"/>
        </w:rPr>
        <w:t>литературы</w:t>
      </w:r>
    </w:p>
    <w:p w14:paraId="57119060" w14:textId="77777777" w:rsidR="002C2066" w:rsidRDefault="002C2066" w:rsidP="002C2066"/>
    <w:p w14:paraId="57DC86F2" w14:textId="77777777" w:rsidR="002C2066" w:rsidRDefault="002C2066" w:rsidP="002C2066">
      <w:r>
        <w:rPr>
          <w:rFonts w:hint="eastAsia"/>
        </w:rPr>
        <w:t>Законодательные</w:t>
      </w:r>
      <w:r>
        <w:t xml:space="preserve"> </w:t>
      </w:r>
      <w:r>
        <w:rPr>
          <w:rFonts w:hint="eastAsia"/>
        </w:rPr>
        <w:t>и</w:t>
      </w:r>
      <w:r>
        <w:t xml:space="preserve"> </w:t>
      </w:r>
      <w:r>
        <w:rPr>
          <w:rFonts w:hint="eastAsia"/>
        </w:rPr>
        <w:t>нормативные</w:t>
      </w:r>
      <w:r>
        <w:t xml:space="preserve"> </w:t>
      </w:r>
      <w:r>
        <w:rPr>
          <w:rFonts w:hint="eastAsia"/>
        </w:rPr>
        <w:t>акты</w:t>
      </w:r>
    </w:p>
    <w:p w14:paraId="4231C41C" w14:textId="77777777" w:rsidR="002C2066" w:rsidRDefault="002C2066" w:rsidP="002C2066"/>
    <w:p w14:paraId="0A3D49FB" w14:textId="77777777" w:rsidR="002C2066" w:rsidRDefault="002C2066" w:rsidP="002C2066">
      <w:r>
        <w:rPr>
          <w:rFonts w:hint="eastAsia"/>
        </w:rPr>
        <w:lastRenderedPageBreak/>
        <w:t>Монографии</w:t>
      </w:r>
      <w:r>
        <w:t xml:space="preserve"> </w:t>
      </w:r>
      <w:r>
        <w:rPr>
          <w:rFonts w:hint="eastAsia"/>
        </w:rPr>
        <w:t>и</w:t>
      </w:r>
      <w:r>
        <w:t xml:space="preserve"> </w:t>
      </w:r>
      <w:r>
        <w:rPr>
          <w:rFonts w:hint="eastAsia"/>
        </w:rPr>
        <w:t>статьи</w:t>
      </w:r>
    </w:p>
    <w:p w14:paraId="6C4BD38F" w14:textId="77777777" w:rsidR="002C2066" w:rsidRDefault="002C2066" w:rsidP="002C2066"/>
    <w:p w14:paraId="5095EA76" w14:textId="340009B0" w:rsidR="002C2066" w:rsidRPr="002C2066" w:rsidRDefault="002C2066" w:rsidP="002C2066">
      <w:r>
        <w:rPr>
          <w:rFonts w:hint="eastAsia"/>
        </w:rPr>
        <w:t>Интернет</w:t>
      </w:r>
      <w:r>
        <w:t>-</w:t>
      </w:r>
      <w:r>
        <w:rPr>
          <w:rFonts w:hint="eastAsia"/>
        </w:rPr>
        <w:t>ресурсы</w:t>
      </w:r>
    </w:p>
    <w:sectPr w:rsidR="002C2066" w:rsidRPr="002C2066" w:rsidSect="00CE22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9087" w14:textId="77777777" w:rsidR="00CE2242" w:rsidRDefault="00CE2242">
      <w:pPr>
        <w:spacing w:after="0" w:line="240" w:lineRule="auto"/>
      </w:pPr>
      <w:r>
        <w:separator/>
      </w:r>
    </w:p>
  </w:endnote>
  <w:endnote w:type="continuationSeparator" w:id="0">
    <w:p w14:paraId="7F1288A2" w14:textId="77777777" w:rsidR="00CE2242" w:rsidRDefault="00CE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D832" w14:textId="77777777" w:rsidR="00CE2242" w:rsidRDefault="00CE2242"/>
    <w:p w14:paraId="54F7D10D" w14:textId="77777777" w:rsidR="00CE2242" w:rsidRDefault="00CE2242"/>
    <w:p w14:paraId="421BC63A" w14:textId="77777777" w:rsidR="00CE2242" w:rsidRDefault="00CE2242"/>
    <w:p w14:paraId="3E906521" w14:textId="77777777" w:rsidR="00CE2242" w:rsidRDefault="00CE2242"/>
    <w:p w14:paraId="44847675" w14:textId="77777777" w:rsidR="00CE2242" w:rsidRDefault="00CE2242"/>
    <w:p w14:paraId="28C14DAF" w14:textId="77777777" w:rsidR="00CE2242" w:rsidRDefault="00CE2242"/>
    <w:p w14:paraId="1ACDEAA0" w14:textId="77777777" w:rsidR="00CE2242" w:rsidRDefault="00CE22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919628" wp14:editId="653A6A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3F2B0" w14:textId="77777777" w:rsidR="00CE2242" w:rsidRDefault="00CE22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9196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E3F2B0" w14:textId="77777777" w:rsidR="00CE2242" w:rsidRDefault="00CE22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AEAA81" w14:textId="77777777" w:rsidR="00CE2242" w:rsidRDefault="00CE2242"/>
    <w:p w14:paraId="0FD0016A" w14:textId="77777777" w:rsidR="00CE2242" w:rsidRDefault="00CE2242"/>
    <w:p w14:paraId="39D2FE39" w14:textId="77777777" w:rsidR="00CE2242" w:rsidRDefault="00CE22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A09EA" wp14:editId="552B1D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B85D" w14:textId="77777777" w:rsidR="00CE2242" w:rsidRDefault="00CE2242"/>
                          <w:p w14:paraId="05EC94D1" w14:textId="77777777" w:rsidR="00CE2242" w:rsidRDefault="00CE22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A09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4BB85D" w14:textId="77777777" w:rsidR="00CE2242" w:rsidRDefault="00CE2242"/>
                    <w:p w14:paraId="05EC94D1" w14:textId="77777777" w:rsidR="00CE2242" w:rsidRDefault="00CE22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6FABD1" w14:textId="77777777" w:rsidR="00CE2242" w:rsidRDefault="00CE2242"/>
    <w:p w14:paraId="4D1F6C55" w14:textId="77777777" w:rsidR="00CE2242" w:rsidRDefault="00CE2242">
      <w:pPr>
        <w:rPr>
          <w:sz w:val="2"/>
          <w:szCs w:val="2"/>
        </w:rPr>
      </w:pPr>
    </w:p>
    <w:p w14:paraId="498BD903" w14:textId="77777777" w:rsidR="00CE2242" w:rsidRDefault="00CE2242"/>
    <w:p w14:paraId="151123A8" w14:textId="77777777" w:rsidR="00CE2242" w:rsidRDefault="00CE2242">
      <w:pPr>
        <w:spacing w:after="0" w:line="240" w:lineRule="auto"/>
      </w:pPr>
    </w:p>
  </w:footnote>
  <w:footnote w:type="continuationSeparator" w:id="0">
    <w:p w14:paraId="7D93FC09" w14:textId="77777777" w:rsidR="00CE2242" w:rsidRDefault="00CE2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242"/>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11070</TotalTime>
  <Pages>4</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1638</cp:revision>
  <cp:lastPrinted>2009-02-06T05:36:00Z</cp:lastPrinted>
  <dcterms:created xsi:type="dcterms:W3CDTF">2024-04-09T10:20:00Z</dcterms:created>
  <dcterms:modified xsi:type="dcterms:W3CDTF">2024-04-23T20:10:00Z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