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8CF" w14:textId="62B9A8FF" w:rsidR="00A14B28" w:rsidRDefault="00103313" w:rsidP="00103313">
      <w:r w:rsidRPr="00103313">
        <w:rPr>
          <w:rFonts w:hint="eastAsia"/>
        </w:rPr>
        <w:t>Тарутько</w:t>
      </w:r>
      <w:r w:rsidRPr="00103313">
        <w:t xml:space="preserve"> </w:t>
      </w:r>
      <w:r w:rsidRPr="00103313">
        <w:rPr>
          <w:rFonts w:hint="eastAsia"/>
        </w:rPr>
        <w:t>Ольга</w:t>
      </w:r>
      <w:r w:rsidRPr="00103313">
        <w:t xml:space="preserve"> </w:t>
      </w:r>
      <w:r w:rsidRPr="00103313">
        <w:rPr>
          <w:rFonts w:hint="eastAsia"/>
        </w:rPr>
        <w:t>Алексеевна</w:t>
      </w:r>
      <w:r>
        <w:t xml:space="preserve"> </w:t>
      </w:r>
      <w:r w:rsidRPr="00103313">
        <w:rPr>
          <w:rFonts w:hint="eastAsia"/>
        </w:rPr>
        <w:t>Развитие</w:t>
      </w:r>
      <w:r w:rsidRPr="00103313">
        <w:t xml:space="preserve"> </w:t>
      </w:r>
      <w:r w:rsidRPr="00103313">
        <w:rPr>
          <w:rFonts w:hint="eastAsia"/>
        </w:rPr>
        <w:t>методов</w:t>
      </w:r>
      <w:r w:rsidRPr="00103313">
        <w:t xml:space="preserve"> </w:t>
      </w:r>
      <w:r w:rsidRPr="00103313">
        <w:rPr>
          <w:rFonts w:hint="eastAsia"/>
        </w:rPr>
        <w:t>обеспечения</w:t>
      </w:r>
      <w:r w:rsidRPr="00103313">
        <w:t xml:space="preserve"> </w:t>
      </w:r>
      <w:r w:rsidRPr="00103313">
        <w:rPr>
          <w:rFonts w:hint="eastAsia"/>
        </w:rPr>
        <w:t>конкурентоспособности</w:t>
      </w:r>
      <w:r w:rsidRPr="00103313">
        <w:t xml:space="preserve"> </w:t>
      </w:r>
      <w:r w:rsidRPr="00103313">
        <w:rPr>
          <w:rFonts w:hint="eastAsia"/>
        </w:rPr>
        <w:t>предпринимательских</w:t>
      </w:r>
      <w:r w:rsidRPr="00103313">
        <w:t xml:space="preserve"> </w:t>
      </w:r>
      <w:r w:rsidRPr="00103313">
        <w:rPr>
          <w:rFonts w:hint="eastAsia"/>
        </w:rPr>
        <w:t>структур</w:t>
      </w:r>
      <w:r w:rsidRPr="00103313">
        <w:t xml:space="preserve"> </w:t>
      </w:r>
      <w:r w:rsidRPr="00103313">
        <w:rPr>
          <w:rFonts w:hint="eastAsia"/>
        </w:rPr>
        <w:t>в</w:t>
      </w:r>
      <w:r w:rsidRPr="00103313">
        <w:t xml:space="preserve"> </w:t>
      </w:r>
      <w:r w:rsidRPr="00103313">
        <w:rPr>
          <w:rFonts w:hint="eastAsia"/>
        </w:rPr>
        <w:t>условиях</w:t>
      </w:r>
      <w:r w:rsidRPr="00103313">
        <w:t xml:space="preserve"> </w:t>
      </w:r>
      <w:r w:rsidRPr="00103313">
        <w:rPr>
          <w:rFonts w:hint="eastAsia"/>
        </w:rPr>
        <w:t>экономической</w:t>
      </w:r>
      <w:r w:rsidRPr="00103313">
        <w:t xml:space="preserve"> </w:t>
      </w:r>
      <w:r w:rsidRPr="00103313">
        <w:rPr>
          <w:rFonts w:hint="eastAsia"/>
        </w:rPr>
        <w:t>нестабильности</w:t>
      </w:r>
    </w:p>
    <w:p w14:paraId="00E81B30" w14:textId="77777777" w:rsidR="00103313" w:rsidRDefault="00103313" w:rsidP="00103313">
      <w:r>
        <w:rPr>
          <w:rFonts w:hint="eastAsia"/>
        </w:rPr>
        <w:t>ОГЛАВЛЕНИЕ</w:t>
      </w:r>
      <w:r>
        <w:t xml:space="preserve"> </w:t>
      </w:r>
      <w:r>
        <w:rPr>
          <w:rFonts w:hint="eastAsia"/>
        </w:rPr>
        <w:t>ДИССЕРТАЦИИ</w:t>
      </w:r>
    </w:p>
    <w:p w14:paraId="6367C093" w14:textId="77777777" w:rsidR="00103313" w:rsidRDefault="00103313" w:rsidP="00103313">
      <w:r>
        <w:rPr>
          <w:rFonts w:hint="eastAsia"/>
        </w:rPr>
        <w:t>кандидат</w:t>
      </w:r>
      <w:r>
        <w:t xml:space="preserve"> </w:t>
      </w:r>
      <w:r>
        <w:rPr>
          <w:rFonts w:hint="eastAsia"/>
        </w:rPr>
        <w:t>наук</w:t>
      </w:r>
      <w:r>
        <w:t xml:space="preserve"> </w:t>
      </w:r>
      <w:r>
        <w:rPr>
          <w:rFonts w:hint="eastAsia"/>
        </w:rPr>
        <w:t>Тарутько</w:t>
      </w:r>
      <w:r>
        <w:t xml:space="preserve"> </w:t>
      </w:r>
      <w:r>
        <w:rPr>
          <w:rFonts w:hint="eastAsia"/>
        </w:rPr>
        <w:t>Ольга</w:t>
      </w:r>
      <w:r>
        <w:t xml:space="preserve"> </w:t>
      </w:r>
      <w:r>
        <w:rPr>
          <w:rFonts w:hint="eastAsia"/>
        </w:rPr>
        <w:t>Алексеевна</w:t>
      </w:r>
    </w:p>
    <w:p w14:paraId="1E53B3D4" w14:textId="77777777" w:rsidR="00103313" w:rsidRDefault="00103313" w:rsidP="00103313">
      <w:r>
        <w:rPr>
          <w:rFonts w:hint="eastAsia"/>
        </w:rPr>
        <w:t>СОДЕРЖАНИЕ</w:t>
      </w:r>
    </w:p>
    <w:p w14:paraId="0C268497" w14:textId="77777777" w:rsidR="00103313" w:rsidRDefault="00103313" w:rsidP="00103313"/>
    <w:p w14:paraId="3CB94DA7" w14:textId="77777777" w:rsidR="00103313" w:rsidRDefault="00103313" w:rsidP="00103313">
      <w:r>
        <w:rPr>
          <w:rFonts w:hint="eastAsia"/>
        </w:rPr>
        <w:t>Введение</w:t>
      </w:r>
    </w:p>
    <w:p w14:paraId="2BE4CD5F" w14:textId="77777777" w:rsidR="00103313" w:rsidRDefault="00103313" w:rsidP="00103313"/>
    <w:p w14:paraId="03A776DA" w14:textId="77777777" w:rsidR="00103313" w:rsidRDefault="00103313" w:rsidP="00103313">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12 </w:t>
      </w:r>
      <w:r>
        <w:rPr>
          <w:rFonts w:hint="eastAsia"/>
        </w:rPr>
        <w:t>нестабильности</w:t>
      </w:r>
    </w:p>
    <w:p w14:paraId="4A874BA8" w14:textId="77777777" w:rsidR="00103313" w:rsidRDefault="00103313" w:rsidP="00103313"/>
    <w:p w14:paraId="436E4A4B" w14:textId="77777777" w:rsidR="00103313" w:rsidRDefault="00103313" w:rsidP="00103313">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оценки</w:t>
      </w:r>
      <w:r>
        <w:t xml:space="preserve"> </w:t>
      </w:r>
      <w:r>
        <w:rPr>
          <w:rFonts w:hint="eastAsia"/>
        </w:rPr>
        <w:t>и</w:t>
      </w:r>
      <w:r>
        <w:t xml:space="preserve"> </w:t>
      </w:r>
      <w:r>
        <w:rPr>
          <w:rFonts w:hint="eastAsia"/>
        </w:rPr>
        <w:t>анализа</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7924E60D" w14:textId="77777777" w:rsidR="00103313" w:rsidRDefault="00103313" w:rsidP="00103313"/>
    <w:p w14:paraId="179A7384" w14:textId="77777777" w:rsidR="00103313" w:rsidRDefault="00103313" w:rsidP="00103313">
      <w:r>
        <w:t xml:space="preserve">1.2 </w:t>
      </w:r>
      <w:r>
        <w:rPr>
          <w:rFonts w:hint="eastAsia"/>
        </w:rPr>
        <w:t>Системная</w:t>
      </w:r>
      <w:r>
        <w:t xml:space="preserve"> </w:t>
      </w:r>
      <w:r>
        <w:rPr>
          <w:rFonts w:hint="eastAsia"/>
        </w:rPr>
        <w:t>классификация</w:t>
      </w:r>
      <w:r>
        <w:t xml:space="preserve"> </w:t>
      </w:r>
      <w:r>
        <w:rPr>
          <w:rFonts w:hint="eastAsia"/>
        </w:rPr>
        <w:t>факторов</w:t>
      </w:r>
      <w:r>
        <w:t xml:space="preserve">, </w:t>
      </w:r>
      <w:r>
        <w:rPr>
          <w:rFonts w:hint="eastAsia"/>
        </w:rPr>
        <w:t>определяющих</w:t>
      </w:r>
      <w:r>
        <w:t xml:space="preserve"> </w:t>
      </w:r>
      <w:r>
        <w:rPr>
          <w:rFonts w:hint="eastAsia"/>
        </w:rPr>
        <w:t>конкурентоспособность</w:t>
      </w:r>
      <w:r>
        <w:t xml:space="preserve"> </w:t>
      </w:r>
      <w:r>
        <w:rPr>
          <w:rFonts w:hint="eastAsia"/>
        </w:rPr>
        <w:t>предпринимательских</w:t>
      </w:r>
      <w:r>
        <w:t xml:space="preserve"> </w:t>
      </w:r>
      <w:r>
        <w:rPr>
          <w:rFonts w:hint="eastAsia"/>
        </w:rPr>
        <w:t>структур</w:t>
      </w:r>
    </w:p>
    <w:p w14:paraId="1B4E4CEC" w14:textId="77777777" w:rsidR="00103313" w:rsidRDefault="00103313" w:rsidP="00103313"/>
    <w:p w14:paraId="25E9B587" w14:textId="77777777" w:rsidR="00103313" w:rsidRDefault="00103313" w:rsidP="00103313">
      <w:r>
        <w:t xml:space="preserve">1.3. </w:t>
      </w:r>
      <w:r>
        <w:rPr>
          <w:rFonts w:hint="eastAsia"/>
        </w:rPr>
        <w:t>Формирование</w:t>
      </w:r>
      <w:r>
        <w:t xml:space="preserve"> </w:t>
      </w:r>
      <w:r>
        <w:rPr>
          <w:rFonts w:hint="eastAsia"/>
        </w:rPr>
        <w:t>основных</w:t>
      </w:r>
      <w:r>
        <w:t xml:space="preserve"> </w:t>
      </w:r>
      <w:r>
        <w:rPr>
          <w:rFonts w:hint="eastAsia"/>
        </w:rPr>
        <w:t>направлений</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43 </w:t>
      </w:r>
      <w:r>
        <w:rPr>
          <w:rFonts w:hint="eastAsia"/>
        </w:rPr>
        <w:t>экономической</w:t>
      </w:r>
      <w:r>
        <w:t xml:space="preserve"> </w:t>
      </w:r>
      <w:r>
        <w:rPr>
          <w:rFonts w:hint="eastAsia"/>
        </w:rPr>
        <w:t>нестабильности</w:t>
      </w:r>
    </w:p>
    <w:p w14:paraId="11E5D3F0" w14:textId="77777777" w:rsidR="00103313" w:rsidRDefault="00103313" w:rsidP="00103313"/>
    <w:p w14:paraId="39005423" w14:textId="77777777" w:rsidR="00103313" w:rsidRDefault="00103313" w:rsidP="00103313">
      <w:r>
        <w:t xml:space="preserve">1.4. </w:t>
      </w:r>
      <w:r>
        <w:rPr>
          <w:rFonts w:hint="eastAsia"/>
        </w:rPr>
        <w:t>Методы</w:t>
      </w:r>
      <w:r>
        <w:t xml:space="preserve"> </w:t>
      </w:r>
      <w:r>
        <w:rPr>
          <w:rFonts w:hint="eastAsia"/>
        </w:rPr>
        <w:t>оценки</w:t>
      </w:r>
      <w:r>
        <w:t xml:space="preserve"> </w:t>
      </w:r>
      <w:r>
        <w:rPr>
          <w:rFonts w:hint="eastAsia"/>
        </w:rPr>
        <w:t>конкурентоспособности</w:t>
      </w:r>
      <w:r>
        <w:t xml:space="preserve"> </w:t>
      </w:r>
      <w:r>
        <w:rPr>
          <w:rFonts w:hint="eastAsia"/>
        </w:rPr>
        <w:t>предпринимательских</w:t>
      </w:r>
    </w:p>
    <w:p w14:paraId="5CA89429" w14:textId="77777777" w:rsidR="00103313" w:rsidRDefault="00103313" w:rsidP="00103313"/>
    <w:p w14:paraId="4A48D3BE" w14:textId="77777777" w:rsidR="00103313" w:rsidRDefault="00103313" w:rsidP="00103313">
      <w:r>
        <w:t>53</w:t>
      </w:r>
    </w:p>
    <w:p w14:paraId="66EFFA9C" w14:textId="77777777" w:rsidR="00103313" w:rsidRDefault="00103313" w:rsidP="00103313"/>
    <w:p w14:paraId="1F6E23AB" w14:textId="77777777" w:rsidR="00103313" w:rsidRDefault="00103313" w:rsidP="00103313">
      <w:r>
        <w:rPr>
          <w:rFonts w:hint="eastAsia"/>
        </w:rPr>
        <w:t>структур</w:t>
      </w:r>
    </w:p>
    <w:p w14:paraId="5F5B074C" w14:textId="77777777" w:rsidR="00103313" w:rsidRDefault="00103313" w:rsidP="00103313"/>
    <w:p w14:paraId="4233E6F2" w14:textId="77777777" w:rsidR="00103313" w:rsidRDefault="00103313" w:rsidP="0010331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C2FA0D0" w14:textId="77777777" w:rsidR="00103313" w:rsidRDefault="00103313" w:rsidP="00103313"/>
    <w:p w14:paraId="2A392FAB" w14:textId="77777777" w:rsidR="00103313" w:rsidRDefault="00103313" w:rsidP="00103313">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развитие</w:t>
      </w:r>
      <w:r>
        <w:t xml:space="preserve"> </w:t>
      </w:r>
      <w:r>
        <w:rPr>
          <w:rFonts w:hint="eastAsia"/>
        </w:rPr>
        <w:t>методических</w:t>
      </w:r>
      <w:r>
        <w:t xml:space="preserve"> </w:t>
      </w:r>
      <w:r>
        <w:rPr>
          <w:rFonts w:hint="eastAsia"/>
        </w:rPr>
        <w:t>ос</w:t>
      </w:r>
      <w:r>
        <w:rPr>
          <w:rFonts w:hint="eastAsia"/>
        </w:rPr>
        <w:lastRenderedPageBreak/>
        <w:t>нов</w:t>
      </w:r>
      <w:r>
        <w:t xml:space="preserve"> </w:t>
      </w:r>
      <w:r>
        <w:rPr>
          <w:rFonts w:hint="eastAsia"/>
        </w:rPr>
        <w:t>обеспечения</w:t>
      </w:r>
    </w:p>
    <w:p w14:paraId="6EE6805F" w14:textId="77777777" w:rsidR="00103313" w:rsidRDefault="00103313" w:rsidP="00103313"/>
    <w:p w14:paraId="1BD7A0C5" w14:textId="77777777" w:rsidR="00103313" w:rsidRDefault="00103313" w:rsidP="00103313">
      <w:r>
        <w:t>74</w:t>
      </w:r>
    </w:p>
    <w:p w14:paraId="3A3F5A8B" w14:textId="77777777" w:rsidR="00103313" w:rsidRDefault="00103313" w:rsidP="00103313"/>
    <w:p w14:paraId="2B814A15" w14:textId="77777777" w:rsidR="00103313" w:rsidRDefault="00103313" w:rsidP="00103313">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1A03DB54" w14:textId="77777777" w:rsidR="00103313" w:rsidRDefault="00103313" w:rsidP="00103313"/>
    <w:p w14:paraId="2101D4DF" w14:textId="77777777" w:rsidR="00103313" w:rsidRDefault="00103313" w:rsidP="00103313">
      <w:r>
        <w:t xml:space="preserve">2.1 .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конкурентоспособности</w:t>
      </w:r>
    </w:p>
    <w:p w14:paraId="5E50410F" w14:textId="77777777" w:rsidR="00103313" w:rsidRDefault="00103313" w:rsidP="00103313"/>
    <w:p w14:paraId="47DCB251" w14:textId="77777777" w:rsidR="00103313" w:rsidRDefault="00103313" w:rsidP="00103313">
      <w:r>
        <w:t>74</w:t>
      </w:r>
    </w:p>
    <w:p w14:paraId="78B1AD68" w14:textId="77777777" w:rsidR="00103313" w:rsidRDefault="00103313" w:rsidP="00103313"/>
    <w:p w14:paraId="535662C5" w14:textId="77777777" w:rsidR="00103313" w:rsidRDefault="00103313" w:rsidP="00103313">
      <w:r>
        <w:rPr>
          <w:rFonts w:hint="eastAsia"/>
        </w:rPr>
        <w:t>предпринимательских</w:t>
      </w:r>
      <w:r>
        <w:t xml:space="preserve"> </w:t>
      </w:r>
      <w:r>
        <w:rPr>
          <w:rFonts w:hint="eastAsia"/>
        </w:rPr>
        <w:t>структур</w:t>
      </w:r>
    </w:p>
    <w:p w14:paraId="3418004D" w14:textId="77777777" w:rsidR="00103313" w:rsidRDefault="00103313" w:rsidP="00103313"/>
    <w:p w14:paraId="17D0508F" w14:textId="77777777" w:rsidR="00103313" w:rsidRDefault="00103313" w:rsidP="00103313">
      <w:r>
        <w:t xml:space="preserve">2.2. </w:t>
      </w:r>
      <w:r>
        <w:rPr>
          <w:rFonts w:hint="eastAsia"/>
        </w:rPr>
        <w:t>Механизм</w:t>
      </w:r>
      <w:r>
        <w:t xml:space="preserve"> </w:t>
      </w:r>
      <w:r>
        <w:rPr>
          <w:rFonts w:hint="eastAsia"/>
        </w:rPr>
        <w:t>обеспечения</w:t>
      </w:r>
      <w:r>
        <w:t xml:space="preserve"> </w:t>
      </w:r>
      <w:r>
        <w:rPr>
          <w:rFonts w:hint="eastAsia"/>
        </w:rPr>
        <w:t>конкурентоспособности</w:t>
      </w:r>
    </w:p>
    <w:p w14:paraId="2DAF3579" w14:textId="77777777" w:rsidR="00103313" w:rsidRDefault="00103313" w:rsidP="00103313"/>
    <w:p w14:paraId="35A32D49" w14:textId="77777777" w:rsidR="00103313" w:rsidRDefault="00103313" w:rsidP="00103313">
      <w:r>
        <w:t>95</w:t>
      </w:r>
    </w:p>
    <w:p w14:paraId="500D2A8D" w14:textId="77777777" w:rsidR="00103313" w:rsidRDefault="00103313" w:rsidP="00103313"/>
    <w:p w14:paraId="242645AE" w14:textId="77777777" w:rsidR="00103313" w:rsidRDefault="00103313" w:rsidP="00103313">
      <w:r>
        <w:rPr>
          <w:rFonts w:hint="eastAsia"/>
        </w:rPr>
        <w:t>предпринимательских</w:t>
      </w:r>
      <w:r>
        <w:t xml:space="preserve"> </w:t>
      </w:r>
      <w:r>
        <w:rPr>
          <w:rFonts w:hint="eastAsia"/>
        </w:rPr>
        <w:t>структур</w:t>
      </w:r>
    </w:p>
    <w:p w14:paraId="6B4BF19C" w14:textId="77777777" w:rsidR="00103313" w:rsidRDefault="00103313" w:rsidP="00103313"/>
    <w:p w14:paraId="5B80DFDC" w14:textId="77777777" w:rsidR="00103313" w:rsidRDefault="00103313" w:rsidP="00103313">
      <w:r>
        <w:t xml:space="preserve">2.3. </w:t>
      </w:r>
      <w:r>
        <w:rPr>
          <w:rFonts w:hint="eastAsia"/>
        </w:rPr>
        <w:t>Алгоритм</w:t>
      </w:r>
      <w:r>
        <w:t xml:space="preserve"> </w:t>
      </w:r>
      <w:r>
        <w:rPr>
          <w:rFonts w:hint="eastAsia"/>
        </w:rPr>
        <w:t>оценки</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нестабильности</w:t>
      </w:r>
    </w:p>
    <w:p w14:paraId="7A18F43A" w14:textId="77777777" w:rsidR="00103313" w:rsidRDefault="00103313" w:rsidP="00103313"/>
    <w:p w14:paraId="2A5E5832" w14:textId="77777777" w:rsidR="00103313" w:rsidRDefault="00103313" w:rsidP="0010331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06A4B36" w14:textId="77777777" w:rsidR="00103313" w:rsidRDefault="00103313" w:rsidP="00103313"/>
    <w:p w14:paraId="08D41051" w14:textId="77777777" w:rsidR="00103313" w:rsidRDefault="00103313" w:rsidP="00103313">
      <w:r>
        <w:rPr>
          <w:rFonts w:hint="eastAsia"/>
        </w:rPr>
        <w:t>Глава</w:t>
      </w:r>
      <w:r>
        <w:t xml:space="preserve"> 3. </w:t>
      </w:r>
      <w:r>
        <w:rPr>
          <w:rFonts w:hint="eastAsia"/>
        </w:rPr>
        <w:t>Методика</w:t>
      </w:r>
      <w:r>
        <w:t xml:space="preserve"> </w:t>
      </w:r>
      <w:r>
        <w:rPr>
          <w:rFonts w:hint="eastAsia"/>
        </w:rPr>
        <w:t>практического</w:t>
      </w:r>
      <w:r>
        <w:t xml:space="preserve"> </w:t>
      </w:r>
      <w:r>
        <w:rPr>
          <w:rFonts w:hint="eastAsia"/>
        </w:rPr>
        <w:t>использования</w:t>
      </w:r>
      <w:r>
        <w:t xml:space="preserve"> </w:t>
      </w:r>
      <w:r>
        <w:rPr>
          <w:rFonts w:hint="eastAsia"/>
        </w:rPr>
        <w:t>модифицированного</w:t>
      </w:r>
      <w:r>
        <w:t xml:space="preserve"> </w:t>
      </w:r>
      <w:r>
        <w:rPr>
          <w:rFonts w:hint="eastAsia"/>
        </w:rPr>
        <w:t>динамического</w:t>
      </w:r>
      <w:r>
        <w:t xml:space="preserve"> </w:t>
      </w:r>
      <w:r>
        <w:rPr>
          <w:rFonts w:hint="eastAsia"/>
        </w:rPr>
        <w:t>метода</w:t>
      </w:r>
      <w:r>
        <w:t xml:space="preserve"> </w:t>
      </w:r>
      <w:r>
        <w:rPr>
          <w:rFonts w:hint="eastAsia"/>
        </w:rPr>
        <w:t>оценки</w:t>
      </w:r>
      <w:r>
        <w:t xml:space="preserve"> </w:t>
      </w:r>
      <w:r>
        <w:rPr>
          <w:rFonts w:hint="eastAsia"/>
        </w:rPr>
        <w:t>конкурентоспособности</w:t>
      </w:r>
      <w:r>
        <w:t xml:space="preserve"> 116 </w:t>
      </w:r>
      <w:r>
        <w:rPr>
          <w:rFonts w:hint="eastAsia"/>
        </w:rPr>
        <w:t>предпринимательских</w:t>
      </w:r>
      <w:r>
        <w:t xml:space="preserve"> </w:t>
      </w:r>
      <w:r>
        <w:rPr>
          <w:rFonts w:hint="eastAsia"/>
        </w:rPr>
        <w:t>структур</w:t>
      </w:r>
    </w:p>
    <w:p w14:paraId="4A82A1A8" w14:textId="77777777" w:rsidR="00103313" w:rsidRDefault="00103313" w:rsidP="00103313"/>
    <w:p w14:paraId="10809226" w14:textId="77777777" w:rsidR="00103313" w:rsidRDefault="00103313" w:rsidP="00103313">
      <w:r>
        <w:t xml:space="preserve">3.1. </w:t>
      </w:r>
      <w:r>
        <w:rPr>
          <w:rFonts w:hint="eastAsia"/>
        </w:rPr>
        <w:t>Выявление</w:t>
      </w:r>
      <w:r>
        <w:t xml:space="preserve"> </w:t>
      </w:r>
      <w:r>
        <w:rPr>
          <w:rFonts w:hint="eastAsia"/>
        </w:rPr>
        <w:t>особенностей</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p>
    <w:p w14:paraId="2F736B03" w14:textId="77777777" w:rsidR="00103313" w:rsidRDefault="00103313" w:rsidP="00103313"/>
    <w:p w14:paraId="79DD1632" w14:textId="77777777" w:rsidR="00103313" w:rsidRDefault="00103313" w:rsidP="00103313">
      <w:r>
        <w:rPr>
          <w:rFonts w:hint="eastAsia"/>
        </w:rPr>
        <w:lastRenderedPageBreak/>
        <w:t>инвестиционно</w:t>
      </w:r>
      <w:r>
        <w:t>-</w:t>
      </w:r>
      <w:r>
        <w:rPr>
          <w:rFonts w:hint="eastAsia"/>
        </w:rPr>
        <w:t>строительной</w:t>
      </w:r>
      <w:r>
        <w:t xml:space="preserve"> </w:t>
      </w:r>
      <w:r>
        <w:rPr>
          <w:rFonts w:hint="eastAsia"/>
        </w:rPr>
        <w:t>сфере</w:t>
      </w:r>
    </w:p>
    <w:p w14:paraId="31A980A3" w14:textId="77777777" w:rsidR="00103313" w:rsidRDefault="00103313" w:rsidP="00103313"/>
    <w:p w14:paraId="4EB8CC73" w14:textId="77777777" w:rsidR="00103313" w:rsidRDefault="00103313" w:rsidP="00103313">
      <w:r>
        <w:t xml:space="preserve">3.2. </w:t>
      </w:r>
      <w:r>
        <w:rPr>
          <w:rFonts w:hint="eastAsia"/>
        </w:rPr>
        <w:t>Опыт</w:t>
      </w:r>
      <w:r>
        <w:t xml:space="preserve"> </w:t>
      </w:r>
      <w:r>
        <w:rPr>
          <w:rFonts w:hint="eastAsia"/>
        </w:rPr>
        <w:t>сравнительной</w:t>
      </w:r>
      <w:r>
        <w:t xml:space="preserve"> </w:t>
      </w:r>
      <w:r>
        <w:rPr>
          <w:rFonts w:hint="eastAsia"/>
        </w:rPr>
        <w:t>оценки</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инвестиционно</w:t>
      </w:r>
      <w:r>
        <w:t>-</w:t>
      </w:r>
      <w:r>
        <w:rPr>
          <w:rFonts w:hint="eastAsia"/>
        </w:rPr>
        <w:t>строительной</w:t>
      </w:r>
      <w:r>
        <w:t xml:space="preserve"> </w:t>
      </w:r>
      <w:r>
        <w:rPr>
          <w:rFonts w:hint="eastAsia"/>
        </w:rPr>
        <w:t>сферы</w:t>
      </w:r>
    </w:p>
    <w:p w14:paraId="22882C73" w14:textId="77777777" w:rsidR="00103313" w:rsidRDefault="00103313" w:rsidP="00103313"/>
    <w:p w14:paraId="5D1DF4FE" w14:textId="77777777" w:rsidR="00103313" w:rsidRDefault="00103313" w:rsidP="00103313">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141 </w:t>
      </w:r>
      <w:r>
        <w:rPr>
          <w:rFonts w:hint="eastAsia"/>
        </w:rPr>
        <w:t>экономической</w:t>
      </w:r>
      <w:r>
        <w:t xml:space="preserve"> </w:t>
      </w:r>
      <w:r>
        <w:rPr>
          <w:rFonts w:hint="eastAsia"/>
        </w:rPr>
        <w:t>нестабильности</w:t>
      </w:r>
    </w:p>
    <w:p w14:paraId="614C9D79" w14:textId="77777777" w:rsidR="00103313" w:rsidRDefault="00103313" w:rsidP="00103313"/>
    <w:p w14:paraId="534205B2" w14:textId="77777777" w:rsidR="00103313" w:rsidRDefault="00103313" w:rsidP="0010331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6E1563B" w14:textId="77777777" w:rsidR="00103313" w:rsidRDefault="00103313" w:rsidP="00103313"/>
    <w:p w14:paraId="2DB5E3BC" w14:textId="77777777" w:rsidR="00103313" w:rsidRDefault="00103313" w:rsidP="00103313">
      <w:r>
        <w:rPr>
          <w:rFonts w:hint="eastAsia"/>
        </w:rPr>
        <w:t>Заключение</w:t>
      </w:r>
    </w:p>
    <w:p w14:paraId="35EE7605" w14:textId="77777777" w:rsidR="00103313" w:rsidRDefault="00103313" w:rsidP="00103313"/>
    <w:p w14:paraId="183265AD" w14:textId="77777777" w:rsidR="00103313" w:rsidRDefault="00103313" w:rsidP="00103313">
      <w:r>
        <w:rPr>
          <w:rFonts w:hint="eastAsia"/>
        </w:rPr>
        <w:t>Список</w:t>
      </w:r>
      <w:r>
        <w:t xml:space="preserve"> </w:t>
      </w:r>
      <w:r>
        <w:rPr>
          <w:rFonts w:hint="eastAsia"/>
        </w:rPr>
        <w:t>использованной</w:t>
      </w:r>
      <w:r>
        <w:t xml:space="preserve"> </w:t>
      </w:r>
      <w:r>
        <w:rPr>
          <w:rFonts w:hint="eastAsia"/>
        </w:rPr>
        <w:t>литературы</w:t>
      </w:r>
    </w:p>
    <w:p w14:paraId="607358BD" w14:textId="77777777" w:rsidR="00103313" w:rsidRDefault="00103313" w:rsidP="00103313"/>
    <w:p w14:paraId="7F3A6215" w14:textId="44204205" w:rsidR="00103313" w:rsidRPr="00103313" w:rsidRDefault="00103313" w:rsidP="00103313">
      <w:r>
        <w:rPr>
          <w:rFonts w:hint="eastAsia"/>
        </w:rPr>
        <w:t>Приложения</w:t>
      </w:r>
    </w:p>
    <w:sectPr w:rsidR="00103313" w:rsidRPr="00103313" w:rsidSect="00A82E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08D9" w14:textId="77777777" w:rsidR="00A82E3F" w:rsidRDefault="00A82E3F">
      <w:pPr>
        <w:spacing w:after="0" w:line="240" w:lineRule="auto"/>
      </w:pPr>
      <w:r>
        <w:separator/>
      </w:r>
    </w:p>
  </w:endnote>
  <w:endnote w:type="continuationSeparator" w:id="0">
    <w:p w14:paraId="2B57FCD9" w14:textId="77777777" w:rsidR="00A82E3F" w:rsidRDefault="00A8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4AE2" w14:textId="77777777" w:rsidR="00A82E3F" w:rsidRDefault="00A82E3F"/>
    <w:p w14:paraId="0F8EACC0" w14:textId="77777777" w:rsidR="00A82E3F" w:rsidRDefault="00A82E3F"/>
    <w:p w14:paraId="6F8603C2" w14:textId="77777777" w:rsidR="00A82E3F" w:rsidRDefault="00A82E3F"/>
    <w:p w14:paraId="034B2AA8" w14:textId="77777777" w:rsidR="00A82E3F" w:rsidRDefault="00A82E3F"/>
    <w:p w14:paraId="75B02833" w14:textId="77777777" w:rsidR="00A82E3F" w:rsidRDefault="00A82E3F"/>
    <w:p w14:paraId="02031D13" w14:textId="77777777" w:rsidR="00A82E3F" w:rsidRDefault="00A82E3F"/>
    <w:p w14:paraId="4C7F25B6" w14:textId="77777777" w:rsidR="00A82E3F" w:rsidRDefault="00A82E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9054B" wp14:editId="5F2CD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E30A" w14:textId="77777777" w:rsidR="00A82E3F" w:rsidRDefault="00A82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905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22E30A" w14:textId="77777777" w:rsidR="00A82E3F" w:rsidRDefault="00A82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69FB8" w14:textId="77777777" w:rsidR="00A82E3F" w:rsidRDefault="00A82E3F"/>
    <w:p w14:paraId="78BA3633" w14:textId="77777777" w:rsidR="00A82E3F" w:rsidRDefault="00A82E3F"/>
    <w:p w14:paraId="1ABE32FF" w14:textId="77777777" w:rsidR="00A82E3F" w:rsidRDefault="00A82E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915D4" wp14:editId="75774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C0E6" w14:textId="77777777" w:rsidR="00A82E3F" w:rsidRDefault="00A82E3F"/>
                          <w:p w14:paraId="7D620075" w14:textId="77777777" w:rsidR="00A82E3F" w:rsidRDefault="00A82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915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51C0E6" w14:textId="77777777" w:rsidR="00A82E3F" w:rsidRDefault="00A82E3F"/>
                    <w:p w14:paraId="7D620075" w14:textId="77777777" w:rsidR="00A82E3F" w:rsidRDefault="00A82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B72CD8" w14:textId="77777777" w:rsidR="00A82E3F" w:rsidRDefault="00A82E3F"/>
    <w:p w14:paraId="47400388" w14:textId="77777777" w:rsidR="00A82E3F" w:rsidRDefault="00A82E3F">
      <w:pPr>
        <w:rPr>
          <w:sz w:val="2"/>
          <w:szCs w:val="2"/>
        </w:rPr>
      </w:pPr>
    </w:p>
    <w:p w14:paraId="7DD4408F" w14:textId="77777777" w:rsidR="00A82E3F" w:rsidRDefault="00A82E3F"/>
    <w:p w14:paraId="52BDAB14" w14:textId="77777777" w:rsidR="00A82E3F" w:rsidRDefault="00A82E3F">
      <w:pPr>
        <w:spacing w:after="0" w:line="240" w:lineRule="auto"/>
      </w:pPr>
    </w:p>
  </w:footnote>
  <w:footnote w:type="continuationSeparator" w:id="0">
    <w:p w14:paraId="4695799C" w14:textId="77777777" w:rsidR="00A82E3F" w:rsidRDefault="00A8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3F"/>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9667</TotalTime>
  <Pages>3</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1279</cp:revision>
  <cp:lastPrinted>2009-02-06T05:36:00Z</cp:lastPrinted>
  <dcterms:created xsi:type="dcterms:W3CDTF">2024-04-09T10:20:00Z</dcterms:created>
  <dcterms:modified xsi:type="dcterms:W3CDTF">2024-04-22T08:04:00Z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