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960A" w14:textId="43F42EDD" w:rsidR="00112479" w:rsidRDefault="00515D4B" w:rsidP="00515D4B">
      <w:r w:rsidRPr="00515D4B">
        <w:rPr>
          <w:rFonts w:hint="eastAsia"/>
        </w:rPr>
        <w:t>Митин</w:t>
      </w:r>
      <w:r w:rsidRPr="00515D4B">
        <w:t xml:space="preserve"> </w:t>
      </w:r>
      <w:r w:rsidRPr="00515D4B">
        <w:rPr>
          <w:rFonts w:hint="eastAsia"/>
        </w:rPr>
        <w:t>Дмитрий</w:t>
      </w:r>
      <w:r w:rsidRPr="00515D4B">
        <w:t xml:space="preserve"> </w:t>
      </w:r>
      <w:r w:rsidRPr="00515D4B">
        <w:rPr>
          <w:rFonts w:hint="eastAsia"/>
        </w:rPr>
        <w:t>Алексеевич</w:t>
      </w:r>
      <w:r>
        <w:t xml:space="preserve"> </w:t>
      </w:r>
      <w:r w:rsidRPr="00515D4B">
        <w:rPr>
          <w:rFonts w:hint="eastAsia"/>
        </w:rPr>
        <w:t>Развитие</w:t>
      </w:r>
      <w:r w:rsidRPr="00515D4B">
        <w:t xml:space="preserve"> </w:t>
      </w:r>
      <w:r w:rsidRPr="00515D4B">
        <w:rPr>
          <w:rFonts w:hint="eastAsia"/>
        </w:rPr>
        <w:t>налогового</w:t>
      </w:r>
      <w:r w:rsidRPr="00515D4B">
        <w:t xml:space="preserve"> </w:t>
      </w:r>
      <w:r w:rsidRPr="00515D4B">
        <w:rPr>
          <w:rFonts w:hint="eastAsia"/>
        </w:rPr>
        <w:t>администрирования</w:t>
      </w:r>
      <w:r w:rsidRPr="00515D4B">
        <w:t xml:space="preserve"> </w:t>
      </w:r>
      <w:r w:rsidRPr="00515D4B">
        <w:rPr>
          <w:rFonts w:hint="eastAsia"/>
        </w:rPr>
        <w:t>электронной</w:t>
      </w:r>
      <w:r w:rsidRPr="00515D4B">
        <w:t xml:space="preserve"> </w:t>
      </w:r>
      <w:r w:rsidRPr="00515D4B">
        <w:rPr>
          <w:rFonts w:hint="eastAsia"/>
        </w:rPr>
        <w:t>коммерции</w:t>
      </w:r>
      <w:r w:rsidRPr="00515D4B">
        <w:t xml:space="preserve"> </w:t>
      </w:r>
      <w:r w:rsidRPr="00515D4B">
        <w:rPr>
          <w:rFonts w:hint="eastAsia"/>
        </w:rPr>
        <w:t>в</w:t>
      </w:r>
      <w:r w:rsidRPr="00515D4B">
        <w:t xml:space="preserve"> </w:t>
      </w:r>
      <w:r w:rsidRPr="00515D4B">
        <w:rPr>
          <w:rFonts w:hint="eastAsia"/>
        </w:rPr>
        <w:t>Российской</w:t>
      </w:r>
      <w:r w:rsidRPr="00515D4B">
        <w:t xml:space="preserve"> </w:t>
      </w:r>
      <w:r w:rsidRPr="00515D4B">
        <w:rPr>
          <w:rFonts w:hint="eastAsia"/>
        </w:rPr>
        <w:t>Федерации</w:t>
      </w:r>
    </w:p>
    <w:p w14:paraId="52A6B330" w14:textId="77777777" w:rsidR="00515D4B" w:rsidRDefault="00515D4B" w:rsidP="00515D4B">
      <w:r>
        <w:rPr>
          <w:rFonts w:hint="eastAsia"/>
        </w:rPr>
        <w:t>ОГЛАВЛЕНИЕ</w:t>
      </w:r>
      <w:r>
        <w:t xml:space="preserve"> </w:t>
      </w:r>
      <w:r>
        <w:rPr>
          <w:rFonts w:hint="eastAsia"/>
        </w:rPr>
        <w:t>ДИССЕРТАЦИИ</w:t>
      </w:r>
    </w:p>
    <w:p w14:paraId="603517E5" w14:textId="77777777" w:rsidR="00515D4B" w:rsidRDefault="00515D4B" w:rsidP="00515D4B">
      <w:r>
        <w:rPr>
          <w:rFonts w:hint="eastAsia"/>
        </w:rPr>
        <w:t>кандидат</w:t>
      </w:r>
      <w:r>
        <w:t xml:space="preserve"> </w:t>
      </w:r>
      <w:r>
        <w:rPr>
          <w:rFonts w:hint="eastAsia"/>
        </w:rPr>
        <w:t>наук</w:t>
      </w:r>
      <w:r>
        <w:t xml:space="preserve"> </w:t>
      </w:r>
      <w:r>
        <w:rPr>
          <w:rFonts w:hint="eastAsia"/>
        </w:rPr>
        <w:t>Митин</w:t>
      </w:r>
      <w:r>
        <w:t xml:space="preserve"> </w:t>
      </w:r>
      <w:r>
        <w:rPr>
          <w:rFonts w:hint="eastAsia"/>
        </w:rPr>
        <w:t>Дмитрий</w:t>
      </w:r>
      <w:r>
        <w:t xml:space="preserve"> </w:t>
      </w:r>
      <w:r>
        <w:rPr>
          <w:rFonts w:hint="eastAsia"/>
        </w:rPr>
        <w:t>Алексеевич</w:t>
      </w:r>
    </w:p>
    <w:p w14:paraId="6FE295C3" w14:textId="77777777" w:rsidR="00515D4B" w:rsidRDefault="00515D4B" w:rsidP="00515D4B">
      <w:r>
        <w:rPr>
          <w:rFonts w:hint="eastAsia"/>
        </w:rPr>
        <w:t>Введение</w:t>
      </w:r>
    </w:p>
    <w:p w14:paraId="6298576B" w14:textId="77777777" w:rsidR="00515D4B" w:rsidRDefault="00515D4B" w:rsidP="00515D4B"/>
    <w:p w14:paraId="095E8E33" w14:textId="77777777" w:rsidR="00515D4B" w:rsidRDefault="00515D4B" w:rsidP="00515D4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налогового</w:t>
      </w:r>
      <w:r>
        <w:t xml:space="preserve"> </w:t>
      </w:r>
      <w:r>
        <w:rPr>
          <w:rFonts w:hint="eastAsia"/>
        </w:rPr>
        <w:t>администрирования</w:t>
      </w:r>
      <w:r>
        <w:t xml:space="preserve"> </w:t>
      </w:r>
      <w:r>
        <w:rPr>
          <w:rFonts w:hint="eastAsia"/>
        </w:rPr>
        <w:t>электронной</w:t>
      </w:r>
      <w:r>
        <w:t xml:space="preserve"> </w:t>
      </w:r>
      <w:r>
        <w:rPr>
          <w:rFonts w:hint="eastAsia"/>
        </w:rPr>
        <w:t>коммерции</w:t>
      </w:r>
    </w:p>
    <w:p w14:paraId="0B81E457" w14:textId="77777777" w:rsidR="00515D4B" w:rsidRDefault="00515D4B" w:rsidP="00515D4B"/>
    <w:p w14:paraId="11219EB9" w14:textId="77777777" w:rsidR="00515D4B" w:rsidRDefault="00515D4B" w:rsidP="00515D4B">
      <w:r>
        <w:t xml:space="preserve">1.1 </w:t>
      </w:r>
      <w:r>
        <w:rPr>
          <w:rFonts w:hint="eastAsia"/>
        </w:rPr>
        <w:t>История</w:t>
      </w:r>
      <w:r>
        <w:t xml:space="preserve">, </w:t>
      </w:r>
      <w:r>
        <w:rPr>
          <w:rFonts w:hint="eastAsia"/>
        </w:rPr>
        <w:t>сущность</w:t>
      </w:r>
      <w:r>
        <w:t xml:space="preserve">,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электронной</w:t>
      </w:r>
      <w:r>
        <w:t xml:space="preserve"> </w:t>
      </w:r>
      <w:r>
        <w:rPr>
          <w:rFonts w:hint="eastAsia"/>
        </w:rPr>
        <w:t>коммерции</w:t>
      </w:r>
      <w:r>
        <w:t xml:space="preserve"> </w:t>
      </w:r>
      <w:r>
        <w:rPr>
          <w:rFonts w:hint="eastAsia"/>
        </w:rPr>
        <w:t>для</w:t>
      </w:r>
      <w:r>
        <w:t xml:space="preserve"> </w:t>
      </w:r>
      <w:r>
        <w:rPr>
          <w:rFonts w:hint="eastAsia"/>
        </w:rPr>
        <w:t>целей</w:t>
      </w:r>
      <w:r>
        <w:t xml:space="preserve"> </w:t>
      </w:r>
      <w:r>
        <w:rPr>
          <w:rFonts w:hint="eastAsia"/>
        </w:rPr>
        <w:t>налогового</w:t>
      </w:r>
      <w:r>
        <w:t xml:space="preserve"> </w:t>
      </w:r>
      <w:r>
        <w:rPr>
          <w:rFonts w:hint="eastAsia"/>
        </w:rPr>
        <w:t>администрирования</w:t>
      </w:r>
    </w:p>
    <w:p w14:paraId="51D2CCC3" w14:textId="77777777" w:rsidR="00515D4B" w:rsidRDefault="00515D4B" w:rsidP="00515D4B"/>
    <w:p w14:paraId="1F063F77" w14:textId="77777777" w:rsidR="00515D4B" w:rsidRDefault="00515D4B" w:rsidP="00515D4B">
      <w:r>
        <w:t xml:space="preserve">1.2 </w:t>
      </w:r>
      <w:r>
        <w:rPr>
          <w:rFonts w:hint="eastAsia"/>
        </w:rPr>
        <w:t>Проблемы</w:t>
      </w:r>
      <w:r>
        <w:t xml:space="preserve"> </w:t>
      </w:r>
      <w:r>
        <w:rPr>
          <w:rFonts w:hint="eastAsia"/>
        </w:rPr>
        <w:t>налогового</w:t>
      </w:r>
      <w:r>
        <w:t xml:space="preserve"> </w:t>
      </w:r>
      <w:r>
        <w:rPr>
          <w:rFonts w:hint="eastAsia"/>
        </w:rPr>
        <w:t>администрирования</w:t>
      </w:r>
      <w:r>
        <w:t xml:space="preserve"> </w:t>
      </w:r>
      <w:r>
        <w:rPr>
          <w:rFonts w:hint="eastAsia"/>
        </w:rPr>
        <w:t>электронной</w:t>
      </w:r>
      <w:r>
        <w:t xml:space="preserve"> </w:t>
      </w:r>
      <w:r>
        <w:rPr>
          <w:rFonts w:hint="eastAsia"/>
        </w:rPr>
        <w:t>коммерции</w:t>
      </w:r>
      <w:r>
        <w:t xml:space="preserve"> </w:t>
      </w:r>
      <w:r>
        <w:rPr>
          <w:rFonts w:hint="eastAsia"/>
        </w:rPr>
        <w:t>с</w:t>
      </w:r>
    </w:p>
    <w:p w14:paraId="4DBD7DEA" w14:textId="77777777" w:rsidR="00515D4B" w:rsidRDefault="00515D4B" w:rsidP="00515D4B"/>
    <w:p w14:paraId="799450FF" w14:textId="77777777" w:rsidR="00515D4B" w:rsidRDefault="00515D4B" w:rsidP="00515D4B">
      <w:r>
        <w:rPr>
          <w:rFonts w:hint="eastAsia"/>
        </w:rPr>
        <w:t>применением</w:t>
      </w:r>
      <w:r>
        <w:t xml:space="preserve"> </w:t>
      </w:r>
      <w:r>
        <w:rPr>
          <w:rFonts w:hint="eastAsia"/>
        </w:rPr>
        <w:t>традиционных</w:t>
      </w:r>
      <w:r>
        <w:t xml:space="preserve"> </w:t>
      </w:r>
      <w:r>
        <w:rPr>
          <w:rFonts w:hint="eastAsia"/>
        </w:rPr>
        <w:t>моделей</w:t>
      </w:r>
    </w:p>
    <w:p w14:paraId="49F4426B" w14:textId="77777777" w:rsidR="00515D4B" w:rsidRDefault="00515D4B" w:rsidP="00515D4B"/>
    <w:p w14:paraId="3AA4DF68" w14:textId="77777777" w:rsidR="00515D4B" w:rsidRDefault="00515D4B" w:rsidP="00515D4B">
      <w:r>
        <w:t xml:space="preserve">1.3. </w:t>
      </w:r>
      <w:r>
        <w:rPr>
          <w:rFonts w:hint="eastAsia"/>
        </w:rPr>
        <w:t>Базовые</w:t>
      </w:r>
      <w:r>
        <w:t xml:space="preserve"> </w:t>
      </w:r>
      <w:r>
        <w:rPr>
          <w:rFonts w:hint="eastAsia"/>
        </w:rPr>
        <w:t>концепции</w:t>
      </w:r>
      <w:r>
        <w:t xml:space="preserve"> </w:t>
      </w:r>
      <w:r>
        <w:rPr>
          <w:rFonts w:hint="eastAsia"/>
        </w:rPr>
        <w:t>налогообложения</w:t>
      </w:r>
      <w:r>
        <w:t xml:space="preserve"> </w:t>
      </w:r>
      <w:r>
        <w:rPr>
          <w:rFonts w:hint="eastAsia"/>
        </w:rPr>
        <w:t>трансграничных</w:t>
      </w:r>
      <w:r>
        <w:t xml:space="preserve"> </w:t>
      </w:r>
      <w:r>
        <w:rPr>
          <w:rFonts w:hint="eastAsia"/>
        </w:rPr>
        <w:t>операций</w:t>
      </w:r>
      <w:r>
        <w:t xml:space="preserve">: </w:t>
      </w:r>
      <w:r>
        <w:rPr>
          <w:rFonts w:hint="eastAsia"/>
        </w:rPr>
        <w:t>достоинства</w:t>
      </w:r>
      <w:r>
        <w:t xml:space="preserve"> </w:t>
      </w:r>
      <w:r>
        <w:rPr>
          <w:rFonts w:hint="eastAsia"/>
        </w:rPr>
        <w:t>и</w:t>
      </w:r>
      <w:r>
        <w:t xml:space="preserve"> </w:t>
      </w:r>
      <w:r>
        <w:rPr>
          <w:rFonts w:hint="eastAsia"/>
        </w:rPr>
        <w:t>недостатки</w:t>
      </w:r>
      <w:r>
        <w:t xml:space="preserve"> </w:t>
      </w:r>
      <w:r>
        <w:rPr>
          <w:rFonts w:hint="eastAsia"/>
        </w:rPr>
        <w:t>применительно</w:t>
      </w:r>
      <w:r>
        <w:t xml:space="preserve"> </w:t>
      </w:r>
      <w:r>
        <w:rPr>
          <w:rFonts w:hint="eastAsia"/>
        </w:rPr>
        <w:t>к</w:t>
      </w:r>
      <w:r>
        <w:t xml:space="preserve"> </w:t>
      </w:r>
      <w:r>
        <w:rPr>
          <w:rFonts w:hint="eastAsia"/>
        </w:rPr>
        <w:t>электронной</w:t>
      </w:r>
      <w:r>
        <w:t xml:space="preserve"> </w:t>
      </w:r>
      <w:r>
        <w:rPr>
          <w:rFonts w:hint="eastAsia"/>
        </w:rPr>
        <w:t>коммерции</w:t>
      </w:r>
    </w:p>
    <w:p w14:paraId="621B7F22" w14:textId="77777777" w:rsidR="00515D4B" w:rsidRDefault="00515D4B" w:rsidP="00515D4B"/>
    <w:p w14:paraId="53E919D6" w14:textId="77777777" w:rsidR="00515D4B" w:rsidRDefault="00515D4B" w:rsidP="00515D4B">
      <w:r>
        <w:rPr>
          <w:rFonts w:hint="eastAsia"/>
        </w:rPr>
        <w:t>Глава</w:t>
      </w:r>
      <w:r>
        <w:t xml:space="preserve"> 2 </w:t>
      </w:r>
      <w:r>
        <w:rPr>
          <w:rFonts w:hint="eastAsia"/>
        </w:rPr>
        <w:t>Практические</w:t>
      </w:r>
      <w:r>
        <w:t xml:space="preserve"> </w:t>
      </w:r>
      <w:r>
        <w:rPr>
          <w:rFonts w:hint="eastAsia"/>
        </w:rPr>
        <w:t>аспекты</w:t>
      </w:r>
      <w:r>
        <w:t xml:space="preserve"> </w:t>
      </w:r>
      <w:r>
        <w:rPr>
          <w:rFonts w:hint="eastAsia"/>
        </w:rPr>
        <w:t>налогового</w:t>
      </w:r>
      <w:r>
        <w:t xml:space="preserve"> </w:t>
      </w:r>
      <w:r>
        <w:rPr>
          <w:rFonts w:hint="eastAsia"/>
        </w:rPr>
        <w:t>администрирования</w:t>
      </w:r>
      <w:r>
        <w:t xml:space="preserve"> </w:t>
      </w:r>
      <w:r>
        <w:rPr>
          <w:rFonts w:hint="eastAsia"/>
        </w:rPr>
        <w:t>электронной</w:t>
      </w:r>
      <w:r>
        <w:t xml:space="preserve"> </w:t>
      </w:r>
      <w:r>
        <w:rPr>
          <w:rFonts w:hint="eastAsia"/>
        </w:rPr>
        <w:t>коммерции</w:t>
      </w:r>
    </w:p>
    <w:p w14:paraId="30910275" w14:textId="77777777" w:rsidR="00515D4B" w:rsidRDefault="00515D4B" w:rsidP="00515D4B"/>
    <w:p w14:paraId="46180291" w14:textId="77777777" w:rsidR="00515D4B" w:rsidRDefault="00515D4B" w:rsidP="00515D4B">
      <w:r>
        <w:t xml:space="preserve">2.1 </w:t>
      </w:r>
      <w:r>
        <w:rPr>
          <w:rFonts w:hint="eastAsia"/>
        </w:rPr>
        <w:t>Налоговое</w:t>
      </w:r>
      <w:r>
        <w:t xml:space="preserve"> </w:t>
      </w:r>
      <w:r>
        <w:rPr>
          <w:rFonts w:hint="eastAsia"/>
        </w:rPr>
        <w:t>администрирование</w:t>
      </w:r>
      <w:r>
        <w:t xml:space="preserve"> </w:t>
      </w:r>
      <w:r>
        <w:rPr>
          <w:rFonts w:hint="eastAsia"/>
        </w:rPr>
        <w:t>электронной</w:t>
      </w:r>
      <w:r>
        <w:t xml:space="preserve"> </w:t>
      </w:r>
      <w:r>
        <w:rPr>
          <w:rFonts w:hint="eastAsia"/>
        </w:rPr>
        <w:t>коммерции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22275A21" w14:textId="77777777" w:rsidR="00515D4B" w:rsidRDefault="00515D4B" w:rsidP="00515D4B"/>
    <w:p w14:paraId="5AB97B94" w14:textId="77777777" w:rsidR="00515D4B" w:rsidRDefault="00515D4B" w:rsidP="00515D4B">
      <w:r>
        <w:t xml:space="preserve">2.2 </w:t>
      </w:r>
      <w:r>
        <w:rPr>
          <w:rFonts w:hint="eastAsia"/>
        </w:rPr>
        <w:t>Анализ</w:t>
      </w:r>
      <w:r>
        <w:t xml:space="preserve"> </w:t>
      </w:r>
      <w:r>
        <w:rPr>
          <w:rFonts w:hint="eastAsia"/>
        </w:rPr>
        <w:t>предложений</w:t>
      </w:r>
      <w:r>
        <w:t xml:space="preserve"> </w:t>
      </w:r>
      <w:r>
        <w:rPr>
          <w:rFonts w:hint="eastAsia"/>
        </w:rPr>
        <w:t>ОЭСР</w:t>
      </w:r>
      <w:r>
        <w:t xml:space="preserve"> </w:t>
      </w:r>
      <w:r>
        <w:rPr>
          <w:rFonts w:hint="eastAsia"/>
        </w:rPr>
        <w:t>в</w:t>
      </w:r>
      <w:r>
        <w:t xml:space="preserve"> </w:t>
      </w:r>
      <w:r>
        <w:rPr>
          <w:rFonts w:hint="eastAsia"/>
        </w:rPr>
        <w:t>части</w:t>
      </w:r>
      <w:r>
        <w:t xml:space="preserve"> </w:t>
      </w:r>
      <w:r>
        <w:rPr>
          <w:rFonts w:hint="eastAsia"/>
        </w:rPr>
        <w:t>налогового</w:t>
      </w:r>
      <w:r>
        <w:t xml:space="preserve"> </w:t>
      </w:r>
      <w:r>
        <w:rPr>
          <w:rFonts w:hint="eastAsia"/>
        </w:rPr>
        <w:t>администрирования</w:t>
      </w:r>
      <w:r>
        <w:t xml:space="preserve"> </w:t>
      </w:r>
      <w:r>
        <w:rPr>
          <w:rFonts w:hint="eastAsia"/>
        </w:rPr>
        <w:t>электронной</w:t>
      </w:r>
      <w:r>
        <w:t xml:space="preserve"> </w:t>
      </w:r>
      <w:r>
        <w:rPr>
          <w:rFonts w:hint="eastAsia"/>
        </w:rPr>
        <w:t>коммерции</w:t>
      </w:r>
    </w:p>
    <w:p w14:paraId="18C6C392" w14:textId="77777777" w:rsidR="00515D4B" w:rsidRDefault="00515D4B" w:rsidP="00515D4B"/>
    <w:p w14:paraId="1C49739C" w14:textId="77777777" w:rsidR="00515D4B" w:rsidRDefault="00515D4B" w:rsidP="00515D4B">
      <w:r>
        <w:t xml:space="preserve">2.3 </w:t>
      </w:r>
      <w:r>
        <w:rPr>
          <w:rFonts w:hint="eastAsia"/>
        </w:rPr>
        <w:t>Практика</w:t>
      </w:r>
      <w:r>
        <w:t xml:space="preserve"> </w:t>
      </w:r>
      <w:r>
        <w:rPr>
          <w:rFonts w:hint="eastAsia"/>
        </w:rPr>
        <w:t>стран</w:t>
      </w:r>
      <w:r>
        <w:t xml:space="preserve"> </w:t>
      </w:r>
      <w:r>
        <w:rPr>
          <w:rFonts w:hint="eastAsia"/>
        </w:rPr>
        <w:t>Европейского</w:t>
      </w:r>
      <w:r>
        <w:t xml:space="preserve"> </w:t>
      </w:r>
      <w:r>
        <w:rPr>
          <w:rFonts w:hint="eastAsia"/>
        </w:rPr>
        <w:t>союза</w:t>
      </w:r>
      <w:r>
        <w:t xml:space="preserve"> </w:t>
      </w:r>
      <w:r>
        <w:rPr>
          <w:rFonts w:hint="eastAsia"/>
        </w:rPr>
        <w:t>по</w:t>
      </w:r>
      <w:r>
        <w:t xml:space="preserve"> </w:t>
      </w:r>
      <w:r>
        <w:rPr>
          <w:rFonts w:hint="eastAsia"/>
        </w:rPr>
        <w:t>администрированию</w:t>
      </w:r>
      <w:r>
        <w:t xml:space="preserve"> </w:t>
      </w:r>
      <w:r>
        <w:rPr>
          <w:rFonts w:hint="eastAsia"/>
        </w:rPr>
        <w:t>электронной</w:t>
      </w:r>
      <w:r>
        <w:t xml:space="preserve"> </w:t>
      </w:r>
      <w:r>
        <w:rPr>
          <w:rFonts w:hint="eastAsia"/>
        </w:rPr>
        <w:t>коммерции</w:t>
      </w:r>
    </w:p>
    <w:p w14:paraId="48E4EAA8" w14:textId="77777777" w:rsidR="00515D4B" w:rsidRDefault="00515D4B" w:rsidP="00515D4B"/>
    <w:p w14:paraId="110B17B6" w14:textId="77777777" w:rsidR="00515D4B" w:rsidRDefault="00515D4B" w:rsidP="00515D4B">
      <w:r>
        <w:rPr>
          <w:rFonts w:hint="eastAsia"/>
        </w:rPr>
        <w:t>Глава</w:t>
      </w:r>
      <w:r>
        <w:t xml:space="preserve"> 3 </w:t>
      </w:r>
      <w:r>
        <w:rPr>
          <w:rFonts w:hint="eastAsia"/>
        </w:rPr>
        <w:t>Совершенствование</w:t>
      </w:r>
      <w:r>
        <w:t xml:space="preserve"> </w:t>
      </w:r>
      <w:r>
        <w:rPr>
          <w:rFonts w:hint="eastAsia"/>
        </w:rPr>
        <w:t>моделей</w:t>
      </w:r>
      <w:r>
        <w:t xml:space="preserve"> </w:t>
      </w:r>
      <w:r>
        <w:rPr>
          <w:rFonts w:hint="eastAsia"/>
        </w:rPr>
        <w:t>налогового</w:t>
      </w:r>
      <w:r>
        <w:t xml:space="preserve"> </w:t>
      </w:r>
      <w:r>
        <w:rPr>
          <w:rFonts w:hint="eastAsia"/>
        </w:rPr>
        <w:t>ад</w:t>
      </w:r>
      <w:r>
        <w:rPr>
          <w:rFonts w:hint="eastAsia"/>
        </w:rPr>
        <w:lastRenderedPageBreak/>
        <w:t>министрирования</w:t>
      </w:r>
      <w:r>
        <w:t xml:space="preserve"> </w:t>
      </w:r>
      <w:r>
        <w:rPr>
          <w:rFonts w:hint="eastAsia"/>
        </w:rPr>
        <w:t>электронной</w:t>
      </w:r>
      <w:r>
        <w:t xml:space="preserve"> </w:t>
      </w:r>
      <w:r>
        <w:rPr>
          <w:rFonts w:hint="eastAsia"/>
        </w:rPr>
        <w:t>коммерции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71994B13" w14:textId="77777777" w:rsidR="00515D4B" w:rsidRDefault="00515D4B" w:rsidP="00515D4B"/>
    <w:p w14:paraId="20E20D51" w14:textId="77777777" w:rsidR="00515D4B" w:rsidRDefault="00515D4B" w:rsidP="00515D4B">
      <w:r>
        <w:t xml:space="preserve">3.1 </w:t>
      </w:r>
      <w:r>
        <w:rPr>
          <w:rFonts w:hint="eastAsia"/>
        </w:rPr>
        <w:t>Развитие</w:t>
      </w:r>
      <w:r>
        <w:t xml:space="preserve"> </w:t>
      </w:r>
      <w:r>
        <w:rPr>
          <w:rFonts w:hint="eastAsia"/>
        </w:rPr>
        <w:t>существующих</w:t>
      </w:r>
      <w:r>
        <w:t xml:space="preserve"> </w:t>
      </w:r>
      <w:r>
        <w:rPr>
          <w:rFonts w:hint="eastAsia"/>
        </w:rPr>
        <w:t>моделей</w:t>
      </w:r>
      <w:r>
        <w:t xml:space="preserve"> </w:t>
      </w:r>
      <w:r>
        <w:rPr>
          <w:rFonts w:hint="eastAsia"/>
        </w:rPr>
        <w:t>налогового</w:t>
      </w:r>
      <w:r>
        <w:t xml:space="preserve"> </w:t>
      </w:r>
      <w:r>
        <w:rPr>
          <w:rFonts w:hint="eastAsia"/>
        </w:rPr>
        <w:t>администрирования</w:t>
      </w:r>
      <w:r>
        <w:t xml:space="preserve"> </w:t>
      </w:r>
      <w:r>
        <w:rPr>
          <w:rFonts w:hint="eastAsia"/>
        </w:rPr>
        <w:t>электронной</w:t>
      </w:r>
      <w:r>
        <w:t xml:space="preserve"> </w:t>
      </w:r>
      <w:r>
        <w:rPr>
          <w:rFonts w:hint="eastAsia"/>
        </w:rPr>
        <w:t>коммерции</w:t>
      </w:r>
      <w:r>
        <w:t xml:space="preserve"> </w:t>
      </w:r>
      <w:r>
        <w:rPr>
          <w:rFonts w:hint="eastAsia"/>
        </w:rPr>
        <w:t>и</w:t>
      </w:r>
      <w:r>
        <w:t xml:space="preserve"> </w:t>
      </w:r>
      <w:r>
        <w:rPr>
          <w:rFonts w:hint="eastAsia"/>
        </w:rPr>
        <w:t>их</w:t>
      </w:r>
      <w:r>
        <w:t xml:space="preserve"> </w:t>
      </w:r>
      <w:r>
        <w:rPr>
          <w:rFonts w:hint="eastAsia"/>
        </w:rPr>
        <w:t>внедрение</w:t>
      </w:r>
      <w:r>
        <w:t xml:space="preserve"> </w:t>
      </w:r>
      <w:r>
        <w:rPr>
          <w:rFonts w:hint="eastAsia"/>
        </w:rPr>
        <w:t>в</w:t>
      </w:r>
      <w:r>
        <w:t xml:space="preserve"> </w:t>
      </w:r>
      <w:r>
        <w:rPr>
          <w:rFonts w:hint="eastAsia"/>
        </w:rPr>
        <w:t>налоговую</w:t>
      </w:r>
      <w:r>
        <w:t xml:space="preserve"> </w:t>
      </w:r>
      <w:r>
        <w:rPr>
          <w:rFonts w:hint="eastAsia"/>
        </w:rPr>
        <w:t>систему</w:t>
      </w:r>
      <w:r>
        <w:t xml:space="preserve"> </w:t>
      </w:r>
      <w:r>
        <w:rPr>
          <w:rFonts w:hint="eastAsia"/>
        </w:rPr>
        <w:t>Российской</w:t>
      </w:r>
      <w:r>
        <w:t xml:space="preserve"> </w:t>
      </w:r>
      <w:r>
        <w:rPr>
          <w:rFonts w:hint="eastAsia"/>
        </w:rPr>
        <w:t>Федерации</w:t>
      </w:r>
    </w:p>
    <w:p w14:paraId="1B25A82E" w14:textId="77777777" w:rsidR="00515D4B" w:rsidRDefault="00515D4B" w:rsidP="00515D4B"/>
    <w:p w14:paraId="0EB1B8B1" w14:textId="77777777" w:rsidR="00515D4B" w:rsidRDefault="00515D4B" w:rsidP="00515D4B">
      <w:r>
        <w:t xml:space="preserve">3.2 </w:t>
      </w:r>
      <w:r>
        <w:rPr>
          <w:rFonts w:hint="eastAsia"/>
        </w:rPr>
        <w:t>Автоматизация</w:t>
      </w:r>
      <w:r>
        <w:t xml:space="preserve"> </w:t>
      </w:r>
      <w:r>
        <w:rPr>
          <w:rFonts w:hint="eastAsia"/>
        </w:rPr>
        <w:t>налогового</w:t>
      </w:r>
      <w:r>
        <w:t xml:space="preserve"> </w:t>
      </w:r>
      <w:r>
        <w:rPr>
          <w:rFonts w:hint="eastAsia"/>
        </w:rPr>
        <w:t>администрирования</w:t>
      </w:r>
      <w:r>
        <w:t xml:space="preserve"> </w:t>
      </w:r>
      <w:r>
        <w:rPr>
          <w:rFonts w:hint="eastAsia"/>
        </w:rPr>
        <w:t>электронной</w:t>
      </w:r>
      <w:r>
        <w:t xml:space="preserve"> </w:t>
      </w:r>
      <w:r>
        <w:rPr>
          <w:rFonts w:hint="eastAsia"/>
        </w:rPr>
        <w:t>коммерции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530718D2" w14:textId="77777777" w:rsidR="00515D4B" w:rsidRDefault="00515D4B" w:rsidP="00515D4B"/>
    <w:p w14:paraId="525004CF" w14:textId="77777777" w:rsidR="00515D4B" w:rsidRDefault="00515D4B" w:rsidP="00515D4B">
      <w:r>
        <w:rPr>
          <w:rFonts w:hint="eastAsia"/>
        </w:rPr>
        <w:t>Заключение</w:t>
      </w:r>
    </w:p>
    <w:p w14:paraId="62D54ED7" w14:textId="77777777" w:rsidR="00515D4B" w:rsidRDefault="00515D4B" w:rsidP="00515D4B"/>
    <w:p w14:paraId="2C3E7F8C" w14:textId="77777777" w:rsidR="00515D4B" w:rsidRDefault="00515D4B" w:rsidP="00515D4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4AFF7D8" w14:textId="77777777" w:rsidR="00515D4B" w:rsidRDefault="00515D4B" w:rsidP="00515D4B"/>
    <w:p w14:paraId="1DC41F71" w14:textId="77777777" w:rsidR="00515D4B" w:rsidRDefault="00515D4B" w:rsidP="00515D4B">
      <w:r>
        <w:rPr>
          <w:rFonts w:hint="eastAsia"/>
        </w:rPr>
        <w:t>Список</w:t>
      </w:r>
      <w:r>
        <w:t xml:space="preserve"> </w:t>
      </w:r>
      <w:r>
        <w:rPr>
          <w:rFonts w:hint="eastAsia"/>
        </w:rPr>
        <w:t>литературы</w:t>
      </w:r>
    </w:p>
    <w:p w14:paraId="07F70334" w14:textId="77777777" w:rsidR="00515D4B" w:rsidRDefault="00515D4B" w:rsidP="00515D4B"/>
    <w:p w14:paraId="2A428A81" w14:textId="77777777" w:rsidR="00515D4B" w:rsidRDefault="00515D4B" w:rsidP="00515D4B">
      <w:r>
        <w:rPr>
          <w:rFonts w:hint="eastAsia"/>
        </w:rPr>
        <w:t>Приложение</w:t>
      </w:r>
      <w:r>
        <w:t xml:space="preserve"> </w:t>
      </w:r>
      <w:r>
        <w:rPr>
          <w:rFonts w:hint="eastAsia"/>
        </w:rPr>
        <w:t>А</w:t>
      </w:r>
      <w:r>
        <w:t xml:space="preserve"> </w:t>
      </w:r>
      <w:r>
        <w:rPr>
          <w:rFonts w:hint="eastAsia"/>
        </w:rPr>
        <w:t>Сопоставление</w:t>
      </w:r>
      <w:r>
        <w:t xml:space="preserve"> </w:t>
      </w:r>
      <w:r>
        <w:rPr>
          <w:rFonts w:hint="eastAsia"/>
        </w:rPr>
        <w:t>данных</w:t>
      </w:r>
      <w:r>
        <w:t xml:space="preserve"> </w:t>
      </w:r>
      <w:r>
        <w:rPr>
          <w:rFonts w:hint="eastAsia"/>
        </w:rPr>
        <w:t>ЦБ</w:t>
      </w:r>
      <w:r>
        <w:t xml:space="preserve"> </w:t>
      </w:r>
      <w:r>
        <w:rPr>
          <w:rFonts w:hint="eastAsia"/>
        </w:rPr>
        <w:t>РФ</w:t>
      </w:r>
      <w:r>
        <w:t xml:space="preserve"> </w:t>
      </w:r>
      <w:r>
        <w:rPr>
          <w:rFonts w:hint="eastAsia"/>
        </w:rPr>
        <w:t>о</w:t>
      </w:r>
      <w:r>
        <w:t xml:space="preserve"> </w:t>
      </w:r>
      <w:r>
        <w:rPr>
          <w:rFonts w:hint="eastAsia"/>
        </w:rPr>
        <w:t>внешней</w:t>
      </w:r>
      <w:r>
        <w:t xml:space="preserve"> </w:t>
      </w:r>
      <w:r>
        <w:rPr>
          <w:rFonts w:hint="eastAsia"/>
        </w:rPr>
        <w:t>торговле</w:t>
      </w:r>
      <w:r>
        <w:t xml:space="preserve"> </w:t>
      </w:r>
      <w:r>
        <w:rPr>
          <w:rFonts w:hint="eastAsia"/>
        </w:rPr>
        <w:t>услугами</w:t>
      </w:r>
      <w:r>
        <w:t xml:space="preserve"> </w:t>
      </w:r>
      <w:r>
        <w:rPr>
          <w:rFonts w:hint="eastAsia"/>
        </w:rPr>
        <w:t>и</w:t>
      </w:r>
      <w:r>
        <w:t xml:space="preserve"> </w:t>
      </w:r>
      <w:r>
        <w:rPr>
          <w:rFonts w:hint="eastAsia"/>
        </w:rPr>
        <w:t>правил</w:t>
      </w:r>
      <w:r>
        <w:t xml:space="preserve"> </w:t>
      </w:r>
      <w:r>
        <w:rPr>
          <w:rFonts w:hint="eastAsia"/>
        </w:rPr>
        <w:t>определения</w:t>
      </w:r>
      <w:r>
        <w:t xml:space="preserve"> </w:t>
      </w:r>
      <w:r>
        <w:rPr>
          <w:rFonts w:hint="eastAsia"/>
        </w:rPr>
        <w:t>места</w:t>
      </w:r>
      <w:r>
        <w:t xml:space="preserve"> </w:t>
      </w:r>
      <w:r>
        <w:rPr>
          <w:rFonts w:hint="eastAsia"/>
        </w:rPr>
        <w:t>реализации</w:t>
      </w:r>
      <w:r>
        <w:t xml:space="preserve"> </w:t>
      </w:r>
      <w:r>
        <w:rPr>
          <w:rFonts w:hint="eastAsia"/>
        </w:rPr>
        <w:t>услуг</w:t>
      </w:r>
      <w:r>
        <w:t xml:space="preserve">, </w:t>
      </w:r>
      <w:r>
        <w:rPr>
          <w:rFonts w:hint="eastAsia"/>
        </w:rPr>
        <w:t>действующих</w:t>
      </w:r>
      <w:r>
        <w:t xml:space="preserve"> </w:t>
      </w:r>
      <w:r>
        <w:rPr>
          <w:rFonts w:hint="eastAsia"/>
        </w:rPr>
        <w:t>в</w:t>
      </w:r>
    </w:p>
    <w:p w14:paraId="55C83B92" w14:textId="77777777" w:rsidR="00515D4B" w:rsidRDefault="00515D4B" w:rsidP="00515D4B"/>
    <w:p w14:paraId="7DA23F87" w14:textId="77777777" w:rsidR="00515D4B" w:rsidRDefault="00515D4B" w:rsidP="00515D4B">
      <w:r>
        <w:rPr>
          <w:rFonts w:hint="eastAsia"/>
        </w:rPr>
        <w:t>Российской</w:t>
      </w:r>
      <w:r>
        <w:t xml:space="preserve"> </w:t>
      </w:r>
      <w:r>
        <w:rPr>
          <w:rFonts w:hint="eastAsia"/>
        </w:rPr>
        <w:t>Федерации</w:t>
      </w:r>
    </w:p>
    <w:p w14:paraId="546C2909" w14:textId="77777777" w:rsidR="00515D4B" w:rsidRDefault="00515D4B" w:rsidP="00515D4B"/>
    <w:p w14:paraId="546F1602" w14:textId="77777777" w:rsidR="00515D4B" w:rsidRDefault="00515D4B" w:rsidP="00515D4B">
      <w:r>
        <w:rPr>
          <w:rFonts w:hint="eastAsia"/>
        </w:rPr>
        <w:t>Приложение</w:t>
      </w:r>
      <w:r>
        <w:t xml:space="preserve"> </w:t>
      </w:r>
      <w:r>
        <w:rPr>
          <w:rFonts w:hint="eastAsia"/>
        </w:rPr>
        <w:t>Б</w:t>
      </w:r>
      <w:r>
        <w:t xml:space="preserve"> </w:t>
      </w:r>
      <w:r>
        <w:rPr>
          <w:rFonts w:hint="eastAsia"/>
        </w:rPr>
        <w:t>Реализация</w:t>
      </w:r>
      <w:r>
        <w:t xml:space="preserve"> </w:t>
      </w:r>
      <w:r>
        <w:rPr>
          <w:rFonts w:hint="eastAsia"/>
        </w:rPr>
        <w:t>мер</w:t>
      </w:r>
      <w:r>
        <w:t xml:space="preserve"> </w:t>
      </w:r>
      <w:r>
        <w:rPr>
          <w:rFonts w:hint="eastAsia"/>
        </w:rPr>
        <w:t>по</w:t>
      </w:r>
      <w:r>
        <w:t xml:space="preserve"> </w:t>
      </w:r>
      <w:r>
        <w:rPr>
          <w:rFonts w:hint="eastAsia"/>
        </w:rPr>
        <w:t>НДС</w:t>
      </w:r>
      <w:r>
        <w:t xml:space="preserve"> /</w:t>
      </w:r>
      <w:r>
        <w:rPr>
          <w:rFonts w:hint="eastAsia"/>
        </w:rPr>
        <w:t>НСП</w:t>
      </w:r>
      <w:r>
        <w:t xml:space="preserve">, </w:t>
      </w:r>
      <w:r>
        <w:rPr>
          <w:rFonts w:hint="eastAsia"/>
        </w:rPr>
        <w:t>предложенных</w:t>
      </w:r>
      <w:r>
        <w:t xml:space="preserve"> </w:t>
      </w:r>
      <w:r>
        <w:rPr>
          <w:rFonts w:hint="eastAsia"/>
        </w:rPr>
        <w:t>в</w:t>
      </w:r>
      <w:r>
        <w:t xml:space="preserve"> </w:t>
      </w:r>
      <w:r>
        <w:rPr>
          <w:rFonts w:hint="eastAsia"/>
        </w:rPr>
        <w:t>Действии</w:t>
      </w:r>
    </w:p>
    <w:p w14:paraId="44AC3F77" w14:textId="77777777" w:rsidR="00515D4B" w:rsidRDefault="00515D4B" w:rsidP="00515D4B"/>
    <w:p w14:paraId="1F0B91EC" w14:textId="77777777" w:rsidR="00515D4B" w:rsidRDefault="00515D4B" w:rsidP="00515D4B">
      <w:r>
        <w:rPr>
          <w:rFonts w:hint="eastAsia"/>
        </w:rPr>
        <w:t>плана</w:t>
      </w:r>
      <w:r>
        <w:t xml:space="preserve"> </w:t>
      </w:r>
      <w:r>
        <w:rPr>
          <w:rFonts w:hint="eastAsia"/>
        </w:rPr>
        <w:t>ВЕРБ</w:t>
      </w:r>
    </w:p>
    <w:p w14:paraId="19E9CE79" w14:textId="77777777" w:rsidR="00515D4B" w:rsidRDefault="00515D4B" w:rsidP="00515D4B"/>
    <w:p w14:paraId="39A2B33A" w14:textId="77777777" w:rsidR="00515D4B" w:rsidRDefault="00515D4B" w:rsidP="00515D4B">
      <w:r>
        <w:rPr>
          <w:rFonts w:hint="eastAsia"/>
        </w:rPr>
        <w:t>Приложение</w:t>
      </w:r>
      <w:r>
        <w:t xml:space="preserve"> </w:t>
      </w:r>
      <w:r>
        <w:rPr>
          <w:rFonts w:hint="eastAsia"/>
        </w:rPr>
        <w:t>В</w:t>
      </w:r>
      <w:r>
        <w:t xml:space="preserve"> </w:t>
      </w:r>
      <w:r>
        <w:rPr>
          <w:rFonts w:hint="eastAsia"/>
        </w:rPr>
        <w:t>Визуализация</w:t>
      </w:r>
      <w:r>
        <w:t xml:space="preserve"> </w:t>
      </w:r>
      <w:r>
        <w:rPr>
          <w:rFonts w:hint="eastAsia"/>
        </w:rPr>
        <w:t>модели</w:t>
      </w:r>
      <w:r>
        <w:t xml:space="preserve"> </w:t>
      </w:r>
      <w:r>
        <w:rPr>
          <w:rFonts w:hint="eastAsia"/>
        </w:rPr>
        <w:t>обработки</w:t>
      </w:r>
      <w:r>
        <w:t xml:space="preserve"> </w:t>
      </w:r>
      <w:r>
        <w:rPr>
          <w:rFonts w:hint="eastAsia"/>
        </w:rPr>
        <w:t>платежей</w:t>
      </w:r>
      <w:r>
        <w:t xml:space="preserve"> </w:t>
      </w:r>
      <w:r>
        <w:rPr>
          <w:rFonts w:hint="eastAsia"/>
        </w:rPr>
        <w:t>в</w:t>
      </w:r>
      <w:r>
        <w:t xml:space="preserve"> </w:t>
      </w:r>
      <w:r>
        <w:rPr>
          <w:rFonts w:hint="eastAsia"/>
        </w:rPr>
        <w:t>случае</w:t>
      </w:r>
      <w:r>
        <w:t xml:space="preserve"> </w:t>
      </w:r>
      <w:r>
        <w:rPr>
          <w:rFonts w:hint="eastAsia"/>
        </w:rPr>
        <w:t>применения</w:t>
      </w:r>
      <w:r>
        <w:t xml:space="preserve"> </w:t>
      </w:r>
      <w:r>
        <w:rPr>
          <w:rFonts w:hint="eastAsia"/>
        </w:rPr>
        <w:t>режима</w:t>
      </w:r>
      <w:r>
        <w:t xml:space="preserve"> </w:t>
      </w:r>
      <w:r>
        <w:rPr>
          <w:rFonts w:hint="eastAsia"/>
        </w:rPr>
        <w:t>полной</w:t>
      </w:r>
      <w:r>
        <w:t xml:space="preserve"> </w:t>
      </w:r>
      <w:r>
        <w:rPr>
          <w:rFonts w:hint="eastAsia"/>
        </w:rPr>
        <w:t>ответственности</w:t>
      </w:r>
      <w:r>
        <w:t xml:space="preserve"> </w:t>
      </w:r>
      <w:r>
        <w:rPr>
          <w:rFonts w:hint="eastAsia"/>
        </w:rPr>
        <w:t>для</w:t>
      </w:r>
      <w:r>
        <w:t xml:space="preserve"> </w:t>
      </w:r>
      <w:r>
        <w:rPr>
          <w:rFonts w:hint="eastAsia"/>
        </w:rPr>
        <w:t>цифровой</w:t>
      </w:r>
    </w:p>
    <w:p w14:paraId="31C2858C" w14:textId="77777777" w:rsidR="00515D4B" w:rsidRDefault="00515D4B" w:rsidP="00515D4B"/>
    <w:p w14:paraId="0E8A1EA9" w14:textId="77777777" w:rsidR="00515D4B" w:rsidRDefault="00515D4B" w:rsidP="00515D4B">
      <w:r>
        <w:rPr>
          <w:rFonts w:hint="eastAsia"/>
        </w:rPr>
        <w:t>платформы</w:t>
      </w:r>
    </w:p>
    <w:p w14:paraId="63C6E1DB" w14:textId="77777777" w:rsidR="00515D4B" w:rsidRDefault="00515D4B" w:rsidP="00515D4B"/>
    <w:p w14:paraId="5FD36BB1" w14:textId="77777777" w:rsidR="00515D4B" w:rsidRDefault="00515D4B" w:rsidP="00515D4B">
      <w:r>
        <w:rPr>
          <w:rFonts w:hint="eastAsia"/>
        </w:rPr>
        <w:t>Приложение</w:t>
      </w:r>
      <w:r>
        <w:t xml:space="preserve"> </w:t>
      </w:r>
      <w:r>
        <w:rPr>
          <w:rFonts w:hint="eastAsia"/>
        </w:rPr>
        <w:t>Г</w:t>
      </w:r>
      <w:r>
        <w:t xml:space="preserve"> </w:t>
      </w:r>
      <w:r>
        <w:rPr>
          <w:rFonts w:hint="eastAsia"/>
        </w:rPr>
        <w:t>Оценка</w:t>
      </w:r>
      <w:r>
        <w:t xml:space="preserve"> </w:t>
      </w:r>
      <w:r>
        <w:rPr>
          <w:rFonts w:hint="eastAsia"/>
        </w:rPr>
        <w:t>целесообразности</w:t>
      </w:r>
      <w:r>
        <w:t xml:space="preserve"> </w:t>
      </w:r>
      <w:r>
        <w:rPr>
          <w:rFonts w:hint="eastAsia"/>
        </w:rPr>
        <w:t>внедрения</w:t>
      </w:r>
      <w:r>
        <w:lastRenderedPageBreak/>
        <w:t xml:space="preserve"> </w:t>
      </w:r>
      <w:r>
        <w:rPr>
          <w:rFonts w:hint="eastAsia"/>
        </w:rPr>
        <w:t>предложений</w:t>
      </w:r>
      <w:r>
        <w:t xml:space="preserve"> </w:t>
      </w:r>
      <w:r>
        <w:rPr>
          <w:rFonts w:hint="eastAsia"/>
        </w:rPr>
        <w:t>ОЭСР</w:t>
      </w:r>
      <w:r>
        <w:t xml:space="preserve"> </w:t>
      </w:r>
      <w:r>
        <w:rPr>
          <w:rFonts w:hint="eastAsia"/>
        </w:rPr>
        <w:t>в</w:t>
      </w:r>
    </w:p>
    <w:p w14:paraId="4CD75D09" w14:textId="77777777" w:rsidR="00515D4B" w:rsidRDefault="00515D4B" w:rsidP="00515D4B"/>
    <w:p w14:paraId="7D190625" w14:textId="77777777" w:rsidR="00515D4B" w:rsidRDefault="00515D4B" w:rsidP="00515D4B">
      <w:r>
        <w:rPr>
          <w:rFonts w:hint="eastAsia"/>
        </w:rPr>
        <w:t>российскую</w:t>
      </w:r>
      <w:r>
        <w:t xml:space="preserve"> </w:t>
      </w:r>
      <w:r>
        <w:rPr>
          <w:rFonts w:hint="eastAsia"/>
        </w:rPr>
        <w:t>налоговую</w:t>
      </w:r>
      <w:r>
        <w:t xml:space="preserve"> </w:t>
      </w:r>
      <w:r>
        <w:rPr>
          <w:rFonts w:hint="eastAsia"/>
        </w:rPr>
        <w:t>систему</w:t>
      </w:r>
    </w:p>
    <w:p w14:paraId="440DBE84" w14:textId="77777777" w:rsidR="00515D4B" w:rsidRDefault="00515D4B" w:rsidP="00515D4B"/>
    <w:p w14:paraId="5E529835" w14:textId="77777777" w:rsidR="00515D4B" w:rsidRDefault="00515D4B" w:rsidP="00515D4B">
      <w:r>
        <w:rPr>
          <w:rFonts w:hint="eastAsia"/>
        </w:rPr>
        <w:t>Приложение</w:t>
      </w:r>
      <w:r>
        <w:t xml:space="preserve"> </w:t>
      </w:r>
      <w:r>
        <w:rPr>
          <w:rFonts w:hint="eastAsia"/>
        </w:rPr>
        <w:t>Д</w:t>
      </w:r>
      <w:r>
        <w:t xml:space="preserve"> </w:t>
      </w:r>
      <w:r>
        <w:rPr>
          <w:rFonts w:hint="eastAsia"/>
        </w:rPr>
        <w:t>Алгоритм</w:t>
      </w:r>
      <w:r>
        <w:t xml:space="preserve"> </w:t>
      </w:r>
      <w:r>
        <w:rPr>
          <w:rFonts w:hint="eastAsia"/>
        </w:rPr>
        <w:t>работы</w:t>
      </w:r>
      <w:r>
        <w:t xml:space="preserve"> </w:t>
      </w:r>
      <w:r>
        <w:rPr>
          <w:rFonts w:hint="eastAsia"/>
        </w:rPr>
        <w:t>риск</w:t>
      </w:r>
      <w:r>
        <w:t>-</w:t>
      </w:r>
      <w:r>
        <w:rPr>
          <w:rFonts w:hint="eastAsia"/>
        </w:rPr>
        <w:t>ориентированной</w:t>
      </w:r>
      <w:r>
        <w:t xml:space="preserve"> </w:t>
      </w:r>
      <w:r>
        <w:rPr>
          <w:rFonts w:hint="eastAsia"/>
        </w:rPr>
        <w:t>модели</w:t>
      </w:r>
      <w:r>
        <w:t xml:space="preserve"> </w:t>
      </w:r>
      <w:r>
        <w:rPr>
          <w:rFonts w:hint="eastAsia"/>
        </w:rPr>
        <w:t>анализа</w:t>
      </w:r>
    </w:p>
    <w:p w14:paraId="21A60352" w14:textId="77777777" w:rsidR="00515D4B" w:rsidRDefault="00515D4B" w:rsidP="00515D4B"/>
    <w:p w14:paraId="3D7433A1" w14:textId="78DA2100" w:rsidR="00515D4B" w:rsidRPr="00515D4B" w:rsidRDefault="00515D4B" w:rsidP="00515D4B">
      <w:r>
        <w:rPr>
          <w:rFonts w:hint="eastAsia"/>
        </w:rPr>
        <w:t>операций</w:t>
      </w:r>
      <w:r>
        <w:t xml:space="preserve"> </w:t>
      </w:r>
      <w:r>
        <w:rPr>
          <w:rFonts w:hint="eastAsia"/>
        </w:rPr>
        <w:t>на</w:t>
      </w:r>
      <w:r>
        <w:t xml:space="preserve"> </w:t>
      </w:r>
      <w:r>
        <w:rPr>
          <w:rFonts w:hint="eastAsia"/>
        </w:rPr>
        <w:t>счетах</w:t>
      </w:r>
      <w:r>
        <w:t xml:space="preserve"> </w:t>
      </w:r>
      <w:r>
        <w:rPr>
          <w:rFonts w:hint="eastAsia"/>
        </w:rPr>
        <w:t>физических</w:t>
      </w:r>
      <w:r>
        <w:t xml:space="preserve"> </w:t>
      </w:r>
      <w:r>
        <w:rPr>
          <w:rFonts w:hint="eastAsia"/>
        </w:rPr>
        <w:t>лиц</w:t>
      </w:r>
    </w:p>
    <w:sectPr w:rsidR="00515D4B" w:rsidRPr="00515D4B" w:rsidSect="007D5E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D4FD" w14:textId="77777777" w:rsidR="007D5E8C" w:rsidRDefault="007D5E8C">
      <w:pPr>
        <w:spacing w:after="0" w:line="240" w:lineRule="auto"/>
      </w:pPr>
      <w:r>
        <w:separator/>
      </w:r>
    </w:p>
  </w:endnote>
  <w:endnote w:type="continuationSeparator" w:id="0">
    <w:p w14:paraId="672109D9" w14:textId="77777777" w:rsidR="007D5E8C" w:rsidRDefault="007D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133C" w14:textId="77777777" w:rsidR="007D5E8C" w:rsidRDefault="007D5E8C"/>
    <w:p w14:paraId="2B20CB86" w14:textId="77777777" w:rsidR="007D5E8C" w:rsidRDefault="007D5E8C"/>
    <w:p w14:paraId="242CAEA5" w14:textId="77777777" w:rsidR="007D5E8C" w:rsidRDefault="007D5E8C"/>
    <w:p w14:paraId="6134B70C" w14:textId="77777777" w:rsidR="007D5E8C" w:rsidRDefault="007D5E8C"/>
    <w:p w14:paraId="3E5F2FA9" w14:textId="77777777" w:rsidR="007D5E8C" w:rsidRDefault="007D5E8C"/>
    <w:p w14:paraId="64B43A3D" w14:textId="77777777" w:rsidR="007D5E8C" w:rsidRDefault="007D5E8C"/>
    <w:p w14:paraId="712B19D0" w14:textId="77777777" w:rsidR="007D5E8C" w:rsidRDefault="007D5E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E2C17" wp14:editId="562E73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A8E8" w14:textId="77777777" w:rsidR="007D5E8C" w:rsidRDefault="007D5E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E2C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6CA8E8" w14:textId="77777777" w:rsidR="007D5E8C" w:rsidRDefault="007D5E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A30BC" w14:textId="77777777" w:rsidR="007D5E8C" w:rsidRDefault="007D5E8C"/>
    <w:p w14:paraId="597C4CA0" w14:textId="77777777" w:rsidR="007D5E8C" w:rsidRDefault="007D5E8C"/>
    <w:p w14:paraId="10947609" w14:textId="77777777" w:rsidR="007D5E8C" w:rsidRDefault="007D5E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204C97" wp14:editId="25270C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B155" w14:textId="77777777" w:rsidR="007D5E8C" w:rsidRDefault="007D5E8C"/>
                          <w:p w14:paraId="0733E898" w14:textId="77777777" w:rsidR="007D5E8C" w:rsidRDefault="007D5E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204C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A4B155" w14:textId="77777777" w:rsidR="007D5E8C" w:rsidRDefault="007D5E8C"/>
                    <w:p w14:paraId="0733E898" w14:textId="77777777" w:rsidR="007D5E8C" w:rsidRDefault="007D5E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0FDEE" w14:textId="77777777" w:rsidR="007D5E8C" w:rsidRDefault="007D5E8C"/>
    <w:p w14:paraId="319A51F4" w14:textId="77777777" w:rsidR="007D5E8C" w:rsidRDefault="007D5E8C">
      <w:pPr>
        <w:rPr>
          <w:sz w:val="2"/>
          <w:szCs w:val="2"/>
        </w:rPr>
      </w:pPr>
    </w:p>
    <w:p w14:paraId="0846C3DA" w14:textId="77777777" w:rsidR="007D5E8C" w:rsidRDefault="007D5E8C"/>
    <w:p w14:paraId="1DD43D3E" w14:textId="77777777" w:rsidR="007D5E8C" w:rsidRDefault="007D5E8C">
      <w:pPr>
        <w:spacing w:after="0" w:line="240" w:lineRule="auto"/>
      </w:pPr>
    </w:p>
  </w:footnote>
  <w:footnote w:type="continuationSeparator" w:id="0">
    <w:p w14:paraId="094C760D" w14:textId="77777777" w:rsidR="007D5E8C" w:rsidRDefault="007D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8C"/>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14789</TotalTime>
  <Pages>3</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2324</cp:revision>
  <cp:lastPrinted>2009-02-06T05:36:00Z</cp:lastPrinted>
  <dcterms:created xsi:type="dcterms:W3CDTF">2024-04-09T10:20:00Z</dcterms:created>
  <dcterms:modified xsi:type="dcterms:W3CDTF">2024-04-26T21:01:00Z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