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КОСИЦЬКИЙ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МИКОЛА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МИКОЛАЙОВИЧ</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Назва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дисертаційної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w:t>
      </w:r>
      <w:r w:rsidRPr="00112603">
        <w:rPr>
          <w:rFonts w:ascii="Verdana" w:hAnsi="Verdana" w:hint="eastAsia"/>
          <w:color w:val="000000"/>
          <w:shd w:val="clear" w:color="auto" w:fill="FFFFFF"/>
        </w:rPr>
        <w:t>АНАЛІТИЗМ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p>
    <w:p w:rsidR="00112603" w:rsidRPr="00112603" w:rsidRDefault="00112603" w:rsidP="00112603">
      <w:pPr>
        <w:rPr>
          <w:rFonts w:ascii="Verdana" w:hAnsi="Verdana"/>
          <w:color w:val="000000"/>
          <w:shd w:val="clear" w:color="auto" w:fill="FFFFFF"/>
        </w:rPr>
      </w:pPr>
    </w:p>
    <w:p w:rsidR="00112603" w:rsidRPr="00112603" w:rsidRDefault="00112603" w:rsidP="00112603">
      <w:pPr>
        <w:rPr>
          <w:rFonts w:ascii="Verdana" w:hAnsi="Verdana"/>
          <w:color w:val="000000"/>
          <w:shd w:val="clear" w:color="auto" w:fill="FFFFFF"/>
        </w:rPr>
      </w:pP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МІНІСТЕРСТВО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ОСВІТИ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КИЇВСЬКИЙ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НАЦІОНАЛЬНИЙ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УНІВЕРСИТЕТ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ІМЕНІ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ТАРАСА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ШЕВЧЕНКА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правах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рукопису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КОСИЦЬКИЙ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МИКОЛА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МИКОЛАЙОВИЧ</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УДК</w:t>
      </w:r>
      <w:r w:rsidRPr="00112603">
        <w:rPr>
          <w:rFonts w:ascii="Verdana" w:hAnsi="Verdana"/>
          <w:color w:val="000000"/>
          <w:shd w:val="clear" w:color="auto" w:fill="FFFFFF"/>
        </w:rPr>
        <w:t xml:space="preserve"> 811.14</w:t>
      </w:r>
      <w:r w:rsidRPr="00112603">
        <w:rPr>
          <w:rFonts w:ascii="Verdana" w:hAnsi="Verdana" w:hint="eastAsia"/>
          <w:color w:val="000000"/>
          <w:shd w:val="clear" w:color="auto" w:fill="FFFFFF"/>
        </w:rPr>
        <w:t>’</w:t>
      </w:r>
      <w:r w:rsidRPr="00112603">
        <w:rPr>
          <w:rFonts w:ascii="Verdana" w:hAnsi="Verdana"/>
          <w:color w:val="000000"/>
          <w:shd w:val="clear" w:color="auto" w:fill="FFFFFF"/>
        </w:rPr>
        <w:t>06</w:t>
      </w:r>
      <w:r w:rsidRPr="00112603">
        <w:rPr>
          <w:rFonts w:ascii="Verdana" w:hAnsi="Verdana" w:hint="eastAsia"/>
          <w:color w:val="000000"/>
          <w:shd w:val="clear" w:color="auto" w:fill="FFFFFF"/>
        </w:rPr>
        <w:t>’</w:t>
      </w:r>
      <w:r w:rsidRPr="00112603">
        <w:rPr>
          <w:rFonts w:ascii="Verdana" w:hAnsi="Verdana"/>
          <w:color w:val="000000"/>
          <w:shd w:val="clear" w:color="auto" w:fill="FFFFFF"/>
        </w:rPr>
        <w:t>366/</w:t>
      </w:r>
      <w:r w:rsidRPr="00112603">
        <w:rPr>
          <w:rFonts w:ascii="Verdana" w:hAnsi="Verdana" w:hint="eastAsia"/>
          <w:color w:val="000000"/>
          <w:shd w:val="clear" w:color="auto" w:fill="FFFFFF"/>
        </w:rPr>
        <w:t>’</w:t>
      </w:r>
      <w:r w:rsidRPr="00112603">
        <w:rPr>
          <w:rFonts w:ascii="Verdana" w:hAnsi="Verdana"/>
          <w:color w:val="000000"/>
          <w:shd w:val="clear" w:color="auto" w:fill="FFFFFF"/>
        </w:rPr>
        <w:t>367</w:t>
      </w:r>
      <w:r w:rsidRPr="00112603">
        <w:rPr>
          <w:rFonts w:ascii="Verdana" w:hAnsi="Verdana" w:hint="eastAsia"/>
          <w:color w:val="000000"/>
          <w:shd w:val="clear" w:color="auto" w:fill="FFFFFF"/>
        </w:rPr>
        <w:t>’</w:t>
      </w:r>
      <w:r w:rsidRPr="00112603">
        <w:rPr>
          <w:rFonts w:ascii="Verdana" w:hAnsi="Verdana"/>
          <w:color w:val="000000"/>
          <w:shd w:val="clear" w:color="auto" w:fill="FFFFFF"/>
        </w:rPr>
        <w:t>373.611</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СУЧАСНОЇ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Спеціальність</w:t>
      </w:r>
      <w:r w:rsidRPr="00112603">
        <w:rPr>
          <w:rFonts w:ascii="Verdana" w:hAnsi="Verdana"/>
          <w:color w:val="000000"/>
          <w:shd w:val="clear" w:color="auto" w:fill="FFFFFF"/>
        </w:rPr>
        <w:t xml:space="preserve"> 10.02.14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Окремі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індоєвропейські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w:t>
      </w:r>
      <w:r w:rsidRPr="00112603">
        <w:rPr>
          <w:rFonts w:ascii="Verdana" w:hAnsi="Verdana" w:hint="eastAsia"/>
          <w:color w:val="000000"/>
          <w:shd w:val="clear" w:color="auto" w:fill="FFFFFF"/>
        </w:rPr>
        <w:t>новогрецька</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Дисертація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здобуття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ступеня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кандидата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керівник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Клименко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Ніна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Федорівна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доктор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професор</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чл</w:t>
      </w:r>
      <w:r w:rsidRPr="00112603">
        <w:rPr>
          <w:rFonts w:ascii="Verdana" w:hAnsi="Verdana"/>
          <w:color w:val="000000"/>
          <w:shd w:val="clear" w:color="auto" w:fill="FFFFFF"/>
        </w:rPr>
        <w:t>.-</w:t>
      </w:r>
      <w:r w:rsidRPr="00112603">
        <w:rPr>
          <w:rFonts w:ascii="Verdana" w:hAnsi="Verdana" w:hint="eastAsia"/>
          <w:color w:val="000000"/>
          <w:shd w:val="clear" w:color="auto" w:fill="FFFFFF"/>
        </w:rPr>
        <w:t>кор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Київ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2015</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ЗМІСТ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w:t>
      </w:r>
      <w:r w:rsidRPr="00112603">
        <w:rPr>
          <w:rFonts w:ascii="Verdana" w:hAnsi="Verdana"/>
          <w:color w:val="000000"/>
          <w:shd w:val="clear" w:color="auto" w:fill="FFFFFF"/>
        </w:rPr>
        <w:t>................................................................................................................. 5</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Частина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13</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СПІВІСНУВАННЯ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13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2.1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передумов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дефініцій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w:t>
      </w:r>
      <w:r w:rsidRPr="00112603">
        <w:rPr>
          <w:rFonts w:ascii="Verdana" w:hAnsi="Verdana"/>
          <w:color w:val="000000"/>
          <w:shd w:val="clear" w:color="auto" w:fill="FFFFFF"/>
        </w:rPr>
        <w:t xml:space="preserve"> ............................................. 13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2.2 </w:t>
      </w:r>
      <w:r w:rsidRPr="00112603">
        <w:rPr>
          <w:rFonts w:ascii="Verdana" w:hAnsi="Verdana" w:hint="eastAsia"/>
          <w:color w:val="000000"/>
          <w:shd w:val="clear" w:color="auto" w:fill="FFFFFF"/>
        </w:rPr>
        <w:t>Співіснування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конкуренція</w:t>
      </w:r>
      <w:r w:rsidRPr="00112603">
        <w:rPr>
          <w:rFonts w:ascii="Verdana" w:hAnsi="Verdana"/>
          <w:color w:val="000000"/>
          <w:shd w:val="clear" w:color="auto" w:fill="FFFFFF"/>
        </w:rPr>
        <w:t>....................................................................... 15</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2.2.1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термінологічних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визначень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19</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2.3 </w:t>
      </w:r>
      <w:r w:rsidRPr="00112603">
        <w:rPr>
          <w:rFonts w:ascii="Verdana" w:hAnsi="Verdana" w:hint="eastAsia"/>
          <w:color w:val="000000"/>
          <w:shd w:val="clear" w:color="auto" w:fill="FFFFFF"/>
        </w:rPr>
        <w:t>Артикль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маркер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 21</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2.4 </w:t>
      </w:r>
      <w:r w:rsidRPr="00112603">
        <w:rPr>
          <w:rFonts w:ascii="Verdana" w:hAnsi="Verdana" w:hint="eastAsia"/>
          <w:color w:val="000000"/>
          <w:shd w:val="clear" w:color="auto" w:fill="FFFFFF"/>
        </w:rPr>
        <w:t>Аналітизація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 31</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2.5 </w:t>
      </w:r>
      <w:r w:rsidRPr="00112603">
        <w:rPr>
          <w:rFonts w:ascii="Verdana" w:hAnsi="Verdana" w:hint="eastAsia"/>
          <w:color w:val="000000"/>
          <w:shd w:val="clear" w:color="auto" w:fill="FFFFFF"/>
        </w:rPr>
        <w:t>Риси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 43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2.5.1 </w:t>
      </w:r>
      <w:r w:rsidRPr="00112603">
        <w:rPr>
          <w:rFonts w:ascii="Verdana" w:hAnsi="Verdana" w:hint="eastAsia"/>
          <w:color w:val="000000"/>
          <w:shd w:val="clear" w:color="auto" w:fill="FFFFFF"/>
        </w:rPr>
        <w:t>Заперечення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риса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СНМ</w:t>
      </w:r>
      <w:r w:rsidRPr="00112603">
        <w:rPr>
          <w:rFonts w:ascii="Verdana" w:hAnsi="Verdana"/>
          <w:color w:val="000000"/>
          <w:shd w:val="clear" w:color="auto" w:fill="FFFFFF"/>
        </w:rPr>
        <w:t>....................................................... 56</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2.5.2 </w:t>
      </w:r>
      <w:r w:rsidRPr="00112603">
        <w:rPr>
          <w:rFonts w:ascii="Verdana" w:hAnsi="Verdana" w:hint="eastAsia"/>
          <w:color w:val="000000"/>
          <w:shd w:val="clear" w:color="auto" w:fill="FFFFFF"/>
        </w:rPr>
        <w:t>Частки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 60</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2.6 </w:t>
      </w:r>
      <w:r w:rsidRPr="00112603">
        <w:rPr>
          <w:rFonts w:ascii="Verdana" w:hAnsi="Verdana" w:hint="eastAsia"/>
          <w:color w:val="000000"/>
          <w:shd w:val="clear" w:color="auto" w:fill="FFFFFF"/>
        </w:rPr>
        <w:t>Риси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СНМ</w:t>
      </w:r>
      <w:r w:rsidRPr="00112603">
        <w:rPr>
          <w:rFonts w:ascii="Verdana" w:hAnsi="Verdana"/>
          <w:color w:val="000000"/>
          <w:shd w:val="clear" w:color="auto" w:fill="FFFFFF"/>
        </w:rPr>
        <w:t xml:space="preserve"> ............................................ 71</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2.7 </w:t>
      </w:r>
      <w:r w:rsidRPr="00112603">
        <w:rPr>
          <w:rFonts w:ascii="Verdana" w:hAnsi="Verdana" w:hint="eastAsia"/>
          <w:color w:val="000000"/>
          <w:shd w:val="clear" w:color="auto" w:fill="FFFFFF"/>
        </w:rPr>
        <w:t>Висновки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першого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розділу</w:t>
      </w:r>
      <w:r w:rsidRPr="00112603">
        <w:rPr>
          <w:rFonts w:ascii="Verdana" w:hAnsi="Verdana"/>
          <w:color w:val="000000"/>
          <w:shd w:val="clear" w:color="auto" w:fill="FFFFFF"/>
        </w:rPr>
        <w:t>........................................................................ 83</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Частина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ІІ</w:t>
      </w:r>
      <w:r w:rsidRPr="00112603">
        <w:rPr>
          <w:rFonts w:ascii="Verdana" w:hAnsi="Verdana"/>
          <w:color w:val="000000"/>
          <w:shd w:val="clear" w:color="auto" w:fill="FFFFFF"/>
        </w:rPr>
        <w:t>.............................................................................................................. 87</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ОСНОВО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СЛОВОСКЛАДАННЯ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РОЛЬ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ПРОЦЕСАХ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НОМІНАЦІЇ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ЕТАПІ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 87</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3.1 </w:t>
      </w:r>
      <w:r w:rsidRPr="00112603">
        <w:rPr>
          <w:rFonts w:ascii="Verdana" w:hAnsi="Verdana" w:hint="eastAsia"/>
          <w:color w:val="000000"/>
          <w:shd w:val="clear" w:color="auto" w:fill="FFFFFF"/>
        </w:rPr>
        <w:t>Деякі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грецького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w:t>
      </w:r>
      <w:r w:rsidRPr="00112603">
        <w:rPr>
          <w:rFonts w:ascii="Verdana" w:hAnsi="Verdana"/>
          <w:color w:val="000000"/>
          <w:shd w:val="clear" w:color="auto" w:fill="FFFFFF"/>
        </w:rPr>
        <w:t xml:space="preserve"> ......................................... 87</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3.2 </w:t>
      </w:r>
      <w:r w:rsidRPr="00112603">
        <w:rPr>
          <w:rFonts w:ascii="Verdana" w:hAnsi="Verdana" w:hint="eastAsia"/>
          <w:color w:val="000000"/>
          <w:shd w:val="clear" w:color="auto" w:fill="FFFFFF"/>
        </w:rPr>
        <w:t>Словотвір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лінгвістиці</w:t>
      </w:r>
      <w:r w:rsidRPr="00112603">
        <w:rPr>
          <w:rFonts w:ascii="Verdana" w:hAnsi="Verdana"/>
          <w:color w:val="000000"/>
          <w:shd w:val="clear" w:color="auto" w:fill="FFFFFF"/>
        </w:rPr>
        <w:t>................................................................................... 93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3.2.1 </w:t>
      </w:r>
      <w:r w:rsidRPr="00112603">
        <w:rPr>
          <w:rFonts w:ascii="Verdana" w:hAnsi="Verdana" w:hint="eastAsia"/>
          <w:color w:val="000000"/>
          <w:shd w:val="clear" w:color="auto" w:fill="FFFFFF"/>
        </w:rPr>
        <w:t>Місце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системі</w:t>
      </w:r>
      <w:r w:rsidRPr="00112603">
        <w:rPr>
          <w:rFonts w:ascii="Verdana" w:hAnsi="Verdana"/>
          <w:color w:val="000000"/>
          <w:shd w:val="clear" w:color="auto" w:fill="FFFFFF"/>
        </w:rPr>
        <w:t>...................................................... 93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3.2.2 </w:t>
      </w:r>
      <w:r w:rsidRPr="00112603">
        <w:rPr>
          <w:rFonts w:ascii="Verdana" w:hAnsi="Verdana" w:hint="eastAsia"/>
          <w:color w:val="000000"/>
          <w:shd w:val="clear" w:color="auto" w:fill="FFFFFF"/>
        </w:rPr>
        <w:t>Словотвір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w:t>
      </w:r>
      <w:r w:rsidRPr="00112603">
        <w:rPr>
          <w:rFonts w:ascii="Verdana" w:hAnsi="Verdana"/>
          <w:color w:val="000000"/>
          <w:shd w:val="clear" w:color="auto" w:fill="FFFFFF"/>
        </w:rPr>
        <w:t>.............................................................................................. 96</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3.2.3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визначень</w:t>
      </w:r>
      <w:r w:rsidRPr="00112603">
        <w:rPr>
          <w:rFonts w:ascii="Verdana" w:hAnsi="Verdana"/>
          <w:color w:val="000000"/>
          <w:shd w:val="clear" w:color="auto" w:fill="FFFFFF"/>
        </w:rPr>
        <w:t>................................................................................................. 99</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3.3 </w:t>
      </w:r>
      <w:r w:rsidRPr="00112603">
        <w:rPr>
          <w:rFonts w:ascii="Verdana" w:hAnsi="Verdana" w:hint="eastAsia"/>
          <w:color w:val="000000"/>
          <w:shd w:val="clear" w:color="auto" w:fill="FFFFFF"/>
        </w:rPr>
        <w:t>Характеристика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105</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3.3.1 </w:t>
      </w:r>
      <w:r w:rsidRPr="00112603">
        <w:rPr>
          <w:rFonts w:ascii="Verdana" w:hAnsi="Verdana" w:hint="eastAsia"/>
          <w:color w:val="000000"/>
          <w:shd w:val="clear" w:color="auto" w:fill="FFFFFF"/>
        </w:rPr>
        <w:t>Єднальний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елемент</w:t>
      </w:r>
      <w:r w:rsidRPr="00112603">
        <w:rPr>
          <w:rFonts w:ascii="Verdana" w:hAnsi="Verdana"/>
          <w:color w:val="000000"/>
          <w:shd w:val="clear" w:color="auto" w:fill="FFFFFF"/>
        </w:rPr>
        <w:t xml:space="preserve"> .................................................................................... 108</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3.3.3 </w:t>
      </w:r>
      <w:r w:rsidRPr="00112603">
        <w:rPr>
          <w:rFonts w:ascii="Verdana" w:hAnsi="Verdana" w:hint="eastAsia"/>
          <w:color w:val="000000"/>
          <w:shd w:val="clear" w:color="auto" w:fill="FFFFFF"/>
        </w:rPr>
        <w:t>Внутрішній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синтаксис</w:t>
      </w:r>
      <w:r w:rsidRPr="00112603">
        <w:rPr>
          <w:rFonts w:ascii="Verdana" w:hAnsi="Verdana"/>
          <w:color w:val="000000"/>
          <w:shd w:val="clear" w:color="auto" w:fill="FFFFFF"/>
        </w:rPr>
        <w:t xml:space="preserve"> ............................................................................... 113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3.3.4 </w:t>
      </w:r>
      <w:r w:rsidRPr="00112603">
        <w:rPr>
          <w:rFonts w:ascii="Verdana" w:hAnsi="Verdana" w:hint="eastAsia"/>
          <w:color w:val="000000"/>
          <w:shd w:val="clear" w:color="auto" w:fill="FFFFFF"/>
        </w:rPr>
        <w:t>Можливі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класифікації</w:t>
      </w:r>
      <w:r w:rsidRPr="00112603">
        <w:rPr>
          <w:rFonts w:ascii="Verdana" w:hAnsi="Verdana"/>
          <w:color w:val="000000"/>
          <w:shd w:val="clear" w:color="auto" w:fill="FFFFFF"/>
        </w:rPr>
        <w:t>................................................................................ 121</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3.4 </w:t>
      </w:r>
      <w:r w:rsidRPr="00112603">
        <w:rPr>
          <w:rFonts w:ascii="Verdana" w:hAnsi="Verdana" w:hint="eastAsia"/>
          <w:color w:val="000000"/>
          <w:shd w:val="clear" w:color="auto" w:fill="FFFFFF"/>
        </w:rPr>
        <w:t>Основні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одиниці</w:t>
      </w:r>
      <w:r w:rsidRPr="00112603">
        <w:rPr>
          <w:rFonts w:ascii="Verdana" w:hAnsi="Verdana"/>
          <w:color w:val="000000"/>
          <w:shd w:val="clear" w:color="auto" w:fill="FFFFFF"/>
        </w:rPr>
        <w:t>.................................................................... 127</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3.4.1 </w:t>
      </w:r>
      <w:r w:rsidRPr="00112603">
        <w:rPr>
          <w:rFonts w:ascii="Verdana" w:hAnsi="Verdana" w:hint="eastAsia"/>
          <w:color w:val="000000"/>
          <w:shd w:val="clear" w:color="auto" w:fill="FFFFFF"/>
        </w:rPr>
        <w:t>Іменник</w:t>
      </w:r>
      <w:r w:rsidRPr="00112603">
        <w:rPr>
          <w:rFonts w:ascii="Verdana" w:hAnsi="Verdana"/>
          <w:color w:val="000000"/>
          <w:shd w:val="clear" w:color="auto" w:fill="FFFFFF"/>
        </w:rPr>
        <w:t>........................................................................................................ 127</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3.4.2 </w:t>
      </w:r>
      <w:r w:rsidRPr="00112603">
        <w:rPr>
          <w:rFonts w:ascii="Verdana" w:hAnsi="Verdana" w:hint="eastAsia"/>
          <w:color w:val="000000"/>
          <w:shd w:val="clear" w:color="auto" w:fill="FFFFFF"/>
        </w:rPr>
        <w:t>Афіксоїди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композитів</w:t>
      </w:r>
      <w:r w:rsidRPr="00112603">
        <w:rPr>
          <w:rFonts w:ascii="Verdana" w:hAnsi="Verdana"/>
          <w:color w:val="000000"/>
          <w:shd w:val="clear" w:color="auto" w:fill="FFFFFF"/>
        </w:rPr>
        <w:t xml:space="preserve"> ................................................................. 134</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3.4.3 </w:t>
      </w:r>
      <w:r w:rsidRPr="00112603">
        <w:rPr>
          <w:rFonts w:ascii="Verdana" w:hAnsi="Verdana" w:hint="eastAsia"/>
          <w:color w:val="000000"/>
          <w:shd w:val="clear" w:color="auto" w:fill="FFFFFF"/>
        </w:rPr>
        <w:t>Прикметник</w:t>
      </w:r>
      <w:r w:rsidRPr="00112603">
        <w:rPr>
          <w:rFonts w:ascii="Verdana" w:hAnsi="Verdana"/>
          <w:color w:val="000000"/>
          <w:shd w:val="clear" w:color="auto" w:fill="FFFFFF"/>
        </w:rPr>
        <w:t>................................................................................................. 147</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3.4.4 </w:t>
      </w:r>
      <w:r w:rsidRPr="00112603">
        <w:rPr>
          <w:rFonts w:ascii="Verdana" w:hAnsi="Verdana" w:hint="eastAsia"/>
          <w:color w:val="000000"/>
          <w:shd w:val="clear" w:color="auto" w:fill="FFFFFF"/>
        </w:rPr>
        <w:t>Дієслово</w:t>
      </w:r>
      <w:r w:rsidRPr="00112603">
        <w:rPr>
          <w:rFonts w:ascii="Verdana" w:hAnsi="Verdana"/>
          <w:color w:val="000000"/>
          <w:shd w:val="clear" w:color="auto" w:fill="FFFFFF"/>
        </w:rPr>
        <w:t>....................................................................................................... 154</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3.5 </w:t>
      </w:r>
      <w:r w:rsidRPr="00112603">
        <w:rPr>
          <w:rFonts w:ascii="Verdana" w:hAnsi="Verdana" w:hint="eastAsia"/>
          <w:color w:val="000000"/>
          <w:shd w:val="clear" w:color="auto" w:fill="FFFFFF"/>
        </w:rPr>
        <w:t>Висновки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другого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розділу</w:t>
      </w:r>
      <w:r w:rsidRPr="00112603">
        <w:rPr>
          <w:rFonts w:ascii="Verdana" w:hAnsi="Verdana"/>
          <w:color w:val="000000"/>
          <w:shd w:val="clear" w:color="auto" w:fill="FFFFFF"/>
        </w:rPr>
        <w:t>....................................................................... 159</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IV. </w:t>
      </w:r>
      <w:r w:rsidRPr="00112603">
        <w:rPr>
          <w:rFonts w:ascii="Verdana" w:hAnsi="Verdana" w:hint="eastAsia"/>
          <w:color w:val="000000"/>
          <w:shd w:val="clear" w:color="auto" w:fill="FFFFFF"/>
        </w:rPr>
        <w:t>ЗАГАЛЬНІ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ВИСНОВКИ</w:t>
      </w:r>
      <w:r w:rsidRPr="00112603">
        <w:rPr>
          <w:rFonts w:ascii="Verdana" w:hAnsi="Verdana"/>
          <w:color w:val="000000"/>
          <w:shd w:val="clear" w:color="auto" w:fill="FFFFFF"/>
        </w:rPr>
        <w:t>........................................................................... 163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V. </w:t>
      </w:r>
      <w:r w:rsidRPr="00112603">
        <w:rPr>
          <w:rFonts w:ascii="Verdana" w:hAnsi="Verdana" w:hint="eastAsia"/>
          <w:color w:val="000000"/>
          <w:shd w:val="clear" w:color="auto" w:fill="FFFFFF"/>
        </w:rPr>
        <w:t>ПЕРЕЛІК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ДЖЕРЕЛ</w:t>
      </w:r>
      <w:r w:rsidRPr="00112603">
        <w:rPr>
          <w:rFonts w:ascii="Verdana" w:hAnsi="Verdana"/>
          <w:color w:val="000000"/>
          <w:shd w:val="clear" w:color="auto" w:fill="FFFFFF"/>
        </w:rPr>
        <w:t>................................................. 170</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5.1 </w:t>
      </w:r>
      <w:r w:rsidRPr="00112603">
        <w:rPr>
          <w:rFonts w:ascii="Verdana" w:hAnsi="Verdana" w:hint="eastAsia"/>
          <w:color w:val="000000"/>
          <w:shd w:val="clear" w:color="auto" w:fill="FFFFFF"/>
        </w:rPr>
        <w:t>ДОВІДКОВА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ЛІТЕРАТУРА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СЛОВНИКИ</w:t>
      </w:r>
      <w:r w:rsidRPr="00112603">
        <w:rPr>
          <w:rFonts w:ascii="Verdana" w:hAnsi="Verdana"/>
          <w:color w:val="000000"/>
          <w:shd w:val="clear" w:color="auto" w:fill="FFFFFF"/>
        </w:rPr>
        <w:t>............................................ 193</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5.2 </w:t>
      </w:r>
      <w:r w:rsidRPr="00112603">
        <w:rPr>
          <w:rFonts w:ascii="Verdana" w:hAnsi="Verdana" w:hint="eastAsia"/>
          <w:color w:val="000000"/>
          <w:shd w:val="clear" w:color="auto" w:fill="FFFFFF"/>
        </w:rPr>
        <w:t>ІНТЕРНЕТ</w:t>
      </w:r>
      <w:r w:rsidRPr="00112603">
        <w:rPr>
          <w:rFonts w:ascii="Verdana" w:hAnsi="Verdana"/>
          <w:color w:val="000000"/>
          <w:shd w:val="clear" w:color="auto" w:fill="FFFFFF"/>
        </w:rPr>
        <w:t>-</w:t>
      </w:r>
      <w:r w:rsidRPr="00112603">
        <w:rPr>
          <w:rFonts w:ascii="Verdana" w:hAnsi="Verdana" w:hint="eastAsia"/>
          <w:color w:val="000000"/>
          <w:shd w:val="clear" w:color="auto" w:fill="FFFFFF"/>
        </w:rPr>
        <w:t>РЕСУРСИ</w:t>
      </w:r>
      <w:r w:rsidRPr="00112603">
        <w:rPr>
          <w:rFonts w:ascii="Verdana" w:hAnsi="Verdana"/>
          <w:color w:val="000000"/>
          <w:shd w:val="clear" w:color="auto" w:fill="FFFFFF"/>
        </w:rPr>
        <w:t xml:space="preserve"> .............................................................................. 195</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VI. </w:t>
      </w:r>
      <w:r w:rsidRPr="00112603">
        <w:rPr>
          <w:rFonts w:ascii="Verdana" w:hAnsi="Verdana" w:hint="eastAsia"/>
          <w:color w:val="000000"/>
          <w:shd w:val="clear" w:color="auto" w:fill="FFFFFF"/>
        </w:rPr>
        <w:t>ДОДАТКИ</w:t>
      </w:r>
      <w:r w:rsidRPr="00112603">
        <w:rPr>
          <w:rFonts w:ascii="Verdana" w:hAnsi="Verdana"/>
          <w:color w:val="000000"/>
          <w:shd w:val="clear" w:color="auto" w:fill="FFFFFF"/>
        </w:rPr>
        <w:t xml:space="preserve"> .................................................................................................... 196</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6.1 </w:t>
      </w:r>
      <w:r w:rsidRPr="00112603">
        <w:rPr>
          <w:rFonts w:ascii="Verdana" w:hAnsi="Verdana" w:hint="eastAsia"/>
          <w:color w:val="000000"/>
          <w:shd w:val="clear" w:color="auto" w:fill="FFFFFF"/>
        </w:rPr>
        <w:t>Додаток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1.............................................................................................. 196</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Каталог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СНМ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дослідженні</w:t>
      </w:r>
      <w:r w:rsidRPr="00112603">
        <w:rPr>
          <w:rFonts w:ascii="Verdana" w:hAnsi="Verdana"/>
          <w:color w:val="000000"/>
          <w:shd w:val="clear" w:color="auto" w:fill="FFFFFF"/>
        </w:rPr>
        <w:t xml:space="preserve"> ....................... 196</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ПЕРЕЛІК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СКОРОЧЕНЬ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АБРЕВІАТУР</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ΑΟΡ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αόριστος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Αρ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–άρθρο</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ΑΕ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αρχ</w:t>
      </w:r>
      <w:r w:rsidRPr="00112603">
        <w:rPr>
          <w:rFonts w:ascii="Verdana" w:hAnsi="Verdana"/>
          <w:color w:val="000000"/>
          <w:shd w:val="clear" w:color="auto" w:fill="FFFFFF"/>
        </w:rPr>
        <w:t>.</w:t>
      </w:r>
      <w:r w:rsidRPr="00112603">
        <w:rPr>
          <w:rFonts w:ascii="Verdana" w:hAnsi="Verdana" w:hint="eastAsia"/>
          <w:color w:val="000000"/>
          <w:shd w:val="clear" w:color="auto" w:fill="FFFFFF"/>
        </w:rPr>
        <w:t>ελλ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αρχαία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ελληνικά</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Βοηθ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βοηθητικό</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Επιθ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επίθετο</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Επιρρ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επίρρημα</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ΕΝΣ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ενεστώτας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κλ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κλιτικό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επίθημα</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Μετ</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μετοχή</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ΝΕ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Νέα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Ελληνική</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νεοελληνικός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Ον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όνομα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ονομαστικός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Ορ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Αρ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οριστικό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άρθρο</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ΠΡΚ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παρακείμενος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ΠΡΤ</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παρατατικός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Πρ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πρόταση</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Προθ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πρόθεση</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πτ</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πτώση</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ρήμα</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Συγκριτ</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συγκριτικός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Υπερθ</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υπερθετικός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ΥΠΡ</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υπερσυντέλικος</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Українська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англ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англійська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дієслово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Даф</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дієслівний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афіксоїд</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ДГМ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давньогрецька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італійська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ЛСМ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лексико</w:t>
      </w:r>
      <w:r w:rsidRPr="00112603">
        <w:rPr>
          <w:rFonts w:ascii="Verdana" w:hAnsi="Verdana"/>
          <w:color w:val="000000"/>
          <w:shd w:val="clear" w:color="auto" w:fill="FFFFFF"/>
        </w:rPr>
        <w:t>-</w:t>
      </w:r>
      <w:r w:rsidRPr="00112603">
        <w:rPr>
          <w:rFonts w:ascii="Verdana" w:hAnsi="Verdana" w:hint="eastAsia"/>
          <w:color w:val="000000"/>
          <w:shd w:val="clear" w:color="auto" w:fill="FFFFFF"/>
        </w:rPr>
        <w:t>семантичне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поле</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нім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німецька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осн</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основа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Паф</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прикметниковий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афіксоїд</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прислівник</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спол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сполучна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голосна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синтаксичний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зв’язок</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ступені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порівняння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СНМ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СУМ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укр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фл</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флексія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французька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числівник</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5</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еномен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завжди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викликав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інтерес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науковців</w:t>
      </w:r>
      <w:r w:rsidRPr="00112603">
        <w:rPr>
          <w:rFonts w:ascii="Verdana" w:hAnsi="Verdana"/>
          <w:color w:val="000000"/>
          <w:shd w:val="clear" w:color="auto" w:fill="FFFFFF"/>
        </w:rPr>
        <w:t>-</w:t>
      </w:r>
      <w:r w:rsidRPr="00112603">
        <w:rPr>
          <w:rFonts w:ascii="Verdana" w:hAnsi="Verdana" w:hint="eastAsia"/>
          <w:color w:val="000000"/>
          <w:shd w:val="clear" w:color="auto" w:fill="FFFFFF"/>
        </w:rPr>
        <w:t>лінгвістів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Особливим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поштовхом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вивчення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цього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явища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слугували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спроби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дати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еволюційно</w:t>
      </w:r>
      <w:r w:rsidRPr="00112603">
        <w:rPr>
          <w:rFonts w:ascii="Verdana" w:hAnsi="Verdana"/>
          <w:color w:val="000000"/>
          <w:shd w:val="clear" w:color="auto" w:fill="FFFFFF"/>
        </w:rPr>
        <w:t>-</w:t>
      </w:r>
      <w:r w:rsidRPr="00112603">
        <w:rPr>
          <w:rFonts w:ascii="Verdana" w:hAnsi="Verdana" w:hint="eastAsia"/>
          <w:color w:val="000000"/>
          <w:shd w:val="clear" w:color="auto" w:fill="FFFFFF"/>
        </w:rPr>
        <w:t>типологічну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оцінку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окремій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групі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споріднених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Однак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перші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w:t>
      </w:r>
      <w:r w:rsidRPr="00112603">
        <w:rPr>
          <w:rFonts w:ascii="Verdana" w:hAnsi="Verdana" w:hint="eastAsia"/>
          <w:color w:val="000000"/>
          <w:shd w:val="clear" w:color="auto" w:fill="FFFFFF"/>
        </w:rPr>
        <w:t>морфологічні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викликали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суперечливі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думки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схвальних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осудних</w:t>
      </w:r>
      <w:r w:rsidRPr="00112603">
        <w:rPr>
          <w:rFonts w:ascii="Verdana" w:hAnsi="Verdana"/>
          <w:color w:val="000000"/>
          <w:shd w:val="clear" w:color="auto" w:fill="FFFFFF"/>
        </w:rPr>
        <w:t xml:space="preserve"> [26, </w:t>
      </w:r>
      <w:r w:rsidRPr="00112603">
        <w:rPr>
          <w:rFonts w:ascii="Verdana" w:hAnsi="Verdana" w:hint="eastAsia"/>
          <w:color w:val="000000"/>
          <w:shd w:val="clear" w:color="auto" w:fill="FFFFFF"/>
        </w:rPr>
        <w:t>с</w:t>
      </w:r>
      <w:r w:rsidRPr="00112603">
        <w:rPr>
          <w:rFonts w:ascii="Verdana" w:hAnsi="Verdana"/>
          <w:color w:val="000000"/>
          <w:shd w:val="clear" w:color="auto" w:fill="FFFFFF"/>
        </w:rPr>
        <w:t xml:space="preserve">. 370],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вимагає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подальшого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опрацювання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явищ</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особливостей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цього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феномену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він</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проявляється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лише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морфемному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лексичному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Така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міжрівнева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присутність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вимагає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вивчення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явища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площині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взаємодії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трьох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синтаксису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відповідно</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їхніх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підсистем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Двоїсто</w:t>
      </w:r>
      <w:r w:rsidRPr="00112603">
        <w:rPr>
          <w:rFonts w:ascii="Verdana" w:hAnsi="Verdana"/>
          <w:color w:val="000000"/>
          <w:shd w:val="clear" w:color="auto" w:fill="FFFFFF"/>
        </w:rPr>
        <w:t>-</w:t>
      </w:r>
      <w:r w:rsidRPr="00112603">
        <w:rPr>
          <w:rFonts w:ascii="Verdana" w:hAnsi="Verdana" w:hint="eastAsia"/>
          <w:color w:val="000000"/>
          <w:shd w:val="clear" w:color="auto" w:fill="FFFFFF"/>
        </w:rPr>
        <w:t>полярна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природа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зумовлює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широку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варіативність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багатоаспектність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універсальність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проявів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Розкриття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особливостей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функціонування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передбачає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межах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функціональної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урахуванням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структурного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підходу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Поняттєвий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апарат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цього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напрямку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потребує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уніфікації</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особливо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йдеться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уживання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адже</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спостерігаємо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термінологічну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розмитість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суперечливість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тверджень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фахівців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відповідно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трактування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процесів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станів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Теоретичні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розробки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цьому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напрямку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здійснювали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Адмоні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Аракін</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Баллі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Ш</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Гак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Грінберг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Гухман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Мартіне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Комрі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Крамський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Купетова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Реформатський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Сепір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Серебренніков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Соссюр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Смирницький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Серед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праць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мовознавців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присвячених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феномену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української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виділяємо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Вихованця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Дубової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Загнітка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Кислюк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Клименко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Стародуб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працях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це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явище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розглядають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Бабінйотис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Вапулис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Голтон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Клерис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6</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Макридж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Мозер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Раллі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Тріандафіллідис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Тсопанакис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ФіліпакіВорбуртон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Хіла</w:t>
      </w:r>
      <w:r w:rsidRPr="00112603">
        <w:rPr>
          <w:rFonts w:ascii="Verdana" w:hAnsi="Verdana"/>
          <w:color w:val="000000"/>
          <w:shd w:val="clear" w:color="auto" w:fill="FFFFFF"/>
        </w:rPr>
        <w:t>-</w:t>
      </w:r>
      <w:r w:rsidRPr="00112603">
        <w:rPr>
          <w:rFonts w:ascii="Verdana" w:hAnsi="Verdana" w:hint="eastAsia"/>
          <w:color w:val="000000"/>
          <w:shd w:val="clear" w:color="auto" w:fill="FFFFFF"/>
        </w:rPr>
        <w:t>Маркопулу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проблеми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теоретичному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плані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порушували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Азарова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Брітікова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Ґрещук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Карпіловська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Ковалик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Мислива</w:t>
      </w:r>
      <w:r w:rsidRPr="00112603">
        <w:rPr>
          <w:rFonts w:ascii="Verdana" w:hAnsi="Verdana"/>
          <w:color w:val="000000"/>
          <w:shd w:val="clear" w:color="auto" w:fill="FFFFFF"/>
        </w:rPr>
        <w:t>-</w:t>
      </w:r>
      <w:r w:rsidRPr="00112603">
        <w:rPr>
          <w:rFonts w:ascii="Verdana" w:hAnsi="Verdana" w:hint="eastAsia"/>
          <w:color w:val="000000"/>
          <w:shd w:val="clear" w:color="auto" w:fill="FFFFFF"/>
        </w:rPr>
        <w:t>Бунько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Нагель</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Стишов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Агатопулу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Анастасіаді</w:t>
      </w:r>
      <w:r w:rsidRPr="00112603">
        <w:rPr>
          <w:rFonts w:ascii="Verdana" w:hAnsi="Verdana"/>
          <w:color w:val="000000"/>
          <w:shd w:val="clear" w:color="auto" w:fill="FFFFFF"/>
        </w:rPr>
        <w:t>-</w:t>
      </w:r>
      <w:r w:rsidRPr="00112603">
        <w:rPr>
          <w:rFonts w:ascii="Verdana" w:hAnsi="Verdana" w:hint="eastAsia"/>
          <w:color w:val="000000"/>
          <w:shd w:val="clear" w:color="auto" w:fill="FFFFFF"/>
        </w:rPr>
        <w:t>Сімеоніді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Андріотис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Каліопулу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Макрідис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Петропулу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Раллі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Хрістофіду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висвітлювали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принагідно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Віданов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Докуліл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Дреслер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Земська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Клименко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Кубрякова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Серебренников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Фляйшер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інших</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понять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залежить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якій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ділянці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провадиться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кутом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розглядаються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ці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явища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відштовхуємося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формотворчих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особливостей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Отож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указує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реалізується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поза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межами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головного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допоміжні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службові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усталений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порядок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Синтетизм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реалізація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межах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однієї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слова</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w:t>
      </w:r>
      <w:r w:rsidRPr="00112603">
        <w:rPr>
          <w:rFonts w:ascii="Verdana" w:hAnsi="Verdana" w:hint="eastAsia"/>
          <w:color w:val="000000"/>
          <w:shd w:val="clear" w:color="auto" w:fill="FFFFFF"/>
        </w:rPr>
        <w:t>внутрішні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флексії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суплетивізм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повтори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наприклад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διάβασα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έχω</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διαβάσει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робитиму</w:t>
      </w:r>
      <w:r w:rsidRPr="00112603">
        <w:rPr>
          <w:rFonts w:ascii="Verdana" w:hAnsi="Verdana"/>
          <w:color w:val="000000"/>
          <w:shd w:val="clear" w:color="auto" w:fill="FFFFFF"/>
        </w:rPr>
        <w:t xml:space="preserve"> = </w:t>
      </w:r>
      <w:r w:rsidRPr="00112603">
        <w:rPr>
          <w:rFonts w:ascii="Verdana" w:hAnsi="Verdana" w:hint="eastAsia"/>
          <w:color w:val="000000"/>
          <w:shd w:val="clear" w:color="auto" w:fill="FFFFFF"/>
        </w:rPr>
        <w:t>буду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робити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трансформація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синтаксичних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словосполучень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Зауважимо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таке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розуміння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понять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формотворення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нині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розширює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трактує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дещо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інакше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саме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властивість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виявляється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системи</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[30, </w:t>
      </w:r>
      <w:r w:rsidRPr="00112603">
        <w:rPr>
          <w:rFonts w:ascii="Verdana" w:hAnsi="Verdana" w:hint="eastAsia"/>
          <w:color w:val="000000"/>
          <w:shd w:val="clear" w:color="auto" w:fill="FFFFFF"/>
        </w:rPr>
        <w:t>с</w:t>
      </w:r>
      <w:r w:rsidRPr="00112603">
        <w:rPr>
          <w:rFonts w:ascii="Verdana" w:hAnsi="Verdana"/>
          <w:color w:val="000000"/>
          <w:shd w:val="clear" w:color="auto" w:fill="FFFFFF"/>
        </w:rPr>
        <w:t xml:space="preserve">. 1]. </w:t>
      </w:r>
      <w:r w:rsidRPr="00112603">
        <w:rPr>
          <w:rFonts w:ascii="Verdana" w:hAnsi="Verdana" w:hint="eastAsia"/>
          <w:color w:val="000000"/>
          <w:shd w:val="clear" w:color="auto" w:fill="FFFFFF"/>
        </w:rPr>
        <w:t>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використовуємо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поняття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полярних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властивостей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через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формотворення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словотворенні</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Актуальність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зумовлено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відсутністю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комплексних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наукових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праць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погляду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синтаксисі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Актуальність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дисертаційної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зумовлено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необхідністю</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розкриття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ґрунтовного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вивчення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процесів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впливають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формотворення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засоби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властивості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кваліфікуються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аналітичні</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специфіки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функціонування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Встановлення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тенденцій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характерні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неї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сучасному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етапі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7</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Зв’язок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програмами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планами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темами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Дисертацію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виконано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межах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комплексної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кафедри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елліністики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Інституту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Київського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національного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університету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Тараса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Шевченка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Україно</w:t>
      </w:r>
      <w:r w:rsidRPr="00112603">
        <w:rPr>
          <w:rFonts w:ascii="Verdana" w:hAnsi="Verdana"/>
          <w:color w:val="000000"/>
          <w:shd w:val="clear" w:color="auto" w:fill="FFFFFF"/>
        </w:rPr>
        <w:t>-</w:t>
      </w:r>
      <w:r w:rsidRPr="00112603">
        <w:rPr>
          <w:rFonts w:ascii="Verdana" w:hAnsi="Verdana" w:hint="eastAsia"/>
          <w:color w:val="000000"/>
          <w:shd w:val="clear" w:color="auto" w:fill="FFFFFF"/>
        </w:rPr>
        <w:t>грецькі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зв’язки</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теми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літератури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народів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світу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взаємодія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самобутність</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затвердженої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Міністерством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освіти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розробляється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науковцями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Інституту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філології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Київського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національного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університету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Тараса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Шевченка</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Основна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розкритті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природи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феномену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словотворчого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сучасній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СНМ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Важливо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об’єктивно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представити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характеристики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порівнянні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теперішньому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етапі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зумовлює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виконання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низки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завдань</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уніфікація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дефініція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загальноприйнятної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термінологічно</w:t>
      </w:r>
      <w:r w:rsidRPr="00112603">
        <w:rPr>
          <w:rFonts w:ascii="Verdana" w:hAnsi="Verdana"/>
          <w:color w:val="000000"/>
          <w:shd w:val="clear" w:color="auto" w:fill="FFFFFF"/>
        </w:rPr>
        <w:t>-</w:t>
      </w:r>
      <w:r w:rsidRPr="00112603">
        <w:rPr>
          <w:rFonts w:ascii="Verdana" w:hAnsi="Verdana" w:hint="eastAsia"/>
          <w:color w:val="000000"/>
          <w:shd w:val="clear" w:color="auto" w:fill="FFFFFF"/>
        </w:rPr>
        <w:t>смислової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простеження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виділення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виявів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утворень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розкриття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причин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появи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утворень</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структури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одиниць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спостереження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функціонуванням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систематизація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класифікація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одиниць</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констатація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окреслення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тенденцій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руху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окремих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підсистем</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Об’єктом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лексико</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синтаксичних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змістом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кваліфікуються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аналітичні</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словотвірні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взаємодія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категоріями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синтаксичного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Предмет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становлять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процеси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одиниць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побутування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Матеріалом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слугували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приклади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електронних</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w:t>
      </w:r>
      <w:r w:rsidRPr="00112603">
        <w:rPr>
          <w:rFonts w:ascii="Verdana" w:hAnsi="Verdana" w:hint="eastAsia"/>
          <w:color w:val="000000"/>
          <w:shd w:val="clear" w:color="auto" w:fill="FFFFFF"/>
        </w:rPr>
        <w:t>зворотний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Анастасіаді</w:t>
      </w:r>
      <w:r w:rsidRPr="00112603">
        <w:rPr>
          <w:rFonts w:ascii="Verdana" w:hAnsi="Verdana"/>
          <w:color w:val="000000"/>
          <w:shd w:val="clear" w:color="auto" w:fill="FFFFFF"/>
        </w:rPr>
        <w:t>-</w:t>
      </w:r>
      <w:r w:rsidRPr="00112603">
        <w:rPr>
          <w:rFonts w:ascii="Verdana" w:hAnsi="Verdana" w:hint="eastAsia"/>
          <w:color w:val="000000"/>
          <w:shd w:val="clear" w:color="auto" w:fill="FFFFFF"/>
        </w:rPr>
        <w:t>Сімеоніді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Тріандафіллідиса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друкованих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тлумачних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Бабінйотиса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Кріараса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Логотетиса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8</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Хорикова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приклади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текстів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літератури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фольклору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періодичних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видань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друкованих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електронних</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радіопередач</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безпосереднього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спілкування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нативними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мовцями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здійснено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використанням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методів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суцільної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вибірки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допомогою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добирався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матеріал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описовий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систематизації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класифікації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узагальнення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матеріалу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зіставний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подібностей</w:t>
      </w:r>
      <w:r w:rsidRPr="00112603">
        <w:rPr>
          <w:rFonts w:ascii="Verdana" w:hAnsi="Verdana"/>
          <w:color w:val="000000"/>
          <w:shd w:val="clear" w:color="auto" w:fill="FFFFFF"/>
        </w:rPr>
        <w:t>-</w:t>
      </w:r>
      <w:r w:rsidRPr="00112603">
        <w:rPr>
          <w:rFonts w:ascii="Verdana" w:hAnsi="Verdana" w:hint="eastAsia"/>
          <w:color w:val="000000"/>
          <w:shd w:val="clear" w:color="auto" w:fill="FFFFFF"/>
        </w:rPr>
        <w:t>розбіжстей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оформленні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словотвірних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мовах</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порівняльно</w:t>
      </w:r>
      <w:r w:rsidRPr="00112603">
        <w:rPr>
          <w:rFonts w:ascii="Verdana" w:hAnsi="Verdana"/>
          <w:color w:val="000000"/>
          <w:shd w:val="clear" w:color="auto" w:fill="FFFFFF"/>
        </w:rPr>
        <w:t>-</w:t>
      </w:r>
      <w:r w:rsidRPr="00112603">
        <w:rPr>
          <w:rFonts w:ascii="Verdana" w:hAnsi="Verdana" w:hint="eastAsia"/>
          <w:color w:val="000000"/>
          <w:shd w:val="clear" w:color="auto" w:fill="FFFFFF"/>
        </w:rPr>
        <w:t>історичний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можливості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простеження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реконструкції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ретроспективних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змін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дистрибутивний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співвіднесення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словосполученнями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встановлення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контекстного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кількісний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метод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підрахунку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продуктивності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метод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трансформаційного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аналізу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встановлення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семантичного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відношення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слові</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Наукова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новизна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комплексному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словотворчих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погляду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Вперше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простежуються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кваліфікується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аналітичні</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здійснюється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класифікація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Узагальнюються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виявляються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взаємодії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синтаксису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сучасному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етапі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вперше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грецькій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елліністиці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зібрано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систематизовано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проаналізовано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матеріал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представляє</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функціонування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принагідно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визначено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специфіку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їхньої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структури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семантичного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порівняно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мовою</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9</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Теоретико</w:t>
      </w:r>
      <w:r w:rsidRPr="00112603">
        <w:rPr>
          <w:rFonts w:ascii="Verdana" w:hAnsi="Verdana"/>
          <w:color w:val="000000"/>
          <w:shd w:val="clear" w:color="auto" w:fill="FFFFFF"/>
        </w:rPr>
        <w:t>-</w:t>
      </w:r>
      <w:r w:rsidRPr="00112603">
        <w:rPr>
          <w:rFonts w:ascii="Verdana" w:hAnsi="Verdana" w:hint="eastAsia"/>
          <w:color w:val="000000"/>
          <w:shd w:val="clear" w:color="auto" w:fill="FFFFFF"/>
        </w:rPr>
        <w:t>методологічною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функціональноструктурний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підхід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розглядаємо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реалізацію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словотвірних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засоби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їхнього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вираження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аналізуються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функції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відповідно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засобів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вираження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Теоретичне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поглибленні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теоретичної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функційно</w:t>
      </w:r>
      <w:r w:rsidRPr="00112603">
        <w:rPr>
          <w:rFonts w:ascii="Verdana" w:hAnsi="Verdana"/>
          <w:color w:val="000000"/>
          <w:shd w:val="clear" w:color="auto" w:fill="FFFFFF"/>
        </w:rPr>
        <w:t>-</w:t>
      </w:r>
      <w:r w:rsidRPr="00112603">
        <w:rPr>
          <w:rFonts w:ascii="Verdana" w:hAnsi="Verdana" w:hint="eastAsia"/>
          <w:color w:val="000000"/>
          <w:shd w:val="clear" w:color="auto" w:fill="FFFFFF"/>
        </w:rPr>
        <w:t>категорійної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комплексному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підході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явища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рівнях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доповненні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стосуються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феномену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уточненні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критеріїв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оцінювання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явищ</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станів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матеріалом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подальших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студій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зіставної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лінгвістики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Практичне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застосування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полягає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деякі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положення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розділи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можна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використовувати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викладанні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теоретичних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практичних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курсів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підготовки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фахівців</w:t>
      </w:r>
      <w:r w:rsidRPr="00112603">
        <w:rPr>
          <w:rFonts w:ascii="Verdana" w:hAnsi="Verdana"/>
          <w:color w:val="000000"/>
          <w:shd w:val="clear" w:color="auto" w:fill="FFFFFF"/>
        </w:rPr>
        <w:t>-</w:t>
      </w:r>
      <w:r w:rsidRPr="00112603">
        <w:rPr>
          <w:rFonts w:ascii="Verdana" w:hAnsi="Verdana" w:hint="eastAsia"/>
          <w:color w:val="000000"/>
          <w:shd w:val="clear" w:color="auto" w:fill="FFFFFF"/>
        </w:rPr>
        <w:t>елліністів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написання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посібників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підручників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зіставної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граматики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матеріали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можуть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бути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укладання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перекладних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захист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винесено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положення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1. </w:t>
      </w:r>
      <w:r w:rsidRPr="00112603">
        <w:rPr>
          <w:rFonts w:ascii="Verdana" w:hAnsi="Verdana" w:hint="eastAsia"/>
          <w:color w:val="000000"/>
          <w:shd w:val="clear" w:color="auto" w:fill="FFFFFF"/>
        </w:rPr>
        <w:t>Аналітизм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вираженні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словотвірних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тісно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пов’язаний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синтаксичним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рівнем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словосполучення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мотиваторами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Отже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зв’язку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існує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словосполученні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переноситься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Кваліфікація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цих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понять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відбуватися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характеристика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окремих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підсистем</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2.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проявів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відносимо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наявність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артикля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скорочення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кількості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іменникових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флексій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відмінків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функціональне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посилення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прийменників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вираженні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відмінкових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відповідно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збільшення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описових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конструкцій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участі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ґ</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активне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вживання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допоміжних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творенні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дієслівних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часових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способів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ступенів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порівняннях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варіативність</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вживання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заперечення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10</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3.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рис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зараховуємо</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наявність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категорії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відмінка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аугменту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певних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часових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дієслівних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особове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різнооформлене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закінчення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пасивного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стану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усіх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множини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суфіксальне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маркування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пасивного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доконаних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ґ</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суфіксальне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вищого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найвищого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ступенів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порівняння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4.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словоскладанні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тенденції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виявляються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збільшенні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кількості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Ознаками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наявність</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сполучної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голосної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наявність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синтаксичного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зв’язку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між</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складниками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5. </w:t>
      </w:r>
      <w:r w:rsidRPr="00112603">
        <w:rPr>
          <w:rFonts w:ascii="Verdana" w:hAnsi="Verdana" w:hint="eastAsia"/>
          <w:color w:val="000000"/>
          <w:shd w:val="clear" w:color="auto" w:fill="FFFFFF"/>
        </w:rPr>
        <w:t>Афіксоїди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суттєво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збільшують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кількість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іменників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повторюючись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ряді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однаковим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боку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наявність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великої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кількості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увиразнює</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риси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 xml:space="preserve">6. </w:t>
      </w:r>
      <w:r w:rsidRPr="00112603">
        <w:rPr>
          <w:rFonts w:ascii="Verdana" w:hAnsi="Verdana" w:hint="eastAsia"/>
          <w:color w:val="000000"/>
          <w:shd w:val="clear" w:color="auto" w:fill="FFFFFF"/>
        </w:rPr>
        <w:t>Тенденції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конкурують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взаємодоповнюють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Апробація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результатів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положень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дисертаційної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здійснювалася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кафедрі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елліністики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Інституту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Київського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національного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Університету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Тараса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Шевченка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2008-2011 </w:t>
      </w:r>
      <w:r w:rsidRPr="00112603">
        <w:rPr>
          <w:rFonts w:ascii="Verdana" w:hAnsi="Verdana" w:hint="eastAsia"/>
          <w:color w:val="000000"/>
          <w:shd w:val="clear" w:color="auto" w:fill="FFFFFF"/>
        </w:rPr>
        <w:t>роках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міжнародній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Рецепція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спадщини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академіка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Калиновича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філології</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120-</w:t>
      </w:r>
      <w:r w:rsidRPr="00112603">
        <w:rPr>
          <w:rFonts w:ascii="Verdana" w:hAnsi="Verdana" w:hint="eastAsia"/>
          <w:color w:val="000000"/>
          <w:shd w:val="clear" w:color="auto" w:fill="FFFFFF"/>
        </w:rPr>
        <w:t>річчя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народження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академіка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Михайла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Яковича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Калиновича</w:t>
      </w:r>
      <w:r w:rsidRPr="00112603">
        <w:rPr>
          <w:rFonts w:ascii="Verdana" w:hAnsi="Verdana"/>
          <w:color w:val="000000"/>
          <w:shd w:val="clear" w:color="auto" w:fill="FFFFFF"/>
        </w:rPr>
        <w:t xml:space="preserve"> (17 </w:t>
      </w:r>
      <w:r w:rsidRPr="00112603">
        <w:rPr>
          <w:rFonts w:ascii="Verdana" w:hAnsi="Verdana" w:hint="eastAsia"/>
          <w:color w:val="000000"/>
          <w:shd w:val="clear" w:color="auto" w:fill="FFFFFF"/>
        </w:rPr>
        <w:t>березня</w:t>
      </w:r>
      <w:r w:rsidRPr="00112603">
        <w:rPr>
          <w:rFonts w:ascii="Verdana" w:hAnsi="Verdana"/>
          <w:color w:val="000000"/>
          <w:shd w:val="clear" w:color="auto" w:fill="FFFFFF"/>
        </w:rPr>
        <w:t xml:space="preserve"> 2009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всеукраїнській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присвяченій</w:t>
      </w:r>
      <w:r w:rsidRPr="00112603">
        <w:rPr>
          <w:rFonts w:ascii="Verdana" w:hAnsi="Verdana"/>
          <w:color w:val="000000"/>
          <w:shd w:val="clear" w:color="auto" w:fill="FFFFFF"/>
        </w:rPr>
        <w:t xml:space="preserve"> 80-</w:t>
      </w:r>
      <w:r w:rsidRPr="00112603">
        <w:rPr>
          <w:rFonts w:ascii="Verdana" w:hAnsi="Verdana" w:hint="eastAsia"/>
          <w:color w:val="000000"/>
          <w:shd w:val="clear" w:color="auto" w:fill="FFFFFF"/>
        </w:rPr>
        <w:t>річному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ювілею</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професора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Нікітіної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Фіонілли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Олексіївни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Класичні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вимірах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теоретичної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прикладної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лінгвістики</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(4 </w:t>
      </w:r>
      <w:r w:rsidRPr="00112603">
        <w:rPr>
          <w:rFonts w:ascii="Verdana" w:hAnsi="Verdana" w:hint="eastAsia"/>
          <w:color w:val="000000"/>
          <w:shd w:val="clear" w:color="auto" w:fill="FFFFFF"/>
        </w:rPr>
        <w:t>грудня</w:t>
      </w:r>
      <w:r w:rsidRPr="00112603">
        <w:rPr>
          <w:rFonts w:ascii="Verdana" w:hAnsi="Verdana"/>
          <w:color w:val="000000"/>
          <w:shd w:val="clear" w:color="auto" w:fill="FFFFFF"/>
        </w:rPr>
        <w:t xml:space="preserve"> 2009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всеукраїнській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участю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молодих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учених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Етнічні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виміри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універсуму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література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культура</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(14 </w:t>
      </w:r>
      <w:r w:rsidRPr="00112603">
        <w:rPr>
          <w:rFonts w:ascii="Verdana" w:hAnsi="Verdana" w:hint="eastAsia"/>
          <w:color w:val="000000"/>
          <w:shd w:val="clear" w:color="auto" w:fill="FFFFFF"/>
        </w:rPr>
        <w:t>квітня</w:t>
      </w:r>
      <w:r w:rsidRPr="00112603">
        <w:rPr>
          <w:rFonts w:ascii="Verdana" w:hAnsi="Verdana"/>
          <w:color w:val="000000"/>
          <w:shd w:val="clear" w:color="auto" w:fill="FFFFFF"/>
        </w:rPr>
        <w:t xml:space="preserve"> 2010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Київ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міжнародній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80-</w:t>
      </w:r>
      <w:r w:rsidRPr="00112603">
        <w:rPr>
          <w:rFonts w:ascii="Verdana" w:hAnsi="Verdana" w:hint="eastAsia"/>
          <w:color w:val="000000"/>
          <w:shd w:val="clear" w:color="auto" w:fill="FFFFFF"/>
        </w:rPr>
        <w:t>річчя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народження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доктора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професора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Семчинського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Рецепція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спадщини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професора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Станіслава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Семчинського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філологія</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( 19-20</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травня</w:t>
      </w:r>
      <w:r w:rsidRPr="00112603">
        <w:rPr>
          <w:rFonts w:ascii="Verdana" w:hAnsi="Verdana"/>
          <w:color w:val="000000"/>
          <w:shd w:val="clear" w:color="auto" w:fill="FFFFFF"/>
        </w:rPr>
        <w:t xml:space="preserve"> 2011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всеукраїнській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участю</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11</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молодих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учених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Мова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свідомість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художня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творчість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інтернет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дзеркалі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сучасних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студій</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(11 </w:t>
      </w:r>
      <w:r w:rsidRPr="00112603">
        <w:rPr>
          <w:rFonts w:ascii="Verdana" w:hAnsi="Verdana" w:hint="eastAsia"/>
          <w:color w:val="000000"/>
          <w:shd w:val="clear" w:color="auto" w:fill="FFFFFF"/>
        </w:rPr>
        <w:t>квітня</w:t>
      </w:r>
      <w:r w:rsidRPr="00112603">
        <w:rPr>
          <w:rFonts w:ascii="Verdana" w:hAnsi="Verdana"/>
          <w:color w:val="000000"/>
          <w:shd w:val="clear" w:color="auto" w:fill="FFFFFF"/>
        </w:rPr>
        <w:t xml:space="preserve"> 2013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Київ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міжнародній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онлайн</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конференції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елліністів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Актуальные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проблемы</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неоэллинистики</w:t>
      </w:r>
      <w:r w:rsidRPr="00112603">
        <w:rPr>
          <w:rFonts w:ascii="Verdana" w:hAnsi="Verdana" w:hint="eastAsia"/>
          <w:color w:val="000000"/>
          <w:shd w:val="clear" w:color="auto" w:fill="FFFFFF"/>
        </w:rPr>
        <w:t>»</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присвяченій</w:t>
      </w:r>
      <w:r w:rsidRPr="00112603">
        <w:rPr>
          <w:rFonts w:ascii="Verdana" w:hAnsi="Verdana"/>
          <w:color w:val="000000"/>
          <w:shd w:val="clear" w:color="auto" w:fill="FFFFFF"/>
        </w:rPr>
        <w:t xml:space="preserve"> 20-</w:t>
      </w:r>
      <w:r w:rsidRPr="00112603">
        <w:rPr>
          <w:rFonts w:ascii="Verdana" w:hAnsi="Verdana" w:hint="eastAsia"/>
          <w:color w:val="000000"/>
          <w:shd w:val="clear" w:color="auto" w:fill="FFFFFF"/>
        </w:rPr>
        <w:t>річчю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створення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кафедри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філології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Кубанського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національного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університету</w:t>
      </w:r>
      <w:r w:rsidRPr="00112603">
        <w:rPr>
          <w:rFonts w:ascii="Verdana" w:hAnsi="Verdana"/>
          <w:color w:val="000000"/>
          <w:shd w:val="clear" w:color="auto" w:fill="FFFFFF"/>
        </w:rPr>
        <w:t xml:space="preserve"> (18-19 </w:t>
      </w:r>
      <w:r w:rsidRPr="00112603">
        <w:rPr>
          <w:rFonts w:ascii="Verdana" w:hAnsi="Verdana" w:hint="eastAsia"/>
          <w:color w:val="000000"/>
          <w:shd w:val="clear" w:color="auto" w:fill="FFFFFF"/>
        </w:rPr>
        <w:t>листопада</w:t>
      </w:r>
      <w:r w:rsidRPr="00112603">
        <w:rPr>
          <w:rFonts w:ascii="Verdana" w:hAnsi="Verdana"/>
          <w:color w:val="000000"/>
          <w:shd w:val="clear" w:color="auto" w:fill="FFFFFF"/>
        </w:rPr>
        <w:t xml:space="preserve"> 2013 </w:t>
      </w:r>
      <w:r w:rsidRPr="00112603">
        <w:rPr>
          <w:rFonts w:ascii="Verdana" w:hAnsi="Verdana" w:hint="eastAsia"/>
          <w:color w:val="000000"/>
          <w:shd w:val="clear" w:color="auto" w:fill="FFFFFF"/>
        </w:rPr>
        <w:t>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Краснодар</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Росія</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Публікації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теоретичні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положення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практичні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здобутки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відображено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одноосібних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статтях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п’ять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видано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фахових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виданнях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увійшли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переліку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ВАК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однієї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зарубіжному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фаховому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виданні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однієї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тези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конференцій</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Структура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обсяг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складається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основної</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частини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загальних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висновків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списку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джерел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одного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додатку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Загальний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обсяг</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206 </w:t>
      </w:r>
      <w:r w:rsidRPr="00112603">
        <w:rPr>
          <w:rFonts w:ascii="Verdana" w:hAnsi="Verdana" w:hint="eastAsia"/>
          <w:color w:val="000000"/>
          <w:shd w:val="clear" w:color="auto" w:fill="FFFFFF"/>
        </w:rPr>
        <w:t>сторінок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них</w:t>
      </w:r>
      <w:r w:rsidRPr="00112603">
        <w:rPr>
          <w:rFonts w:ascii="Verdana" w:hAnsi="Verdana"/>
          <w:color w:val="000000"/>
          <w:shd w:val="clear" w:color="auto" w:fill="FFFFFF"/>
        </w:rPr>
        <w:t xml:space="preserve"> 164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тексту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Список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джерел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нараховує</w:t>
      </w:r>
      <w:r w:rsidRPr="00112603">
        <w:rPr>
          <w:rFonts w:ascii="Verdana" w:hAnsi="Verdana"/>
          <w:color w:val="000000"/>
          <w:shd w:val="clear" w:color="auto" w:fill="FFFFFF"/>
        </w:rPr>
        <w:t xml:space="preserve"> 201 </w:t>
      </w:r>
      <w:r w:rsidRPr="00112603">
        <w:rPr>
          <w:rFonts w:ascii="Verdana" w:hAnsi="Verdana" w:hint="eastAsia"/>
          <w:color w:val="000000"/>
          <w:shd w:val="clear" w:color="auto" w:fill="FFFFFF"/>
        </w:rPr>
        <w:t>позицію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них</w:t>
      </w:r>
      <w:r w:rsidRPr="00112603">
        <w:rPr>
          <w:rFonts w:ascii="Verdana" w:hAnsi="Verdana"/>
          <w:color w:val="000000"/>
          <w:shd w:val="clear" w:color="auto" w:fill="FFFFFF"/>
        </w:rPr>
        <w:t xml:space="preserve"> 97 </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іноземними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мовами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включно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словниками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Вступі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обґрунтовано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актуальність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вибраної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сучасному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етапі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української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елліністики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визначено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засади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сприяли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вибору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об’єкта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предмета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сформульовано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завдання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основні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теоретичні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положення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винесені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захист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окреслено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матеріал</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методи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аналізу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розкрито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наукову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новизну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теоретичне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практичне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значення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цінність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роботи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наведено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дані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апробацію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результатів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структуру</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першому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розділі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Співіснування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морфології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здійснено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огляд</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літератури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першоджерел</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критичних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праць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Сформовано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уніфіковано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термінологічний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апарат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окреслено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критерії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виокремлюються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аналітичні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форми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наступних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підрозділах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прикладах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різних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проводиться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поглиблений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їхніх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категоріальних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систем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тенденції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синтетичні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простежено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прикладах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артикль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дієслово</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color w:val="000000"/>
          <w:shd w:val="clear" w:color="auto" w:fill="FFFFFF"/>
        </w:rPr>
        <w:t>12</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прикметник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прислівник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частково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Також</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роль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прийменників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виразненні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аналітичних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тенденцій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другому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розділі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w:t>
      </w:r>
      <w:r w:rsidRPr="00112603">
        <w:rPr>
          <w:rFonts w:ascii="Verdana" w:hAnsi="Verdana" w:hint="eastAsia"/>
          <w:color w:val="000000"/>
          <w:shd w:val="clear" w:color="auto" w:fill="FFFFFF"/>
        </w:rPr>
        <w:t>Осново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словоскладання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їх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роль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процесах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номінації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сучасному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етапі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розвитку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hint="eastAsia"/>
          <w:color w:val="000000"/>
          <w:shd w:val="clear" w:color="auto" w:fill="FFFFFF"/>
        </w:rPr>
        <w:t>»</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проводиться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детальний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утворених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типом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словоскладання</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прикладі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трьох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частин</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прикметника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початку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визначено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місце</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лінгвістиці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його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зв’язок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іншими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галузями</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мовознавчих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студій</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Окреслено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напрямки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підходів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словотворчих</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феноменів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погляду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синхронії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діахронії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уніфіковано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термінологічний</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апарат</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Охарактеризовано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показники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Розглянуто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існуючі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запропоновано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власну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класифікацію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лексем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наступних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підрозділах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ґрунтовно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проаналізовано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іменники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прикметники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дієслова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Окремо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звертається</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увага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афіксоїди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мають</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високу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продуктивність</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словах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Висновках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узагальнено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результати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сформульовано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основні</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структурні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особливості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новогрецької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морфологічному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словотвірному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рівнях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погляду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мовного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аналітизму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синтетизму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окреслено</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перспективи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подальших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можливих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розвідок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цієї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подібної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проблематики</w:t>
      </w:r>
      <w:r w:rsidRPr="00112603">
        <w:rPr>
          <w:rFonts w:ascii="Verdana" w:hAnsi="Verdana"/>
          <w:color w:val="000000"/>
          <w:shd w:val="clear" w:color="auto" w:fill="FFFFFF"/>
        </w:rPr>
        <w:t>.</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Додатку</w:t>
      </w:r>
      <w:r w:rsidRPr="00112603">
        <w:rPr>
          <w:rFonts w:ascii="Verdana" w:hAnsi="Verdana"/>
          <w:color w:val="000000"/>
          <w:shd w:val="clear" w:color="auto" w:fill="FFFFFF"/>
        </w:rPr>
        <w:t xml:space="preserve"> (1) </w:t>
      </w:r>
      <w:r w:rsidRPr="00112603">
        <w:rPr>
          <w:rFonts w:ascii="Verdana" w:hAnsi="Verdana" w:hint="eastAsia"/>
          <w:color w:val="000000"/>
          <w:shd w:val="clear" w:color="auto" w:fill="FFFFFF"/>
        </w:rPr>
        <w:t>Список</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складних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слів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СНМ</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використаних</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у</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дослідженні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за</w:t>
      </w:r>
    </w:p>
    <w:p w:rsidR="00112603" w:rsidRPr="00112603"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абеткою</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перераховано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композити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та</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юкстапозити</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що</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наведені</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в</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дисертації</w:t>
      </w:r>
      <w:r w:rsidRPr="00112603">
        <w:rPr>
          <w:rFonts w:ascii="Verdana" w:hAnsi="Verdana"/>
          <w:color w:val="000000"/>
          <w:shd w:val="clear" w:color="auto" w:fill="FFFFFF"/>
        </w:rPr>
        <w:t xml:space="preserve"> </w:t>
      </w:r>
      <w:r w:rsidRPr="00112603">
        <w:rPr>
          <w:rFonts w:ascii="Verdana" w:hAnsi="Verdana" w:hint="eastAsia"/>
          <w:color w:val="000000"/>
          <w:shd w:val="clear" w:color="auto" w:fill="FFFFFF"/>
        </w:rPr>
        <w:t>як</w:t>
      </w:r>
    </w:p>
    <w:p w:rsidR="005628B0" w:rsidRDefault="00112603" w:rsidP="00112603">
      <w:pPr>
        <w:rPr>
          <w:rFonts w:ascii="Verdana" w:hAnsi="Verdana"/>
          <w:color w:val="000000"/>
          <w:shd w:val="clear" w:color="auto" w:fill="FFFFFF"/>
        </w:rPr>
      </w:pPr>
      <w:r w:rsidRPr="00112603">
        <w:rPr>
          <w:rFonts w:ascii="Verdana" w:hAnsi="Verdana" w:hint="eastAsia"/>
          <w:color w:val="000000"/>
          <w:shd w:val="clear" w:color="auto" w:fill="FFFFFF"/>
        </w:rPr>
        <w:t>приклади</w:t>
      </w:r>
      <w:r w:rsidRPr="00112603">
        <w:rPr>
          <w:rFonts w:ascii="Verdana" w:hAnsi="Verdana"/>
          <w:color w:val="000000"/>
          <w:shd w:val="clear" w:color="auto" w:fill="FFFFFF"/>
        </w:rPr>
        <w:t>.</w:t>
      </w:r>
    </w:p>
    <w:p w:rsidR="00112603" w:rsidRDefault="00112603" w:rsidP="00112603">
      <w:pPr>
        <w:rPr>
          <w:rFonts w:ascii="Verdana" w:hAnsi="Verdana"/>
          <w:color w:val="000000"/>
          <w:shd w:val="clear" w:color="auto" w:fill="FFFFFF"/>
        </w:rPr>
      </w:pPr>
    </w:p>
    <w:p w:rsidR="00112603" w:rsidRDefault="00112603" w:rsidP="00112603">
      <w:pPr>
        <w:rPr>
          <w:rFonts w:ascii="Verdana" w:hAnsi="Verdana"/>
          <w:color w:val="000000"/>
          <w:shd w:val="clear" w:color="auto" w:fill="FFFFFF"/>
        </w:rPr>
      </w:pPr>
    </w:p>
    <w:p w:rsidR="00112603" w:rsidRDefault="00112603" w:rsidP="00112603">
      <w:r>
        <w:rPr>
          <w:rFonts w:hint="eastAsia"/>
        </w:rPr>
        <w:t>ЗАГАЛЬНІ</w:t>
      </w:r>
      <w:r>
        <w:t></w:t>
      </w:r>
      <w:r>
        <w:rPr>
          <w:rFonts w:hint="eastAsia"/>
        </w:rPr>
        <w:t>ВИСНОВКИ</w:t>
      </w:r>
    </w:p>
    <w:p w:rsidR="00112603" w:rsidRDefault="00112603" w:rsidP="00112603">
      <w:r>
        <w:rPr>
          <w:rFonts w:hint="eastAsia"/>
        </w:rPr>
        <w:t>У</w:t>
      </w:r>
      <w:r>
        <w:t></w:t>
      </w:r>
      <w:r>
        <w:rPr>
          <w:rFonts w:hint="eastAsia"/>
        </w:rPr>
        <w:t>наш</w:t>
      </w:r>
      <w:r>
        <w:t></w:t>
      </w:r>
      <w:r>
        <w:rPr>
          <w:rFonts w:hint="eastAsia"/>
        </w:rPr>
        <w:t>час</w:t>
      </w:r>
      <w:r>
        <w:t></w:t>
      </w:r>
      <w:r>
        <w:rPr>
          <w:rFonts w:hint="eastAsia"/>
        </w:rPr>
        <w:t>у</w:t>
      </w:r>
      <w:r>
        <w:t></w:t>
      </w:r>
      <w:r>
        <w:rPr>
          <w:rFonts w:hint="eastAsia"/>
        </w:rPr>
        <w:t>багатьох</w:t>
      </w:r>
      <w:r>
        <w:t></w:t>
      </w:r>
      <w:r>
        <w:rPr>
          <w:rFonts w:hint="eastAsia"/>
        </w:rPr>
        <w:t>мовах</w:t>
      </w:r>
      <w:r>
        <w:t></w:t>
      </w:r>
      <w:r>
        <w:rPr>
          <w:rFonts w:hint="eastAsia"/>
        </w:rPr>
        <w:t>виникає</w:t>
      </w:r>
      <w:r>
        <w:t></w:t>
      </w:r>
      <w:r>
        <w:rPr>
          <w:rFonts w:hint="eastAsia"/>
        </w:rPr>
        <w:t>велика</w:t>
      </w:r>
      <w:r>
        <w:t></w:t>
      </w:r>
      <w:r>
        <w:rPr>
          <w:rFonts w:hint="eastAsia"/>
        </w:rPr>
        <w:t>кількість</w:t>
      </w:r>
      <w:r>
        <w:t></w:t>
      </w:r>
      <w:r>
        <w:rPr>
          <w:rFonts w:hint="eastAsia"/>
        </w:rPr>
        <w:t>складних</w:t>
      </w:r>
      <w:r>
        <w:t></w:t>
      </w:r>
      <w:r>
        <w:rPr>
          <w:rFonts w:hint="eastAsia"/>
        </w:rPr>
        <w:t>слів</w:t>
      </w:r>
      <w:r>
        <w:t></w:t>
      </w:r>
    </w:p>
    <w:p w:rsidR="00112603" w:rsidRDefault="00112603" w:rsidP="00112603">
      <w:r>
        <w:rPr>
          <w:rFonts w:hint="eastAsia"/>
        </w:rPr>
        <w:t>Отже</w:t>
      </w:r>
      <w:r>
        <w:t></w:t>
      </w:r>
      <w:r>
        <w:t></w:t>
      </w:r>
      <w:r>
        <w:rPr>
          <w:rFonts w:hint="eastAsia"/>
        </w:rPr>
        <w:t>існує</w:t>
      </w:r>
      <w:r>
        <w:t></w:t>
      </w:r>
      <w:r>
        <w:rPr>
          <w:rFonts w:hint="eastAsia"/>
        </w:rPr>
        <w:t>необхідність</w:t>
      </w:r>
      <w:r>
        <w:t></w:t>
      </w:r>
      <w:r>
        <w:rPr>
          <w:rFonts w:hint="eastAsia"/>
        </w:rPr>
        <w:t>аналізу</w:t>
      </w:r>
      <w:r>
        <w:t></w:t>
      </w:r>
      <w:r>
        <w:rPr>
          <w:rFonts w:hint="eastAsia"/>
        </w:rPr>
        <w:t>тенденцій</w:t>
      </w:r>
      <w:r>
        <w:t></w:t>
      </w:r>
      <w:r>
        <w:rPr>
          <w:rFonts w:hint="eastAsia"/>
        </w:rPr>
        <w:t>їх</w:t>
      </w:r>
      <w:r>
        <w:t></w:t>
      </w:r>
      <w:r>
        <w:rPr>
          <w:rFonts w:hint="eastAsia"/>
        </w:rPr>
        <w:t>появи</w:t>
      </w:r>
      <w:r>
        <w:t></w:t>
      </w:r>
      <w:r>
        <w:t></w:t>
      </w:r>
      <w:r>
        <w:rPr>
          <w:rFonts w:hint="eastAsia"/>
        </w:rPr>
        <w:t>класифікації</w:t>
      </w:r>
      <w:r>
        <w:t></w:t>
      </w:r>
      <w:r>
        <w:t></w:t>
      </w:r>
      <w:r>
        <w:rPr>
          <w:rFonts w:hint="eastAsia"/>
        </w:rPr>
        <w:t>розгляду</w:t>
      </w:r>
    </w:p>
    <w:p w:rsidR="00112603" w:rsidRDefault="00112603" w:rsidP="00112603">
      <w:r>
        <w:rPr>
          <w:rFonts w:hint="eastAsia"/>
        </w:rPr>
        <w:t>їхніх</w:t>
      </w:r>
      <w:r>
        <w:t></w:t>
      </w:r>
      <w:r>
        <w:rPr>
          <w:rFonts w:hint="eastAsia"/>
        </w:rPr>
        <w:t>категоріальних</w:t>
      </w:r>
      <w:r>
        <w:t></w:t>
      </w:r>
      <w:r>
        <w:rPr>
          <w:rFonts w:hint="eastAsia"/>
        </w:rPr>
        <w:t>значень</w:t>
      </w:r>
      <w:r>
        <w:t></w:t>
      </w:r>
      <w:r>
        <w:t></w:t>
      </w:r>
      <w:r>
        <w:rPr>
          <w:rFonts w:hint="eastAsia"/>
        </w:rPr>
        <w:t>моделей</w:t>
      </w:r>
      <w:r>
        <w:t></w:t>
      </w:r>
      <w:r>
        <w:rPr>
          <w:rFonts w:hint="eastAsia"/>
        </w:rPr>
        <w:t>творення</w:t>
      </w:r>
      <w:r>
        <w:t></w:t>
      </w:r>
      <w:r>
        <w:rPr>
          <w:rFonts w:hint="eastAsia"/>
        </w:rPr>
        <w:t>та</w:t>
      </w:r>
      <w:r>
        <w:t></w:t>
      </w:r>
      <w:r>
        <w:rPr>
          <w:rFonts w:hint="eastAsia"/>
        </w:rPr>
        <w:t>продуктивності</w:t>
      </w:r>
      <w:r>
        <w:t></w:t>
      </w:r>
      <w:r>
        <w:t></w:t>
      </w:r>
      <w:r>
        <w:rPr>
          <w:rFonts w:hint="eastAsia"/>
        </w:rPr>
        <w:t>Адже</w:t>
      </w:r>
    </w:p>
    <w:p w:rsidR="00112603" w:rsidRDefault="00112603" w:rsidP="00112603">
      <w:r>
        <w:rPr>
          <w:rFonts w:hint="eastAsia"/>
        </w:rPr>
        <w:t>саме</w:t>
      </w:r>
      <w:r>
        <w:t></w:t>
      </w:r>
      <w:r>
        <w:rPr>
          <w:rFonts w:hint="eastAsia"/>
        </w:rPr>
        <w:t>такі</w:t>
      </w:r>
      <w:r>
        <w:t></w:t>
      </w:r>
      <w:r>
        <w:rPr>
          <w:rFonts w:hint="eastAsia"/>
        </w:rPr>
        <w:t>моделі</w:t>
      </w:r>
      <w:r>
        <w:t></w:t>
      </w:r>
      <w:r>
        <w:rPr>
          <w:rFonts w:hint="eastAsia"/>
        </w:rPr>
        <w:t>вчені</w:t>
      </w:r>
      <w:r>
        <w:t></w:t>
      </w:r>
      <w:r>
        <w:rPr>
          <w:rFonts w:hint="eastAsia"/>
        </w:rPr>
        <w:t>відносять</w:t>
      </w:r>
      <w:r>
        <w:t></w:t>
      </w:r>
      <w:r>
        <w:rPr>
          <w:rFonts w:hint="eastAsia"/>
        </w:rPr>
        <w:t>до</w:t>
      </w:r>
      <w:r>
        <w:t></w:t>
      </w:r>
      <w:r>
        <w:rPr>
          <w:rFonts w:hint="eastAsia"/>
        </w:rPr>
        <w:t>аналітичних</w:t>
      </w:r>
      <w:r>
        <w:t></w:t>
      </w:r>
      <w:r>
        <w:rPr>
          <w:rFonts w:hint="eastAsia"/>
        </w:rPr>
        <w:t>виявів</w:t>
      </w:r>
      <w:r>
        <w:t></w:t>
      </w:r>
      <w:r>
        <w:rPr>
          <w:rFonts w:hint="eastAsia"/>
        </w:rPr>
        <w:t>мови</w:t>
      </w:r>
      <w:r>
        <w:t></w:t>
      </w:r>
      <w:r>
        <w:t></w:t>
      </w:r>
      <w:r>
        <w:rPr>
          <w:rFonts w:hint="eastAsia"/>
        </w:rPr>
        <w:t>Тривалий</w:t>
      </w:r>
      <w:r>
        <w:t></w:t>
      </w:r>
      <w:r>
        <w:rPr>
          <w:rFonts w:hint="eastAsia"/>
        </w:rPr>
        <w:t>час</w:t>
      </w:r>
    </w:p>
    <w:p w:rsidR="00112603" w:rsidRDefault="00112603" w:rsidP="00112603">
      <w:r>
        <w:rPr>
          <w:rFonts w:hint="eastAsia"/>
        </w:rPr>
        <w:t>увага</w:t>
      </w:r>
      <w:r>
        <w:t></w:t>
      </w:r>
      <w:r>
        <w:rPr>
          <w:rFonts w:hint="eastAsia"/>
        </w:rPr>
        <w:t>приділялася</w:t>
      </w:r>
      <w:r>
        <w:t></w:t>
      </w:r>
      <w:r>
        <w:rPr>
          <w:rFonts w:hint="eastAsia"/>
        </w:rPr>
        <w:t>опису</w:t>
      </w:r>
      <w:r>
        <w:t></w:t>
      </w:r>
      <w:r>
        <w:rPr>
          <w:rFonts w:hint="eastAsia"/>
        </w:rPr>
        <w:t>лише</w:t>
      </w:r>
      <w:r>
        <w:t></w:t>
      </w:r>
      <w:r>
        <w:rPr>
          <w:rFonts w:hint="eastAsia"/>
        </w:rPr>
        <w:t>аналітичних</w:t>
      </w:r>
      <w:r>
        <w:t></w:t>
      </w:r>
      <w:r>
        <w:rPr>
          <w:rFonts w:hint="eastAsia"/>
        </w:rPr>
        <w:t>особливостей</w:t>
      </w:r>
      <w:r>
        <w:t></w:t>
      </w:r>
      <w:r>
        <w:rPr>
          <w:rFonts w:hint="eastAsia"/>
        </w:rPr>
        <w:t>мови</w:t>
      </w:r>
      <w:r>
        <w:t></w:t>
      </w:r>
      <w:r>
        <w:t></w:t>
      </w:r>
      <w:r>
        <w:rPr>
          <w:rFonts w:hint="eastAsia"/>
        </w:rPr>
        <w:t>натомість</w:t>
      </w:r>
      <w:r>
        <w:t></w:t>
      </w:r>
      <w:r>
        <w:rPr>
          <w:rFonts w:hint="eastAsia"/>
        </w:rPr>
        <w:t>як</w:t>
      </w:r>
    </w:p>
    <w:p w:rsidR="00112603" w:rsidRDefault="00112603" w:rsidP="00112603">
      <w:r>
        <w:rPr>
          <w:rFonts w:hint="eastAsia"/>
        </w:rPr>
        <w:t>синтетичні</w:t>
      </w:r>
      <w:r>
        <w:t></w:t>
      </w:r>
      <w:r>
        <w:rPr>
          <w:rFonts w:hint="eastAsia"/>
        </w:rPr>
        <w:t>ознаки</w:t>
      </w:r>
      <w:r>
        <w:t></w:t>
      </w:r>
      <w:r>
        <w:rPr>
          <w:rFonts w:hint="eastAsia"/>
        </w:rPr>
        <w:t>не</w:t>
      </w:r>
      <w:r>
        <w:t></w:t>
      </w:r>
      <w:r>
        <w:rPr>
          <w:rFonts w:hint="eastAsia"/>
        </w:rPr>
        <w:t>мали</w:t>
      </w:r>
      <w:r>
        <w:t></w:t>
      </w:r>
      <w:r>
        <w:rPr>
          <w:rFonts w:hint="eastAsia"/>
        </w:rPr>
        <w:t>належного</w:t>
      </w:r>
      <w:r>
        <w:t></w:t>
      </w:r>
      <w:r>
        <w:rPr>
          <w:rFonts w:hint="eastAsia"/>
        </w:rPr>
        <w:t>наукового</w:t>
      </w:r>
      <w:r>
        <w:t></w:t>
      </w:r>
      <w:r>
        <w:rPr>
          <w:rFonts w:hint="eastAsia"/>
        </w:rPr>
        <w:t>відображення</w:t>
      </w:r>
      <w:r>
        <w:t></w:t>
      </w:r>
      <w:r>
        <w:rPr>
          <w:rFonts w:hint="eastAsia"/>
        </w:rPr>
        <w:t>в</w:t>
      </w:r>
      <w:r>
        <w:t></w:t>
      </w:r>
      <w:r>
        <w:rPr>
          <w:rFonts w:hint="eastAsia"/>
        </w:rPr>
        <w:t>наукових</w:t>
      </w:r>
    </w:p>
    <w:p w:rsidR="00112603" w:rsidRDefault="00112603" w:rsidP="00112603">
      <w:r>
        <w:rPr>
          <w:rFonts w:hint="eastAsia"/>
        </w:rPr>
        <w:t>дослідженнях</w:t>
      </w:r>
      <w:r>
        <w:t></w:t>
      </w:r>
      <w:r>
        <w:t></w:t>
      </w:r>
      <w:r>
        <w:rPr>
          <w:rFonts w:hint="eastAsia"/>
        </w:rPr>
        <w:t>З</w:t>
      </w:r>
      <w:r>
        <w:t></w:t>
      </w:r>
      <w:r>
        <w:rPr>
          <w:rFonts w:hint="eastAsia"/>
        </w:rPr>
        <w:t>цього</w:t>
      </w:r>
      <w:r>
        <w:t></w:t>
      </w:r>
      <w:r>
        <w:rPr>
          <w:rFonts w:hint="eastAsia"/>
        </w:rPr>
        <w:t>погляду</w:t>
      </w:r>
      <w:r>
        <w:t></w:t>
      </w:r>
      <w:r>
        <w:rPr>
          <w:rFonts w:hint="eastAsia"/>
        </w:rPr>
        <w:t>актуальним</w:t>
      </w:r>
      <w:r>
        <w:t></w:t>
      </w:r>
      <w:r>
        <w:rPr>
          <w:rFonts w:hint="eastAsia"/>
        </w:rPr>
        <w:t>є</w:t>
      </w:r>
      <w:r>
        <w:t></w:t>
      </w:r>
      <w:r>
        <w:rPr>
          <w:rFonts w:hint="eastAsia"/>
        </w:rPr>
        <w:t>вивчення</w:t>
      </w:r>
      <w:r>
        <w:t></w:t>
      </w:r>
      <w:r>
        <w:rPr>
          <w:rFonts w:hint="eastAsia"/>
        </w:rPr>
        <w:t>складних</w:t>
      </w:r>
      <w:r>
        <w:t></w:t>
      </w:r>
      <w:r>
        <w:rPr>
          <w:rFonts w:hint="eastAsia"/>
        </w:rPr>
        <w:t>слів</w:t>
      </w:r>
    </w:p>
    <w:p w:rsidR="00112603" w:rsidRDefault="00112603" w:rsidP="00112603">
      <w:r>
        <w:rPr>
          <w:rFonts w:hint="eastAsia"/>
        </w:rPr>
        <w:t>новогрецької</w:t>
      </w:r>
      <w:r>
        <w:t></w:t>
      </w:r>
      <w:r>
        <w:rPr>
          <w:rFonts w:hint="eastAsia"/>
        </w:rPr>
        <w:t>мови</w:t>
      </w:r>
      <w:r>
        <w:t></w:t>
      </w:r>
      <w:r>
        <w:t></w:t>
      </w:r>
      <w:r>
        <w:rPr>
          <w:rFonts w:hint="eastAsia"/>
        </w:rPr>
        <w:t>З</w:t>
      </w:r>
      <w:r>
        <w:t></w:t>
      </w:r>
      <w:r>
        <w:rPr>
          <w:rFonts w:hint="eastAsia"/>
        </w:rPr>
        <w:t>одного</w:t>
      </w:r>
      <w:r>
        <w:t></w:t>
      </w:r>
      <w:r>
        <w:rPr>
          <w:rFonts w:hint="eastAsia"/>
        </w:rPr>
        <w:t>боку</w:t>
      </w:r>
      <w:r>
        <w:t></w:t>
      </w:r>
      <w:r>
        <w:t></w:t>
      </w:r>
      <w:r>
        <w:rPr>
          <w:rFonts w:hint="eastAsia"/>
        </w:rPr>
        <w:t>вона</w:t>
      </w:r>
      <w:r>
        <w:t></w:t>
      </w:r>
      <w:r>
        <w:rPr>
          <w:rFonts w:hint="eastAsia"/>
        </w:rPr>
        <w:t>належить</w:t>
      </w:r>
      <w:r>
        <w:t></w:t>
      </w:r>
      <w:r>
        <w:rPr>
          <w:rFonts w:hint="eastAsia"/>
        </w:rPr>
        <w:t>до</w:t>
      </w:r>
      <w:r>
        <w:t></w:t>
      </w:r>
      <w:r>
        <w:rPr>
          <w:rFonts w:hint="eastAsia"/>
        </w:rPr>
        <w:t>мов</w:t>
      </w:r>
      <w:r>
        <w:t></w:t>
      </w:r>
      <w:r>
        <w:t></w:t>
      </w:r>
      <w:r>
        <w:rPr>
          <w:rFonts w:hint="eastAsia"/>
        </w:rPr>
        <w:t>що</w:t>
      </w:r>
      <w:r>
        <w:t></w:t>
      </w:r>
      <w:r>
        <w:rPr>
          <w:rFonts w:hint="eastAsia"/>
        </w:rPr>
        <w:t>виявляє</w:t>
      </w:r>
    </w:p>
    <w:p w:rsidR="00112603" w:rsidRDefault="00112603" w:rsidP="00112603">
      <w:r>
        <w:rPr>
          <w:rFonts w:hint="eastAsia"/>
        </w:rPr>
        <w:t>тенденції</w:t>
      </w:r>
      <w:r>
        <w:t></w:t>
      </w:r>
      <w:r>
        <w:rPr>
          <w:rFonts w:hint="eastAsia"/>
        </w:rPr>
        <w:t>до</w:t>
      </w:r>
      <w:r>
        <w:t></w:t>
      </w:r>
      <w:r>
        <w:rPr>
          <w:rFonts w:hint="eastAsia"/>
        </w:rPr>
        <w:t>подальшого</w:t>
      </w:r>
      <w:r>
        <w:t></w:t>
      </w:r>
      <w:r>
        <w:rPr>
          <w:rFonts w:hint="eastAsia"/>
        </w:rPr>
        <w:t>розвитку</w:t>
      </w:r>
      <w:r>
        <w:t></w:t>
      </w:r>
      <w:r>
        <w:rPr>
          <w:rFonts w:hint="eastAsia"/>
        </w:rPr>
        <w:t>аналітичних</w:t>
      </w:r>
      <w:r>
        <w:t></w:t>
      </w:r>
      <w:r>
        <w:rPr>
          <w:rFonts w:hint="eastAsia"/>
        </w:rPr>
        <w:t>і</w:t>
      </w:r>
      <w:r>
        <w:t></w:t>
      </w:r>
      <w:r>
        <w:rPr>
          <w:rFonts w:hint="eastAsia"/>
        </w:rPr>
        <w:t>синтетичних</w:t>
      </w:r>
      <w:r>
        <w:t></w:t>
      </w:r>
      <w:r>
        <w:rPr>
          <w:rFonts w:hint="eastAsia"/>
        </w:rPr>
        <w:t>явищ</w:t>
      </w:r>
      <w:r>
        <w:t></w:t>
      </w:r>
      <w:r>
        <w:t></w:t>
      </w:r>
      <w:r>
        <w:rPr>
          <w:rFonts w:hint="eastAsia"/>
        </w:rPr>
        <w:t>З</w:t>
      </w:r>
    </w:p>
    <w:p w:rsidR="00112603" w:rsidRDefault="00112603" w:rsidP="00112603">
      <w:r>
        <w:rPr>
          <w:rFonts w:hint="eastAsia"/>
        </w:rPr>
        <w:t>другого</w:t>
      </w:r>
      <w:r>
        <w:t></w:t>
      </w:r>
      <w:r>
        <w:t></w:t>
      </w:r>
      <w:r>
        <w:rPr>
          <w:rFonts w:hint="eastAsia"/>
        </w:rPr>
        <w:t>ця</w:t>
      </w:r>
      <w:r>
        <w:t></w:t>
      </w:r>
      <w:r>
        <w:rPr>
          <w:rFonts w:hint="eastAsia"/>
        </w:rPr>
        <w:t>мова</w:t>
      </w:r>
      <w:r>
        <w:t></w:t>
      </w:r>
      <w:r>
        <w:rPr>
          <w:rFonts w:hint="eastAsia"/>
        </w:rPr>
        <w:t>продовжує</w:t>
      </w:r>
      <w:r>
        <w:t></w:t>
      </w:r>
      <w:r>
        <w:rPr>
          <w:rFonts w:hint="eastAsia"/>
        </w:rPr>
        <w:t>залишатися</w:t>
      </w:r>
      <w:r>
        <w:t></w:t>
      </w:r>
      <w:r>
        <w:rPr>
          <w:rFonts w:hint="eastAsia"/>
        </w:rPr>
        <w:t>мовою</w:t>
      </w:r>
      <w:r>
        <w:t></w:t>
      </w:r>
      <w:r>
        <w:rPr>
          <w:rFonts w:hint="eastAsia"/>
        </w:rPr>
        <w:t>донором</w:t>
      </w:r>
      <w:r>
        <w:t></w:t>
      </w:r>
      <w:r>
        <w:rPr>
          <w:rFonts w:hint="eastAsia"/>
        </w:rPr>
        <w:t>для</w:t>
      </w:r>
      <w:r>
        <w:t></w:t>
      </w:r>
      <w:r>
        <w:rPr>
          <w:rFonts w:hint="eastAsia"/>
        </w:rPr>
        <w:t>інших</w:t>
      </w:r>
      <w:r>
        <w:t></w:t>
      </w:r>
      <w:r>
        <w:rPr>
          <w:rFonts w:hint="eastAsia"/>
        </w:rPr>
        <w:t>мов</w:t>
      </w:r>
      <w:r>
        <w:t></w:t>
      </w:r>
      <w:r>
        <w:rPr>
          <w:rFonts w:hint="eastAsia"/>
        </w:rPr>
        <w:t>світу</w:t>
      </w:r>
      <w:r>
        <w:t></w:t>
      </w:r>
    </w:p>
    <w:p w:rsidR="00112603" w:rsidRDefault="00112603" w:rsidP="00112603">
      <w:r>
        <w:rPr>
          <w:rFonts w:hint="eastAsia"/>
        </w:rPr>
        <w:t>Її</w:t>
      </w:r>
      <w:r>
        <w:t></w:t>
      </w:r>
      <w:r>
        <w:rPr>
          <w:rFonts w:hint="eastAsia"/>
        </w:rPr>
        <w:t>основи</w:t>
      </w:r>
      <w:r>
        <w:t></w:t>
      </w:r>
      <w:r>
        <w:rPr>
          <w:rFonts w:hint="eastAsia"/>
        </w:rPr>
        <w:t>використовують</w:t>
      </w:r>
      <w:r>
        <w:t></w:t>
      </w:r>
      <w:r>
        <w:rPr>
          <w:rFonts w:hint="eastAsia"/>
        </w:rPr>
        <w:t>як</w:t>
      </w:r>
      <w:r>
        <w:t></w:t>
      </w:r>
      <w:r>
        <w:rPr>
          <w:rFonts w:hint="eastAsia"/>
        </w:rPr>
        <w:t>інтернаціоналізми</w:t>
      </w:r>
      <w:r>
        <w:t></w:t>
      </w:r>
      <w:r>
        <w:t></w:t>
      </w:r>
      <w:r>
        <w:rPr>
          <w:rFonts w:hint="eastAsia"/>
        </w:rPr>
        <w:t>які</w:t>
      </w:r>
      <w:r>
        <w:t></w:t>
      </w:r>
      <w:r>
        <w:rPr>
          <w:rFonts w:hint="eastAsia"/>
        </w:rPr>
        <w:t>входять</w:t>
      </w:r>
      <w:r>
        <w:t></w:t>
      </w:r>
      <w:r>
        <w:rPr>
          <w:rFonts w:hint="eastAsia"/>
        </w:rPr>
        <w:t>до</w:t>
      </w:r>
      <w:r>
        <w:t></w:t>
      </w:r>
      <w:r>
        <w:rPr>
          <w:rFonts w:hint="eastAsia"/>
        </w:rPr>
        <w:t>складу</w:t>
      </w:r>
    </w:p>
    <w:p w:rsidR="00112603" w:rsidRDefault="00112603" w:rsidP="00112603">
      <w:r>
        <w:rPr>
          <w:rFonts w:hint="eastAsia"/>
        </w:rPr>
        <w:t>композитів</w:t>
      </w:r>
      <w:r>
        <w:t></w:t>
      </w:r>
      <w:r>
        <w:rPr>
          <w:rFonts w:hint="eastAsia"/>
        </w:rPr>
        <w:t>та</w:t>
      </w:r>
      <w:r>
        <w:t></w:t>
      </w:r>
      <w:r>
        <w:rPr>
          <w:rFonts w:hint="eastAsia"/>
        </w:rPr>
        <w:t>юкстапозитів</w:t>
      </w:r>
      <w:r>
        <w:t></w:t>
      </w:r>
      <w:r>
        <w:t></w:t>
      </w:r>
      <w:r>
        <w:rPr>
          <w:rFonts w:hint="eastAsia"/>
        </w:rPr>
        <w:t>що</w:t>
      </w:r>
      <w:r>
        <w:t></w:t>
      </w:r>
      <w:r>
        <w:rPr>
          <w:rFonts w:hint="eastAsia"/>
        </w:rPr>
        <w:t>посилює</w:t>
      </w:r>
      <w:r>
        <w:t></w:t>
      </w:r>
      <w:r>
        <w:rPr>
          <w:rFonts w:hint="eastAsia"/>
        </w:rPr>
        <w:t>аналітичні</w:t>
      </w:r>
      <w:r>
        <w:t></w:t>
      </w:r>
      <w:r>
        <w:rPr>
          <w:rFonts w:hint="eastAsia"/>
        </w:rPr>
        <w:t>тенденції</w:t>
      </w:r>
      <w:r>
        <w:t></w:t>
      </w:r>
      <w:r>
        <w:rPr>
          <w:rFonts w:hint="eastAsia"/>
        </w:rPr>
        <w:t>цих</w:t>
      </w:r>
      <w:r>
        <w:t></w:t>
      </w:r>
      <w:r>
        <w:rPr>
          <w:rFonts w:hint="eastAsia"/>
        </w:rPr>
        <w:t>мов</w:t>
      </w:r>
      <w:r>
        <w:t></w:t>
      </w:r>
    </w:p>
    <w:p w:rsidR="00112603" w:rsidRDefault="00112603" w:rsidP="00112603">
      <w:r>
        <w:rPr>
          <w:rFonts w:hint="eastAsia"/>
        </w:rPr>
        <w:t>Важливо</w:t>
      </w:r>
      <w:r>
        <w:t></w:t>
      </w:r>
      <w:r>
        <w:t></w:t>
      </w:r>
      <w:r>
        <w:rPr>
          <w:rFonts w:hint="eastAsia"/>
        </w:rPr>
        <w:t>докладніше</w:t>
      </w:r>
      <w:r>
        <w:t></w:t>
      </w:r>
      <w:r>
        <w:rPr>
          <w:rFonts w:hint="eastAsia"/>
        </w:rPr>
        <w:t>вивчити</w:t>
      </w:r>
      <w:r>
        <w:t></w:t>
      </w:r>
      <w:r>
        <w:rPr>
          <w:rFonts w:hint="eastAsia"/>
        </w:rPr>
        <w:t>похідні</w:t>
      </w:r>
      <w:r>
        <w:t></w:t>
      </w:r>
      <w:r>
        <w:rPr>
          <w:rFonts w:hint="eastAsia"/>
        </w:rPr>
        <w:t>складні</w:t>
      </w:r>
      <w:r>
        <w:t></w:t>
      </w:r>
      <w:r>
        <w:rPr>
          <w:rFonts w:hint="eastAsia"/>
        </w:rPr>
        <w:t>слова</w:t>
      </w:r>
      <w:r>
        <w:t></w:t>
      </w:r>
      <w:r>
        <w:rPr>
          <w:rFonts w:hint="eastAsia"/>
        </w:rPr>
        <w:t>грецької</w:t>
      </w:r>
      <w:r>
        <w:t></w:t>
      </w:r>
      <w:r>
        <w:rPr>
          <w:rFonts w:hint="eastAsia"/>
        </w:rPr>
        <w:t>мови</w:t>
      </w:r>
      <w:r>
        <w:t></w:t>
      </w:r>
    </w:p>
    <w:p w:rsidR="00112603" w:rsidRDefault="00112603" w:rsidP="00112603">
      <w:r>
        <w:rPr>
          <w:rFonts w:hint="eastAsia"/>
        </w:rPr>
        <w:t>щоб</w:t>
      </w:r>
      <w:r>
        <w:t></w:t>
      </w:r>
      <w:r>
        <w:rPr>
          <w:rFonts w:hint="eastAsia"/>
        </w:rPr>
        <w:t>окреслити</w:t>
      </w:r>
      <w:r>
        <w:t></w:t>
      </w:r>
      <w:r>
        <w:rPr>
          <w:rFonts w:hint="eastAsia"/>
        </w:rPr>
        <w:t>притаманні</w:t>
      </w:r>
      <w:r>
        <w:t></w:t>
      </w:r>
      <w:r>
        <w:rPr>
          <w:rFonts w:hint="eastAsia"/>
        </w:rPr>
        <w:t>їй</w:t>
      </w:r>
      <w:r>
        <w:t></w:t>
      </w:r>
      <w:r>
        <w:rPr>
          <w:rFonts w:hint="eastAsia"/>
        </w:rPr>
        <w:t>самій</w:t>
      </w:r>
      <w:r>
        <w:t></w:t>
      </w:r>
      <w:r>
        <w:rPr>
          <w:rFonts w:hint="eastAsia"/>
        </w:rPr>
        <w:t>риси</w:t>
      </w:r>
      <w:r>
        <w:t></w:t>
      </w:r>
      <w:r>
        <w:rPr>
          <w:rFonts w:hint="eastAsia"/>
        </w:rPr>
        <w:t>аналітизму</w:t>
      </w:r>
      <w:r>
        <w:t></w:t>
      </w:r>
      <w:r>
        <w:rPr>
          <w:rFonts w:hint="eastAsia"/>
        </w:rPr>
        <w:t>на</w:t>
      </w:r>
      <w:r>
        <w:t></w:t>
      </w:r>
      <w:r>
        <w:rPr>
          <w:rFonts w:hint="eastAsia"/>
        </w:rPr>
        <w:t>сучасному</w:t>
      </w:r>
      <w:r>
        <w:t></w:t>
      </w:r>
      <w:r>
        <w:rPr>
          <w:rFonts w:hint="eastAsia"/>
        </w:rPr>
        <w:t>етапі</w:t>
      </w:r>
      <w:r>
        <w:t></w:t>
      </w:r>
      <w:r>
        <w:rPr>
          <w:rFonts w:hint="eastAsia"/>
        </w:rPr>
        <w:t>її</w:t>
      </w:r>
    </w:p>
    <w:p w:rsidR="00112603" w:rsidRDefault="00112603" w:rsidP="00112603">
      <w:r>
        <w:rPr>
          <w:rFonts w:hint="eastAsia"/>
        </w:rPr>
        <w:t>розвитку</w:t>
      </w:r>
      <w:r>
        <w:t></w:t>
      </w:r>
      <w:r>
        <w:t></w:t>
      </w:r>
      <w:r>
        <w:rPr>
          <w:rFonts w:hint="eastAsia"/>
        </w:rPr>
        <w:t>Водночас</w:t>
      </w:r>
      <w:r>
        <w:t></w:t>
      </w:r>
      <w:r>
        <w:rPr>
          <w:rFonts w:hint="eastAsia"/>
        </w:rPr>
        <w:t>необхідно</w:t>
      </w:r>
      <w:r>
        <w:t></w:t>
      </w:r>
      <w:r>
        <w:rPr>
          <w:rFonts w:hint="eastAsia"/>
        </w:rPr>
        <w:t>показати</w:t>
      </w:r>
      <w:r>
        <w:t></w:t>
      </w:r>
      <w:r>
        <w:rPr>
          <w:rFonts w:hint="eastAsia"/>
        </w:rPr>
        <w:t>впливи</w:t>
      </w:r>
      <w:r>
        <w:t></w:t>
      </w:r>
      <w:r>
        <w:rPr>
          <w:rFonts w:hint="eastAsia"/>
        </w:rPr>
        <w:t>інших</w:t>
      </w:r>
      <w:r>
        <w:t></w:t>
      </w:r>
      <w:r>
        <w:rPr>
          <w:rFonts w:hint="eastAsia"/>
        </w:rPr>
        <w:t>мов</w:t>
      </w:r>
      <w:r>
        <w:t></w:t>
      </w:r>
      <w:r>
        <w:rPr>
          <w:rFonts w:hint="eastAsia"/>
        </w:rPr>
        <w:t>на</w:t>
      </w:r>
      <w:r>
        <w:t></w:t>
      </w:r>
      <w:r>
        <w:rPr>
          <w:rFonts w:hint="eastAsia"/>
        </w:rPr>
        <w:t>грецьку</w:t>
      </w:r>
      <w:r>
        <w:t></w:t>
      </w:r>
    </w:p>
    <w:p w:rsidR="00112603" w:rsidRDefault="00112603" w:rsidP="00112603">
      <w:r>
        <w:rPr>
          <w:rFonts w:hint="eastAsia"/>
        </w:rPr>
        <w:t>особливо</w:t>
      </w:r>
      <w:r>
        <w:t></w:t>
      </w:r>
      <w:r>
        <w:rPr>
          <w:rFonts w:hint="eastAsia"/>
        </w:rPr>
        <w:t>мов</w:t>
      </w:r>
      <w:r>
        <w:t></w:t>
      </w:r>
      <w:r>
        <w:rPr>
          <w:rFonts w:hint="eastAsia"/>
        </w:rPr>
        <w:t>із</w:t>
      </w:r>
      <w:r>
        <w:t></w:t>
      </w:r>
      <w:r>
        <w:rPr>
          <w:rFonts w:hint="eastAsia"/>
        </w:rPr>
        <w:t>виразними</w:t>
      </w:r>
      <w:r>
        <w:t></w:t>
      </w:r>
      <w:r>
        <w:rPr>
          <w:rFonts w:hint="eastAsia"/>
        </w:rPr>
        <w:t>рисами</w:t>
      </w:r>
      <w:r>
        <w:t></w:t>
      </w:r>
      <w:r>
        <w:rPr>
          <w:rFonts w:hint="eastAsia"/>
        </w:rPr>
        <w:t>аналітизму</w:t>
      </w:r>
      <w:r>
        <w:t></w:t>
      </w:r>
      <w:r>
        <w:t></w:t>
      </w:r>
      <w:r>
        <w:rPr>
          <w:rFonts w:hint="eastAsia"/>
        </w:rPr>
        <w:t>зокрема</w:t>
      </w:r>
      <w:r>
        <w:t></w:t>
      </w:r>
      <w:r>
        <w:rPr>
          <w:rFonts w:hint="eastAsia"/>
        </w:rPr>
        <w:t>на</w:t>
      </w:r>
      <w:r>
        <w:t></w:t>
      </w:r>
      <w:r>
        <w:rPr>
          <w:rFonts w:hint="eastAsia"/>
        </w:rPr>
        <w:t>її</w:t>
      </w:r>
      <w:r>
        <w:t></w:t>
      </w:r>
      <w:r>
        <w:rPr>
          <w:rFonts w:hint="eastAsia"/>
        </w:rPr>
        <w:t>лексику</w:t>
      </w:r>
      <w:r>
        <w:t></w:t>
      </w:r>
      <w:r>
        <w:rPr>
          <w:rFonts w:hint="eastAsia"/>
        </w:rPr>
        <w:t>та</w:t>
      </w:r>
    </w:p>
    <w:p w:rsidR="00112603" w:rsidRDefault="00112603" w:rsidP="00112603">
      <w:r>
        <w:rPr>
          <w:rFonts w:hint="eastAsia"/>
        </w:rPr>
        <w:t>словотворення</w:t>
      </w:r>
      <w:r>
        <w:t></w:t>
      </w:r>
      <w:r>
        <w:t></w:t>
      </w:r>
      <w:r>
        <w:rPr>
          <w:rFonts w:hint="eastAsia"/>
        </w:rPr>
        <w:t>Аналітизм</w:t>
      </w:r>
      <w:r>
        <w:t></w:t>
      </w:r>
      <w:r>
        <w:rPr>
          <w:rFonts w:hint="eastAsia"/>
        </w:rPr>
        <w:t>у</w:t>
      </w:r>
      <w:r>
        <w:t></w:t>
      </w:r>
      <w:r>
        <w:rPr>
          <w:rFonts w:hint="eastAsia"/>
        </w:rPr>
        <w:t>СНМ</w:t>
      </w:r>
      <w:r>
        <w:t></w:t>
      </w:r>
      <w:r>
        <w:rPr>
          <w:rFonts w:hint="eastAsia"/>
        </w:rPr>
        <w:t>в</w:t>
      </w:r>
      <w:r>
        <w:t></w:t>
      </w:r>
      <w:r>
        <w:rPr>
          <w:rFonts w:hint="eastAsia"/>
        </w:rPr>
        <w:t>дисертації</w:t>
      </w:r>
      <w:r>
        <w:t></w:t>
      </w:r>
      <w:r>
        <w:rPr>
          <w:rFonts w:hint="eastAsia"/>
        </w:rPr>
        <w:t>окреслюється</w:t>
      </w:r>
      <w:r>
        <w:t></w:t>
      </w:r>
      <w:r>
        <w:rPr>
          <w:rFonts w:hint="eastAsia"/>
        </w:rPr>
        <w:t>різнобічно</w:t>
      </w:r>
      <w:r>
        <w:t></w:t>
      </w:r>
      <w:r>
        <w:t></w:t>
      </w:r>
      <w:r>
        <w:rPr>
          <w:rFonts w:hint="eastAsia"/>
        </w:rPr>
        <w:t>як</w:t>
      </w:r>
    </w:p>
    <w:p w:rsidR="00112603" w:rsidRDefault="00112603" w:rsidP="00112603">
      <w:r>
        <w:rPr>
          <w:rFonts w:hint="eastAsia"/>
        </w:rPr>
        <w:t>явище</w:t>
      </w:r>
      <w:r>
        <w:t></w:t>
      </w:r>
      <w:r>
        <w:rPr>
          <w:rFonts w:hint="eastAsia"/>
        </w:rPr>
        <w:t>граматики</w:t>
      </w:r>
      <w:r>
        <w:t></w:t>
      </w:r>
      <w:r>
        <w:t></w:t>
      </w:r>
      <w:r>
        <w:rPr>
          <w:rFonts w:hint="eastAsia"/>
        </w:rPr>
        <w:t>лексики</w:t>
      </w:r>
      <w:r>
        <w:t></w:t>
      </w:r>
      <w:r>
        <w:rPr>
          <w:rFonts w:hint="eastAsia"/>
        </w:rPr>
        <w:t>та</w:t>
      </w:r>
      <w:r>
        <w:t></w:t>
      </w:r>
      <w:r>
        <w:rPr>
          <w:rFonts w:hint="eastAsia"/>
        </w:rPr>
        <w:t>словотворення</w:t>
      </w:r>
      <w:r>
        <w:t></w:t>
      </w:r>
      <w:r>
        <w:t></w:t>
      </w:r>
      <w:r>
        <w:rPr>
          <w:rFonts w:hint="eastAsia"/>
        </w:rPr>
        <w:t>Адже</w:t>
      </w:r>
      <w:r>
        <w:t></w:t>
      </w:r>
      <w:r>
        <w:rPr>
          <w:rFonts w:hint="eastAsia"/>
        </w:rPr>
        <w:t>ці</w:t>
      </w:r>
      <w:r>
        <w:t></w:t>
      </w:r>
      <w:r>
        <w:rPr>
          <w:rFonts w:hint="eastAsia"/>
        </w:rPr>
        <w:t>явища</w:t>
      </w:r>
      <w:r>
        <w:t></w:t>
      </w:r>
      <w:r>
        <w:rPr>
          <w:rFonts w:hint="eastAsia"/>
        </w:rPr>
        <w:t>тісно</w:t>
      </w:r>
    </w:p>
    <w:p w:rsidR="00112603" w:rsidRDefault="00112603" w:rsidP="00112603">
      <w:r>
        <w:rPr>
          <w:rFonts w:hint="eastAsia"/>
        </w:rPr>
        <w:t>взаємопов</w:t>
      </w:r>
      <w:r>
        <w:t>ʼ</w:t>
      </w:r>
      <w:r>
        <w:rPr>
          <w:rFonts w:hint="eastAsia"/>
        </w:rPr>
        <w:t>язані</w:t>
      </w:r>
      <w:r>
        <w:t></w:t>
      </w:r>
      <w:r>
        <w:t></w:t>
      </w:r>
      <w:r>
        <w:rPr>
          <w:rFonts w:hint="eastAsia"/>
        </w:rPr>
        <w:t>Одні</w:t>
      </w:r>
      <w:r>
        <w:t></w:t>
      </w:r>
      <w:r>
        <w:rPr>
          <w:rFonts w:hint="eastAsia"/>
        </w:rPr>
        <w:t>з</w:t>
      </w:r>
      <w:r>
        <w:t></w:t>
      </w:r>
      <w:r>
        <w:rPr>
          <w:rFonts w:hint="eastAsia"/>
        </w:rPr>
        <w:t>них</w:t>
      </w:r>
      <w:r>
        <w:t></w:t>
      </w:r>
      <w:r>
        <w:rPr>
          <w:rFonts w:hint="eastAsia"/>
        </w:rPr>
        <w:t>можуть</w:t>
      </w:r>
      <w:r>
        <w:t></w:t>
      </w:r>
      <w:r>
        <w:rPr>
          <w:rFonts w:hint="eastAsia"/>
        </w:rPr>
        <w:t>посилювати</w:t>
      </w:r>
      <w:r>
        <w:t></w:t>
      </w:r>
      <w:r>
        <w:rPr>
          <w:rFonts w:hint="eastAsia"/>
        </w:rPr>
        <w:t>аналітизм</w:t>
      </w:r>
      <w:r>
        <w:t></w:t>
      </w:r>
      <w:r>
        <w:rPr>
          <w:rFonts w:hint="eastAsia"/>
        </w:rPr>
        <w:t>у</w:t>
      </w:r>
      <w:r>
        <w:t></w:t>
      </w:r>
      <w:r>
        <w:rPr>
          <w:rFonts w:hint="eastAsia"/>
        </w:rPr>
        <w:t>морфології</w:t>
      </w:r>
      <w:r>
        <w:t></w:t>
      </w:r>
      <w:r>
        <w:rPr>
          <w:rFonts w:hint="eastAsia"/>
        </w:rPr>
        <w:t>і</w:t>
      </w:r>
    </w:p>
    <w:p w:rsidR="00112603" w:rsidRDefault="00112603" w:rsidP="00112603">
      <w:r>
        <w:rPr>
          <w:rFonts w:hint="eastAsia"/>
        </w:rPr>
        <w:t>ставати</w:t>
      </w:r>
      <w:r>
        <w:t></w:t>
      </w:r>
      <w:r>
        <w:rPr>
          <w:rFonts w:hint="eastAsia"/>
        </w:rPr>
        <w:t>чинником</w:t>
      </w:r>
      <w:r>
        <w:t></w:t>
      </w:r>
      <w:r>
        <w:rPr>
          <w:rFonts w:hint="eastAsia"/>
        </w:rPr>
        <w:t>розвитку</w:t>
      </w:r>
      <w:r>
        <w:t></w:t>
      </w:r>
      <w:r>
        <w:rPr>
          <w:rFonts w:hint="eastAsia"/>
        </w:rPr>
        <w:t>нових</w:t>
      </w:r>
      <w:r>
        <w:t></w:t>
      </w:r>
      <w:r>
        <w:rPr>
          <w:rFonts w:hint="eastAsia"/>
        </w:rPr>
        <w:t>типів</w:t>
      </w:r>
      <w:r>
        <w:t></w:t>
      </w:r>
      <w:r>
        <w:rPr>
          <w:rFonts w:hint="eastAsia"/>
        </w:rPr>
        <w:t>слів</w:t>
      </w:r>
      <w:r>
        <w:t></w:t>
      </w:r>
      <w:r>
        <w:t></w:t>
      </w:r>
      <w:r>
        <w:rPr>
          <w:rFonts w:hint="eastAsia"/>
        </w:rPr>
        <w:t>У</w:t>
      </w:r>
      <w:r>
        <w:t></w:t>
      </w:r>
      <w:r>
        <w:rPr>
          <w:rFonts w:hint="eastAsia"/>
        </w:rPr>
        <w:t>цій</w:t>
      </w:r>
      <w:r>
        <w:t></w:t>
      </w:r>
      <w:r>
        <w:rPr>
          <w:rFonts w:hint="eastAsia"/>
        </w:rPr>
        <w:t>ділянці</w:t>
      </w:r>
      <w:r>
        <w:t></w:t>
      </w:r>
      <w:r>
        <w:rPr>
          <w:rFonts w:hint="eastAsia"/>
        </w:rPr>
        <w:t>увиразнюються</w:t>
      </w:r>
    </w:p>
    <w:p w:rsidR="00112603" w:rsidRDefault="00112603" w:rsidP="00112603">
      <w:r>
        <w:rPr>
          <w:rFonts w:hint="eastAsia"/>
        </w:rPr>
        <w:t>також</w:t>
      </w:r>
      <w:r>
        <w:t></w:t>
      </w:r>
      <w:r>
        <w:rPr>
          <w:rFonts w:hint="eastAsia"/>
        </w:rPr>
        <w:t>зв</w:t>
      </w:r>
      <w:r>
        <w:t>ʼ</w:t>
      </w:r>
      <w:r>
        <w:rPr>
          <w:rFonts w:hint="eastAsia"/>
        </w:rPr>
        <w:t>язки́</w:t>
      </w:r>
      <w:r>
        <w:t></w:t>
      </w:r>
      <w:r>
        <w:rPr>
          <w:rFonts w:hint="eastAsia"/>
        </w:rPr>
        <w:t>творення</w:t>
      </w:r>
      <w:r>
        <w:t></w:t>
      </w:r>
      <w:r>
        <w:rPr>
          <w:rFonts w:hint="eastAsia"/>
        </w:rPr>
        <w:t>композитів</w:t>
      </w:r>
      <w:r>
        <w:t></w:t>
      </w:r>
      <w:r>
        <w:rPr>
          <w:rFonts w:hint="eastAsia"/>
        </w:rPr>
        <w:t>та</w:t>
      </w:r>
      <w:r>
        <w:t></w:t>
      </w:r>
      <w:r>
        <w:rPr>
          <w:rFonts w:hint="eastAsia"/>
        </w:rPr>
        <w:t>юкстапозитів</w:t>
      </w:r>
      <w:r>
        <w:t></w:t>
      </w:r>
      <w:r>
        <w:rPr>
          <w:rFonts w:hint="eastAsia"/>
        </w:rPr>
        <w:t>з</w:t>
      </w:r>
      <w:r>
        <w:t></w:t>
      </w:r>
      <w:r>
        <w:rPr>
          <w:rFonts w:hint="eastAsia"/>
        </w:rPr>
        <w:t>синтаксисом</w:t>
      </w:r>
      <w:r>
        <w:t></w:t>
      </w:r>
    </w:p>
    <w:p w:rsidR="00112603" w:rsidRDefault="00112603" w:rsidP="00112603">
      <w:r>
        <w:rPr>
          <w:rFonts w:hint="eastAsia"/>
        </w:rPr>
        <w:t>Синтез</w:t>
      </w:r>
      <w:r>
        <w:t></w:t>
      </w:r>
      <w:r>
        <w:rPr>
          <w:rFonts w:hint="eastAsia"/>
        </w:rPr>
        <w:t>поглядів</w:t>
      </w:r>
      <w:r>
        <w:t></w:t>
      </w:r>
      <w:r>
        <w:rPr>
          <w:rFonts w:hint="eastAsia"/>
        </w:rPr>
        <w:t>учених</w:t>
      </w:r>
      <w:r>
        <w:t></w:t>
      </w:r>
      <w:r>
        <w:rPr>
          <w:rFonts w:hint="eastAsia"/>
        </w:rPr>
        <w:t>на</w:t>
      </w:r>
      <w:r>
        <w:t></w:t>
      </w:r>
      <w:r>
        <w:rPr>
          <w:rFonts w:hint="eastAsia"/>
        </w:rPr>
        <w:t>явища</w:t>
      </w:r>
      <w:r>
        <w:t></w:t>
      </w:r>
      <w:r>
        <w:rPr>
          <w:rFonts w:hint="eastAsia"/>
        </w:rPr>
        <w:t>аналітизму</w:t>
      </w:r>
      <w:r>
        <w:t></w:t>
      </w:r>
      <w:r>
        <w:rPr>
          <w:rFonts w:hint="eastAsia"/>
        </w:rPr>
        <w:t>синтетизму</w:t>
      </w:r>
      <w:r>
        <w:t></w:t>
      </w:r>
      <w:r>
        <w:rPr>
          <w:rFonts w:hint="eastAsia"/>
        </w:rPr>
        <w:t>дозволяє</w:t>
      </w:r>
      <w:r>
        <w:t></w:t>
      </w:r>
      <w:r>
        <w:rPr>
          <w:rFonts w:hint="eastAsia"/>
        </w:rPr>
        <w:t>нам</w:t>
      </w:r>
    </w:p>
    <w:p w:rsidR="00112603" w:rsidRDefault="00112603" w:rsidP="00112603">
      <w:r>
        <w:rPr>
          <w:rFonts w:hint="eastAsia"/>
        </w:rPr>
        <w:t>прийняти</w:t>
      </w:r>
      <w:r>
        <w:t></w:t>
      </w:r>
      <w:r>
        <w:rPr>
          <w:rFonts w:hint="eastAsia"/>
        </w:rPr>
        <w:t>кілька</w:t>
      </w:r>
      <w:r>
        <w:t></w:t>
      </w:r>
      <w:r>
        <w:rPr>
          <w:rFonts w:hint="eastAsia"/>
        </w:rPr>
        <w:t>вихідних</w:t>
      </w:r>
      <w:r>
        <w:t></w:t>
      </w:r>
      <w:r>
        <w:rPr>
          <w:rFonts w:hint="eastAsia"/>
        </w:rPr>
        <w:t>положень</w:t>
      </w:r>
      <w:r>
        <w:t></w:t>
      </w:r>
      <w:r>
        <w:t></w:t>
      </w:r>
      <w:r>
        <w:rPr>
          <w:rFonts w:hint="eastAsia"/>
        </w:rPr>
        <w:t>Межі</w:t>
      </w:r>
      <w:r>
        <w:t></w:t>
      </w:r>
      <w:r>
        <w:rPr>
          <w:rFonts w:hint="eastAsia"/>
        </w:rPr>
        <w:t>морфології</w:t>
      </w:r>
      <w:r>
        <w:t></w:t>
      </w:r>
      <w:r>
        <w:t></w:t>
      </w:r>
      <w:r>
        <w:rPr>
          <w:rFonts w:hint="eastAsia"/>
        </w:rPr>
        <w:t>словотвору</w:t>
      </w:r>
      <w:r>
        <w:t></w:t>
      </w:r>
      <w:r>
        <w:rPr>
          <w:rFonts w:hint="eastAsia"/>
        </w:rPr>
        <w:t>та</w:t>
      </w:r>
    </w:p>
    <w:p w:rsidR="00112603" w:rsidRDefault="00112603" w:rsidP="00112603">
      <w:r>
        <w:rPr>
          <w:rFonts w:hint="eastAsia"/>
        </w:rPr>
        <w:t>синтаксису</w:t>
      </w:r>
      <w:r>
        <w:t></w:t>
      </w:r>
      <w:r>
        <w:rPr>
          <w:rFonts w:hint="eastAsia"/>
        </w:rPr>
        <w:t>сучасної</w:t>
      </w:r>
      <w:r>
        <w:t></w:t>
      </w:r>
      <w:r>
        <w:rPr>
          <w:rFonts w:hint="eastAsia"/>
        </w:rPr>
        <w:t>новогрецької</w:t>
      </w:r>
      <w:r>
        <w:t></w:t>
      </w:r>
      <w:r>
        <w:rPr>
          <w:rFonts w:hint="eastAsia"/>
        </w:rPr>
        <w:t>мови</w:t>
      </w:r>
      <w:r>
        <w:t></w:t>
      </w:r>
      <w:r>
        <w:rPr>
          <w:rFonts w:hint="eastAsia"/>
        </w:rPr>
        <w:t>не</w:t>
      </w:r>
      <w:r>
        <w:t></w:t>
      </w:r>
      <w:r>
        <w:rPr>
          <w:rFonts w:hint="eastAsia"/>
        </w:rPr>
        <w:t>є</w:t>
      </w:r>
      <w:r>
        <w:t></w:t>
      </w:r>
      <w:r>
        <w:rPr>
          <w:rFonts w:hint="eastAsia"/>
        </w:rPr>
        <w:t>чіткоусталеними</w:t>
      </w:r>
      <w:r>
        <w:t></w:t>
      </w:r>
      <w:r>
        <w:t></w:t>
      </w:r>
      <w:r>
        <w:rPr>
          <w:rFonts w:hint="eastAsia"/>
        </w:rPr>
        <w:t>У</w:t>
      </w:r>
      <w:r>
        <w:t></w:t>
      </w:r>
      <w:r>
        <w:rPr>
          <w:rFonts w:hint="eastAsia"/>
        </w:rPr>
        <w:t>своїй</w:t>
      </w:r>
      <w:r>
        <w:t></w:t>
      </w:r>
      <w:r>
        <w:rPr>
          <w:rFonts w:hint="eastAsia"/>
        </w:rPr>
        <w:t>роботі</w:t>
      </w:r>
    </w:p>
    <w:p w:rsidR="00112603" w:rsidRDefault="00112603" w:rsidP="00112603">
      <w:r>
        <w:rPr>
          <w:rFonts w:hint="eastAsia"/>
        </w:rPr>
        <w:t>апелюємо</w:t>
      </w:r>
      <w:r>
        <w:t></w:t>
      </w:r>
      <w:r>
        <w:rPr>
          <w:rFonts w:hint="eastAsia"/>
        </w:rPr>
        <w:t>до</w:t>
      </w:r>
      <w:r>
        <w:t></w:t>
      </w:r>
      <w:r>
        <w:rPr>
          <w:rFonts w:hint="eastAsia"/>
        </w:rPr>
        <w:t>взаємодії</w:t>
      </w:r>
      <w:r>
        <w:t></w:t>
      </w:r>
      <w:r>
        <w:rPr>
          <w:rFonts w:hint="eastAsia"/>
        </w:rPr>
        <w:t>цієї</w:t>
      </w:r>
      <w:r>
        <w:t></w:t>
      </w:r>
      <w:r>
        <w:rPr>
          <w:rFonts w:hint="eastAsia"/>
        </w:rPr>
        <w:t>граматичної</w:t>
      </w:r>
      <w:r>
        <w:t></w:t>
      </w:r>
      <w:r>
        <w:rPr>
          <w:rFonts w:hint="eastAsia"/>
        </w:rPr>
        <w:t>тріади</w:t>
      </w:r>
      <w:r>
        <w:t></w:t>
      </w:r>
      <w:r>
        <w:t></w:t>
      </w:r>
      <w:r>
        <w:rPr>
          <w:rFonts w:hint="eastAsia"/>
        </w:rPr>
        <w:t>Виокремлюючи</w:t>
      </w:r>
      <w:r>
        <w:t></w:t>
      </w:r>
      <w:r>
        <w:rPr>
          <w:rFonts w:hint="eastAsia"/>
        </w:rPr>
        <w:t>та</w:t>
      </w:r>
    </w:p>
    <w:p w:rsidR="00112603" w:rsidRDefault="00112603" w:rsidP="00112603">
      <w:r>
        <w:t></w:t>
      </w:r>
      <w:r>
        <w:t></w:t>
      </w:r>
      <w:r>
        <w:t></w:t>
      </w:r>
    </w:p>
    <w:p w:rsidR="00112603" w:rsidRDefault="00112603" w:rsidP="00112603">
      <w:r>
        <w:rPr>
          <w:rFonts w:hint="eastAsia"/>
        </w:rPr>
        <w:t>досліджуючи</w:t>
      </w:r>
      <w:r>
        <w:t></w:t>
      </w:r>
      <w:r>
        <w:rPr>
          <w:rFonts w:hint="eastAsia"/>
        </w:rPr>
        <w:t>прояви</w:t>
      </w:r>
      <w:r>
        <w:t></w:t>
      </w:r>
      <w:r>
        <w:t></w:t>
      </w:r>
      <w:r>
        <w:rPr>
          <w:rFonts w:hint="eastAsia"/>
        </w:rPr>
        <w:t>процеси</w:t>
      </w:r>
      <w:r>
        <w:t></w:t>
      </w:r>
      <w:r>
        <w:t></w:t>
      </w:r>
      <w:r>
        <w:rPr>
          <w:rFonts w:hint="eastAsia"/>
        </w:rPr>
        <w:t>що</w:t>
      </w:r>
      <w:r>
        <w:t></w:t>
      </w:r>
      <w:r>
        <w:rPr>
          <w:rFonts w:hint="eastAsia"/>
        </w:rPr>
        <w:t>кваліфікуємо</w:t>
      </w:r>
      <w:r>
        <w:t></w:t>
      </w:r>
      <w:r>
        <w:rPr>
          <w:rFonts w:hint="eastAsia"/>
        </w:rPr>
        <w:t>як</w:t>
      </w:r>
      <w:r>
        <w:t></w:t>
      </w:r>
      <w:r>
        <w:rPr>
          <w:rFonts w:hint="eastAsia"/>
        </w:rPr>
        <w:t>аналітичні</w:t>
      </w:r>
      <w:r>
        <w:t></w:t>
      </w:r>
      <w:r>
        <w:rPr>
          <w:rFonts w:hint="eastAsia"/>
        </w:rPr>
        <w:t>синтетичні</w:t>
      </w:r>
      <w:r>
        <w:t></w:t>
      </w:r>
    </w:p>
    <w:p w:rsidR="00112603" w:rsidRDefault="00112603" w:rsidP="00112603">
      <w:r>
        <w:rPr>
          <w:rFonts w:hint="eastAsia"/>
        </w:rPr>
        <w:t>часто</w:t>
      </w:r>
      <w:r>
        <w:t></w:t>
      </w:r>
      <w:r>
        <w:rPr>
          <w:rFonts w:hint="eastAsia"/>
        </w:rPr>
        <w:t>на</w:t>
      </w:r>
      <w:r>
        <w:t></w:t>
      </w:r>
      <w:r>
        <w:rPr>
          <w:rFonts w:hint="eastAsia"/>
        </w:rPr>
        <w:t>межі</w:t>
      </w:r>
      <w:r>
        <w:t></w:t>
      </w:r>
      <w:r>
        <w:rPr>
          <w:rFonts w:hint="eastAsia"/>
        </w:rPr>
        <w:t>перетину</w:t>
      </w:r>
      <w:r>
        <w:t></w:t>
      </w:r>
      <w:r>
        <w:rPr>
          <w:rFonts w:hint="eastAsia"/>
        </w:rPr>
        <w:t>морфології</w:t>
      </w:r>
      <w:r>
        <w:t></w:t>
      </w:r>
      <w:r>
        <w:t></w:t>
      </w:r>
      <w:r>
        <w:rPr>
          <w:rFonts w:hint="eastAsia"/>
        </w:rPr>
        <w:t>словотвору</w:t>
      </w:r>
      <w:r>
        <w:t></w:t>
      </w:r>
      <w:r>
        <w:rPr>
          <w:rFonts w:hint="eastAsia"/>
        </w:rPr>
        <w:t>та</w:t>
      </w:r>
      <w:r>
        <w:t></w:t>
      </w:r>
      <w:r>
        <w:rPr>
          <w:rFonts w:hint="eastAsia"/>
        </w:rPr>
        <w:t>синтаксису</w:t>
      </w:r>
      <w:r>
        <w:t></w:t>
      </w:r>
      <w:r>
        <w:t></w:t>
      </w:r>
      <w:r>
        <w:rPr>
          <w:rFonts w:hint="eastAsia"/>
        </w:rPr>
        <w:t>спростовуємо</w:t>
      </w:r>
    </w:p>
    <w:p w:rsidR="00112603" w:rsidRDefault="00112603" w:rsidP="00112603">
      <w:r>
        <w:rPr>
          <w:rFonts w:hint="eastAsia"/>
        </w:rPr>
        <w:t>твердження</w:t>
      </w:r>
      <w:r>
        <w:t></w:t>
      </w:r>
      <w:r>
        <w:rPr>
          <w:rFonts w:hint="eastAsia"/>
        </w:rPr>
        <w:t>деяких</w:t>
      </w:r>
      <w:r>
        <w:t></w:t>
      </w:r>
      <w:r>
        <w:rPr>
          <w:rFonts w:hint="eastAsia"/>
        </w:rPr>
        <w:t>науковців</w:t>
      </w:r>
      <w:r>
        <w:t></w:t>
      </w:r>
      <w:r>
        <w:rPr>
          <w:rFonts w:hint="eastAsia"/>
        </w:rPr>
        <w:t>про</w:t>
      </w:r>
      <w:r>
        <w:t></w:t>
      </w:r>
      <w:r>
        <w:rPr>
          <w:rFonts w:hint="eastAsia"/>
        </w:rPr>
        <w:t>аналітичний</w:t>
      </w:r>
      <w:r>
        <w:t></w:t>
      </w:r>
      <w:r>
        <w:rPr>
          <w:rFonts w:hint="eastAsia"/>
        </w:rPr>
        <w:t>лад</w:t>
      </w:r>
      <w:r>
        <w:t></w:t>
      </w:r>
      <w:r>
        <w:rPr>
          <w:rFonts w:hint="eastAsia"/>
        </w:rPr>
        <w:t>новогрецької</w:t>
      </w:r>
      <w:r>
        <w:t></w:t>
      </w:r>
      <w:r>
        <w:rPr>
          <w:rFonts w:hint="eastAsia"/>
        </w:rPr>
        <w:t>мови</w:t>
      </w:r>
      <w:r>
        <w:t></w:t>
      </w:r>
      <w:r>
        <w:t></w:t>
      </w:r>
      <w:r>
        <w:t></w:t>
      </w:r>
      <w:r>
        <w:t></w:t>
      </w:r>
      <w:r>
        <w:t></w:t>
      </w:r>
      <w:r>
        <w:t></w:t>
      </w:r>
      <w:r>
        <w:rPr>
          <w:rFonts w:hint="eastAsia"/>
        </w:rPr>
        <w:t>с</w:t>
      </w:r>
      <w:r>
        <w:t></w:t>
      </w:r>
    </w:p>
    <w:p w:rsidR="00112603" w:rsidRDefault="00112603" w:rsidP="00112603">
      <w:r>
        <w:t></w:t>
      </w:r>
      <w:r>
        <w:t></w:t>
      </w:r>
      <w:r>
        <w:t></w:t>
      </w:r>
      <w:r>
        <w:t></w:t>
      </w:r>
      <w:r>
        <w:t></w:t>
      </w:r>
      <w:r>
        <w:t></w:t>
      </w:r>
      <w:r>
        <w:rPr>
          <w:rFonts w:hint="eastAsia"/>
        </w:rPr>
        <w:t>Хоча</w:t>
      </w:r>
      <w:r>
        <w:t></w:t>
      </w:r>
      <w:r>
        <w:rPr>
          <w:rFonts w:hint="eastAsia"/>
        </w:rPr>
        <w:t>СНМ</w:t>
      </w:r>
      <w:r>
        <w:t></w:t>
      </w:r>
      <w:r>
        <w:rPr>
          <w:rFonts w:hint="eastAsia"/>
        </w:rPr>
        <w:t>є</w:t>
      </w:r>
      <w:r>
        <w:t></w:t>
      </w:r>
      <w:r>
        <w:rPr>
          <w:rFonts w:hint="eastAsia"/>
        </w:rPr>
        <w:t>аналітичнішою</w:t>
      </w:r>
      <w:r>
        <w:t></w:t>
      </w:r>
      <w:r>
        <w:t></w:t>
      </w:r>
      <w:r>
        <w:rPr>
          <w:rFonts w:hint="eastAsia"/>
        </w:rPr>
        <w:t>ніж</w:t>
      </w:r>
      <w:r>
        <w:t></w:t>
      </w:r>
      <w:r>
        <w:rPr>
          <w:rFonts w:hint="eastAsia"/>
        </w:rPr>
        <w:t>сучасна</w:t>
      </w:r>
      <w:r>
        <w:t></w:t>
      </w:r>
      <w:r>
        <w:rPr>
          <w:rFonts w:hint="eastAsia"/>
        </w:rPr>
        <w:t>українська</w:t>
      </w:r>
      <w:r>
        <w:t></w:t>
      </w:r>
      <w:r>
        <w:t></w:t>
      </w:r>
      <w:r>
        <w:rPr>
          <w:rFonts w:hint="eastAsia"/>
        </w:rPr>
        <w:t>однак</w:t>
      </w:r>
      <w:r>
        <w:t></w:t>
      </w:r>
      <w:r>
        <w:rPr>
          <w:rFonts w:hint="eastAsia"/>
        </w:rPr>
        <w:t>вона</w:t>
      </w:r>
    </w:p>
    <w:p w:rsidR="00112603" w:rsidRDefault="00112603" w:rsidP="00112603">
      <w:r>
        <w:rPr>
          <w:rFonts w:hint="eastAsia"/>
        </w:rPr>
        <w:t>проявляє</w:t>
      </w:r>
      <w:r>
        <w:t></w:t>
      </w:r>
      <w:r>
        <w:rPr>
          <w:rFonts w:hint="eastAsia"/>
        </w:rPr>
        <w:t>виразні</w:t>
      </w:r>
      <w:r>
        <w:t></w:t>
      </w:r>
      <w:r>
        <w:rPr>
          <w:rFonts w:hint="eastAsia"/>
        </w:rPr>
        <w:t>риси</w:t>
      </w:r>
      <w:r>
        <w:t></w:t>
      </w:r>
      <w:r>
        <w:rPr>
          <w:rFonts w:hint="eastAsia"/>
        </w:rPr>
        <w:t>синтетизму</w:t>
      </w:r>
      <w:r>
        <w:t></w:t>
      </w:r>
      <w:r>
        <w:rPr>
          <w:rFonts w:hint="eastAsia"/>
        </w:rPr>
        <w:t>і</w:t>
      </w:r>
      <w:r>
        <w:t></w:t>
      </w:r>
      <w:r>
        <w:rPr>
          <w:rFonts w:hint="eastAsia"/>
        </w:rPr>
        <w:t>є</w:t>
      </w:r>
      <w:r>
        <w:t></w:t>
      </w:r>
      <w:r>
        <w:rPr>
          <w:rFonts w:hint="eastAsia"/>
        </w:rPr>
        <w:t>мовою</w:t>
      </w:r>
      <w:r>
        <w:t></w:t>
      </w:r>
      <w:r>
        <w:rPr>
          <w:rFonts w:hint="eastAsia"/>
        </w:rPr>
        <w:t>синтетичного</w:t>
      </w:r>
      <w:r>
        <w:t></w:t>
      </w:r>
      <w:r>
        <w:rPr>
          <w:rFonts w:hint="eastAsia"/>
        </w:rPr>
        <w:t>ладу</w:t>
      </w:r>
      <w:r>
        <w:t></w:t>
      </w:r>
    </w:p>
    <w:p w:rsidR="00112603" w:rsidRDefault="00112603" w:rsidP="00112603">
      <w:r>
        <w:rPr>
          <w:rFonts w:hint="eastAsia"/>
        </w:rPr>
        <w:t>Проведене</w:t>
      </w:r>
      <w:r>
        <w:t></w:t>
      </w:r>
      <w:r>
        <w:rPr>
          <w:rFonts w:hint="eastAsia"/>
        </w:rPr>
        <w:t>нами</w:t>
      </w:r>
      <w:r>
        <w:t></w:t>
      </w:r>
      <w:r>
        <w:rPr>
          <w:rFonts w:hint="eastAsia"/>
        </w:rPr>
        <w:t>дослідження</w:t>
      </w:r>
      <w:r>
        <w:t></w:t>
      </w:r>
      <w:r>
        <w:rPr>
          <w:rFonts w:hint="eastAsia"/>
        </w:rPr>
        <w:t>феномену</w:t>
      </w:r>
      <w:r>
        <w:t></w:t>
      </w:r>
      <w:r>
        <w:rPr>
          <w:rFonts w:hint="eastAsia"/>
        </w:rPr>
        <w:t>аналітизму</w:t>
      </w:r>
      <w:r>
        <w:t></w:t>
      </w:r>
      <w:r>
        <w:rPr>
          <w:rFonts w:hint="eastAsia"/>
        </w:rPr>
        <w:t>синтетизму</w:t>
      </w:r>
    </w:p>
    <w:p w:rsidR="00112603" w:rsidRDefault="00112603" w:rsidP="00112603">
      <w:r>
        <w:rPr>
          <w:rFonts w:hint="eastAsia"/>
        </w:rPr>
        <w:t>морфології</w:t>
      </w:r>
      <w:r>
        <w:t></w:t>
      </w:r>
      <w:r>
        <w:rPr>
          <w:rFonts w:hint="eastAsia"/>
        </w:rPr>
        <w:t>та</w:t>
      </w:r>
      <w:r>
        <w:t></w:t>
      </w:r>
      <w:r>
        <w:rPr>
          <w:rFonts w:hint="eastAsia"/>
        </w:rPr>
        <w:t>словотворення</w:t>
      </w:r>
      <w:r>
        <w:t></w:t>
      </w:r>
      <w:r>
        <w:rPr>
          <w:rFonts w:hint="eastAsia"/>
        </w:rPr>
        <w:t>СНМ</w:t>
      </w:r>
      <w:r>
        <w:t></w:t>
      </w:r>
      <w:r>
        <w:rPr>
          <w:rFonts w:hint="eastAsia"/>
        </w:rPr>
        <w:t>дозволяє</w:t>
      </w:r>
      <w:r>
        <w:t></w:t>
      </w:r>
      <w:r>
        <w:rPr>
          <w:rFonts w:hint="eastAsia"/>
        </w:rPr>
        <w:t>зробити</w:t>
      </w:r>
      <w:r>
        <w:t></w:t>
      </w:r>
      <w:r>
        <w:rPr>
          <w:rFonts w:hint="eastAsia"/>
        </w:rPr>
        <w:t>такі</w:t>
      </w:r>
      <w:r>
        <w:t></w:t>
      </w:r>
      <w:r>
        <w:rPr>
          <w:rFonts w:hint="eastAsia"/>
        </w:rPr>
        <w:t>висновки</w:t>
      </w:r>
      <w:r>
        <w:t></w:t>
      </w:r>
    </w:p>
    <w:p w:rsidR="00112603" w:rsidRDefault="00112603" w:rsidP="00112603">
      <w:r>
        <w:rPr>
          <w:rFonts w:hint="eastAsia"/>
        </w:rPr>
        <w:t>Основним</w:t>
      </w:r>
      <w:r>
        <w:t></w:t>
      </w:r>
      <w:r>
        <w:rPr>
          <w:rFonts w:hint="eastAsia"/>
        </w:rPr>
        <w:t>недоліком</w:t>
      </w:r>
      <w:r>
        <w:t></w:t>
      </w:r>
      <w:r>
        <w:rPr>
          <w:rFonts w:hint="eastAsia"/>
        </w:rPr>
        <w:t>морфологічної</w:t>
      </w:r>
      <w:r>
        <w:t></w:t>
      </w:r>
      <w:r>
        <w:rPr>
          <w:rFonts w:hint="eastAsia"/>
        </w:rPr>
        <w:t>класифікації</w:t>
      </w:r>
      <w:r>
        <w:t></w:t>
      </w:r>
      <w:r>
        <w:rPr>
          <w:rFonts w:hint="eastAsia"/>
        </w:rPr>
        <w:t>мов</w:t>
      </w:r>
      <w:r>
        <w:t></w:t>
      </w:r>
      <w:r>
        <w:rPr>
          <w:rFonts w:hint="eastAsia"/>
        </w:rPr>
        <w:t>вважаємо</w:t>
      </w:r>
      <w:r>
        <w:t></w:t>
      </w:r>
      <w:r>
        <w:rPr>
          <w:rFonts w:hint="eastAsia"/>
        </w:rPr>
        <w:t>її</w:t>
      </w:r>
    </w:p>
    <w:p w:rsidR="00112603" w:rsidRDefault="00112603" w:rsidP="00112603">
      <w:r>
        <w:rPr>
          <w:rFonts w:hint="eastAsia"/>
        </w:rPr>
        <w:t>оцінний</w:t>
      </w:r>
      <w:r>
        <w:t></w:t>
      </w:r>
      <w:r>
        <w:rPr>
          <w:rFonts w:hint="eastAsia"/>
        </w:rPr>
        <w:t>характер</w:t>
      </w:r>
      <w:r>
        <w:t></w:t>
      </w:r>
      <w:r>
        <w:t></w:t>
      </w:r>
      <w:r>
        <w:rPr>
          <w:rFonts w:hint="eastAsia"/>
        </w:rPr>
        <w:t>спрощений</w:t>
      </w:r>
      <w:r>
        <w:t></w:t>
      </w:r>
      <w:r>
        <w:rPr>
          <w:rFonts w:hint="eastAsia"/>
        </w:rPr>
        <w:t>підхід</w:t>
      </w:r>
      <w:r>
        <w:t></w:t>
      </w:r>
      <w:r>
        <w:rPr>
          <w:rFonts w:hint="eastAsia"/>
        </w:rPr>
        <w:t>через</w:t>
      </w:r>
      <w:r>
        <w:t></w:t>
      </w:r>
      <w:r>
        <w:rPr>
          <w:rFonts w:hint="eastAsia"/>
        </w:rPr>
        <w:t>обмежену</w:t>
      </w:r>
      <w:r>
        <w:t></w:t>
      </w:r>
      <w:r>
        <w:rPr>
          <w:rFonts w:hint="eastAsia"/>
        </w:rPr>
        <w:t>кількість</w:t>
      </w:r>
      <w:r>
        <w:t></w:t>
      </w:r>
      <w:r>
        <w:rPr>
          <w:rFonts w:hint="eastAsia"/>
        </w:rPr>
        <w:t>критеріїв</w:t>
      </w:r>
      <w:r>
        <w:t></w:t>
      </w:r>
      <w:r>
        <w:rPr>
          <w:rFonts w:hint="eastAsia"/>
        </w:rPr>
        <w:t>при</w:t>
      </w:r>
    </w:p>
    <w:p w:rsidR="00112603" w:rsidRDefault="00112603" w:rsidP="00112603">
      <w:r>
        <w:rPr>
          <w:rFonts w:hint="eastAsia"/>
        </w:rPr>
        <w:t>дослідженні</w:t>
      </w:r>
      <w:r>
        <w:t></w:t>
      </w:r>
      <w:r>
        <w:t></w:t>
      </w:r>
      <w:r>
        <w:rPr>
          <w:rFonts w:hint="eastAsia"/>
        </w:rPr>
        <w:t>Констатуємо</w:t>
      </w:r>
      <w:r>
        <w:t></w:t>
      </w:r>
      <w:r>
        <w:t></w:t>
      </w:r>
      <w:r>
        <w:rPr>
          <w:rFonts w:hint="eastAsia"/>
        </w:rPr>
        <w:t>що</w:t>
      </w:r>
      <w:r>
        <w:t></w:t>
      </w:r>
      <w:r>
        <w:rPr>
          <w:rFonts w:hint="eastAsia"/>
        </w:rPr>
        <w:t>пізніші</w:t>
      </w:r>
      <w:r>
        <w:t></w:t>
      </w:r>
      <w:r>
        <w:rPr>
          <w:rFonts w:hint="eastAsia"/>
        </w:rPr>
        <w:t>класифікації</w:t>
      </w:r>
      <w:r>
        <w:t></w:t>
      </w:r>
      <w:r>
        <w:rPr>
          <w:rFonts w:hint="eastAsia"/>
        </w:rPr>
        <w:t>не</w:t>
      </w:r>
      <w:r>
        <w:t></w:t>
      </w:r>
      <w:r>
        <w:rPr>
          <w:rFonts w:hint="eastAsia"/>
        </w:rPr>
        <w:t>мали</w:t>
      </w:r>
      <w:r>
        <w:t></w:t>
      </w:r>
      <w:r>
        <w:rPr>
          <w:rFonts w:hint="eastAsia"/>
        </w:rPr>
        <w:t>такого</w:t>
      </w:r>
      <w:r>
        <w:t></w:t>
      </w:r>
      <w:r>
        <w:rPr>
          <w:rFonts w:hint="eastAsia"/>
        </w:rPr>
        <w:t>оцінного</w:t>
      </w:r>
    </w:p>
    <w:p w:rsidR="00112603" w:rsidRDefault="00112603" w:rsidP="00112603">
      <w:r>
        <w:rPr>
          <w:rFonts w:hint="eastAsia"/>
        </w:rPr>
        <w:t>характеру</w:t>
      </w:r>
      <w:r>
        <w:t></w:t>
      </w:r>
      <w:r>
        <w:t></w:t>
      </w:r>
      <w:r>
        <w:rPr>
          <w:rFonts w:hint="eastAsia"/>
        </w:rPr>
        <w:t>адже</w:t>
      </w:r>
      <w:r>
        <w:t></w:t>
      </w:r>
      <w:r>
        <w:rPr>
          <w:rFonts w:hint="eastAsia"/>
        </w:rPr>
        <w:t>застосовували</w:t>
      </w:r>
      <w:r>
        <w:t></w:t>
      </w:r>
      <w:r>
        <w:rPr>
          <w:rFonts w:hint="eastAsia"/>
        </w:rPr>
        <w:t>ширшу</w:t>
      </w:r>
      <w:r>
        <w:t></w:t>
      </w:r>
      <w:r>
        <w:rPr>
          <w:rFonts w:hint="eastAsia"/>
        </w:rPr>
        <w:t>систему</w:t>
      </w:r>
      <w:r>
        <w:t></w:t>
      </w:r>
      <w:r>
        <w:rPr>
          <w:rFonts w:hint="eastAsia"/>
        </w:rPr>
        <w:t>критеріїв</w:t>
      </w:r>
      <w:r>
        <w:t></w:t>
      </w:r>
      <w:r>
        <w:rPr>
          <w:rFonts w:hint="eastAsia"/>
        </w:rPr>
        <w:t>дослідження</w:t>
      </w:r>
      <w:r>
        <w:t></w:t>
      </w:r>
    </w:p>
    <w:p w:rsidR="00112603" w:rsidRDefault="00112603" w:rsidP="00112603">
      <w:r>
        <w:rPr>
          <w:rFonts w:hint="eastAsia"/>
        </w:rPr>
        <w:t>Результатом</w:t>
      </w:r>
      <w:r>
        <w:t></w:t>
      </w:r>
      <w:r>
        <w:rPr>
          <w:rFonts w:hint="eastAsia"/>
        </w:rPr>
        <w:t>таких</w:t>
      </w:r>
      <w:r>
        <w:t></w:t>
      </w:r>
      <w:r>
        <w:rPr>
          <w:rFonts w:hint="eastAsia"/>
        </w:rPr>
        <w:t>поступів</w:t>
      </w:r>
      <w:r>
        <w:t></w:t>
      </w:r>
      <w:r>
        <w:rPr>
          <w:rFonts w:hint="eastAsia"/>
        </w:rPr>
        <w:t>стала</w:t>
      </w:r>
      <w:r>
        <w:t></w:t>
      </w:r>
      <w:r>
        <w:rPr>
          <w:rFonts w:hint="eastAsia"/>
        </w:rPr>
        <w:t>можливість</w:t>
      </w:r>
      <w:r>
        <w:t></w:t>
      </w:r>
      <w:r>
        <w:rPr>
          <w:rFonts w:hint="eastAsia"/>
        </w:rPr>
        <w:t>установити</w:t>
      </w:r>
      <w:r>
        <w:t></w:t>
      </w:r>
      <w:r>
        <w:rPr>
          <w:rFonts w:hint="eastAsia"/>
        </w:rPr>
        <w:t>тип</w:t>
      </w:r>
      <w:r>
        <w:t></w:t>
      </w:r>
      <w:r>
        <w:rPr>
          <w:rFonts w:hint="eastAsia"/>
        </w:rPr>
        <w:t>мови</w:t>
      </w:r>
      <w:r>
        <w:t></w:t>
      </w:r>
      <w:r>
        <w:rPr>
          <w:rFonts w:hint="eastAsia"/>
        </w:rPr>
        <w:t>як</w:t>
      </w:r>
      <w:r>
        <w:t></w:t>
      </w:r>
      <w:r>
        <w:rPr>
          <w:rFonts w:hint="eastAsia"/>
        </w:rPr>
        <w:t>суму</w:t>
      </w:r>
    </w:p>
    <w:p w:rsidR="00112603" w:rsidRDefault="00112603" w:rsidP="00112603">
      <w:r>
        <w:rPr>
          <w:rFonts w:hint="eastAsia"/>
        </w:rPr>
        <w:t>систем</w:t>
      </w:r>
      <w:r>
        <w:t></w:t>
      </w:r>
      <w:r>
        <w:rPr>
          <w:rFonts w:hint="eastAsia"/>
        </w:rPr>
        <w:t>її</w:t>
      </w:r>
      <w:r>
        <w:t></w:t>
      </w:r>
      <w:r>
        <w:rPr>
          <w:rFonts w:hint="eastAsia"/>
        </w:rPr>
        <w:t>категорій</w:t>
      </w:r>
      <w:r>
        <w:t></w:t>
      </w:r>
    </w:p>
    <w:p w:rsidR="00112603" w:rsidRDefault="00112603" w:rsidP="00112603">
      <w:r>
        <w:rPr>
          <w:rFonts w:hint="eastAsia"/>
        </w:rPr>
        <w:t>Для</w:t>
      </w:r>
      <w:r>
        <w:t></w:t>
      </w:r>
      <w:r>
        <w:rPr>
          <w:rFonts w:hint="eastAsia"/>
        </w:rPr>
        <w:t>нашої</w:t>
      </w:r>
      <w:r>
        <w:t></w:t>
      </w:r>
      <w:r>
        <w:rPr>
          <w:rFonts w:hint="eastAsia"/>
        </w:rPr>
        <w:t>праці</w:t>
      </w:r>
      <w:r>
        <w:t></w:t>
      </w:r>
      <w:r>
        <w:rPr>
          <w:rFonts w:hint="eastAsia"/>
        </w:rPr>
        <w:t>важливі</w:t>
      </w:r>
      <w:r>
        <w:t></w:t>
      </w:r>
      <w:r>
        <w:rPr>
          <w:rFonts w:hint="eastAsia"/>
        </w:rPr>
        <w:t>досягнення</w:t>
      </w:r>
      <w:r>
        <w:t></w:t>
      </w:r>
      <w:r>
        <w:rPr>
          <w:rFonts w:hint="eastAsia"/>
        </w:rPr>
        <w:t>американського</w:t>
      </w:r>
      <w:r>
        <w:t></w:t>
      </w:r>
      <w:r>
        <w:rPr>
          <w:rFonts w:hint="eastAsia"/>
        </w:rPr>
        <w:t>ученого</w:t>
      </w:r>
      <w:r>
        <w:t></w:t>
      </w:r>
      <w:r>
        <w:rPr>
          <w:rFonts w:hint="eastAsia"/>
        </w:rPr>
        <w:t>Дж</w:t>
      </w:r>
      <w:r>
        <w:t></w:t>
      </w:r>
    </w:p>
    <w:p w:rsidR="00112603" w:rsidRDefault="00112603" w:rsidP="00112603">
      <w:r>
        <w:rPr>
          <w:rFonts w:hint="eastAsia"/>
        </w:rPr>
        <w:t>Грінберга</w:t>
      </w:r>
      <w:r>
        <w:t></w:t>
      </w:r>
      <w:r>
        <w:t></w:t>
      </w:r>
      <w:r>
        <w:rPr>
          <w:rFonts w:hint="eastAsia"/>
        </w:rPr>
        <w:t>підсумком</w:t>
      </w:r>
      <w:r>
        <w:t></w:t>
      </w:r>
      <w:r>
        <w:rPr>
          <w:rFonts w:hint="eastAsia"/>
        </w:rPr>
        <w:t>досліджень</w:t>
      </w:r>
      <w:r>
        <w:t></w:t>
      </w:r>
      <w:r>
        <w:rPr>
          <w:rFonts w:hint="eastAsia"/>
        </w:rPr>
        <w:t>якого</w:t>
      </w:r>
      <w:r>
        <w:t></w:t>
      </w:r>
      <w:r>
        <w:rPr>
          <w:rFonts w:hint="eastAsia"/>
        </w:rPr>
        <w:t>стало</w:t>
      </w:r>
      <w:r>
        <w:t></w:t>
      </w:r>
      <w:r>
        <w:rPr>
          <w:rFonts w:hint="eastAsia"/>
        </w:rPr>
        <w:t>створення</w:t>
      </w:r>
      <w:r>
        <w:t></w:t>
      </w:r>
      <w:r>
        <w:rPr>
          <w:rFonts w:hint="eastAsia"/>
        </w:rPr>
        <w:t>квантитативної</w:t>
      </w:r>
    </w:p>
    <w:p w:rsidR="00112603" w:rsidRDefault="00112603" w:rsidP="00112603">
      <w:r>
        <w:rPr>
          <w:rFonts w:hint="eastAsia"/>
        </w:rPr>
        <w:t>класифікації</w:t>
      </w:r>
      <w:r>
        <w:t></w:t>
      </w:r>
      <w:r>
        <w:t></w:t>
      </w:r>
      <w:r>
        <w:rPr>
          <w:rFonts w:hint="eastAsia"/>
        </w:rPr>
        <w:t>Такий</w:t>
      </w:r>
      <w:r>
        <w:t></w:t>
      </w:r>
      <w:r>
        <w:rPr>
          <w:rFonts w:hint="eastAsia"/>
        </w:rPr>
        <w:t>підхід</w:t>
      </w:r>
      <w:r>
        <w:t></w:t>
      </w:r>
      <w:r>
        <w:rPr>
          <w:rFonts w:hint="eastAsia"/>
        </w:rPr>
        <w:t>дозволяє</w:t>
      </w:r>
      <w:r>
        <w:t></w:t>
      </w:r>
      <w:r>
        <w:rPr>
          <w:rFonts w:hint="eastAsia"/>
        </w:rPr>
        <w:t>провести</w:t>
      </w:r>
      <w:r>
        <w:t></w:t>
      </w:r>
      <w:r>
        <w:rPr>
          <w:rFonts w:hint="eastAsia"/>
        </w:rPr>
        <w:t>різнорівневий</w:t>
      </w:r>
      <w:r>
        <w:t></w:t>
      </w:r>
      <w:r>
        <w:rPr>
          <w:rFonts w:hint="eastAsia"/>
        </w:rPr>
        <w:t>аналіз</w:t>
      </w:r>
      <w:r>
        <w:t></w:t>
      </w:r>
      <w:r>
        <w:rPr>
          <w:rFonts w:hint="eastAsia"/>
        </w:rPr>
        <w:t>мови</w:t>
      </w:r>
      <w:r>
        <w:t></w:t>
      </w:r>
      <w:r>
        <w:t></w:t>
      </w:r>
      <w:r>
        <w:rPr>
          <w:rFonts w:hint="eastAsia"/>
        </w:rPr>
        <w:t>що</w:t>
      </w:r>
      <w:r>
        <w:t></w:t>
      </w:r>
      <w:r>
        <w:rPr>
          <w:rFonts w:hint="eastAsia"/>
        </w:rPr>
        <w:t>і</w:t>
      </w:r>
    </w:p>
    <w:p w:rsidR="00112603" w:rsidRDefault="00112603" w:rsidP="00112603">
      <w:r>
        <w:rPr>
          <w:rFonts w:hint="eastAsia"/>
        </w:rPr>
        <w:t>було</w:t>
      </w:r>
      <w:r>
        <w:t></w:t>
      </w:r>
      <w:r>
        <w:rPr>
          <w:rFonts w:hint="eastAsia"/>
        </w:rPr>
        <w:t>зроблено</w:t>
      </w:r>
      <w:r>
        <w:t></w:t>
      </w:r>
      <w:r>
        <w:rPr>
          <w:rFonts w:hint="eastAsia"/>
        </w:rPr>
        <w:t>в</w:t>
      </w:r>
      <w:r>
        <w:t></w:t>
      </w:r>
      <w:r>
        <w:rPr>
          <w:rFonts w:hint="eastAsia"/>
        </w:rPr>
        <w:t>нашому</w:t>
      </w:r>
      <w:r>
        <w:t></w:t>
      </w:r>
      <w:r>
        <w:rPr>
          <w:rFonts w:hint="eastAsia"/>
        </w:rPr>
        <w:t>дослідженні</w:t>
      </w:r>
      <w:r>
        <w:t></w:t>
      </w:r>
      <w:r>
        <w:t></w:t>
      </w:r>
      <w:r>
        <w:rPr>
          <w:rFonts w:hint="eastAsia"/>
        </w:rPr>
        <w:t>Дослідження</w:t>
      </w:r>
      <w:r>
        <w:t></w:t>
      </w:r>
      <w:r>
        <w:rPr>
          <w:rFonts w:hint="eastAsia"/>
        </w:rPr>
        <w:t>проведено</w:t>
      </w:r>
      <w:r>
        <w:t></w:t>
      </w:r>
      <w:r>
        <w:rPr>
          <w:rFonts w:hint="eastAsia"/>
        </w:rPr>
        <w:t>з</w:t>
      </w:r>
      <w:r>
        <w:t></w:t>
      </w:r>
      <w:r>
        <w:rPr>
          <w:rFonts w:hint="eastAsia"/>
        </w:rPr>
        <w:t>урахуванням</w:t>
      </w:r>
    </w:p>
    <w:p w:rsidR="00112603" w:rsidRDefault="00112603" w:rsidP="00112603">
      <w:r>
        <w:rPr>
          <w:rFonts w:hint="eastAsia"/>
        </w:rPr>
        <w:t>мовного</w:t>
      </w:r>
      <w:r>
        <w:t></w:t>
      </w:r>
      <w:r>
        <w:rPr>
          <w:rFonts w:hint="eastAsia"/>
        </w:rPr>
        <w:t>тла</w:t>
      </w:r>
      <w:r>
        <w:t></w:t>
      </w:r>
      <w:r>
        <w:t></w:t>
      </w:r>
      <w:r>
        <w:rPr>
          <w:rFonts w:hint="eastAsia"/>
        </w:rPr>
        <w:t>що</w:t>
      </w:r>
      <w:r>
        <w:t></w:t>
      </w:r>
      <w:r>
        <w:rPr>
          <w:rFonts w:hint="eastAsia"/>
        </w:rPr>
        <w:t>дає</w:t>
      </w:r>
      <w:r>
        <w:t></w:t>
      </w:r>
      <w:r>
        <w:rPr>
          <w:rFonts w:hint="eastAsia"/>
        </w:rPr>
        <w:t>можливість</w:t>
      </w:r>
      <w:r>
        <w:t></w:t>
      </w:r>
      <w:r>
        <w:rPr>
          <w:rFonts w:hint="eastAsia"/>
        </w:rPr>
        <w:t>встановити</w:t>
      </w:r>
      <w:r>
        <w:t></w:t>
      </w:r>
      <w:r>
        <w:rPr>
          <w:rFonts w:hint="eastAsia"/>
        </w:rPr>
        <w:t>загальні</w:t>
      </w:r>
      <w:r>
        <w:t></w:t>
      </w:r>
      <w:r>
        <w:rPr>
          <w:rFonts w:hint="eastAsia"/>
        </w:rPr>
        <w:t>риси</w:t>
      </w:r>
      <w:r>
        <w:t></w:t>
      </w:r>
      <w:r>
        <w:rPr>
          <w:rFonts w:hint="eastAsia"/>
        </w:rPr>
        <w:t>і</w:t>
      </w:r>
      <w:r>
        <w:t></w:t>
      </w:r>
      <w:r>
        <w:rPr>
          <w:rFonts w:hint="eastAsia"/>
        </w:rPr>
        <w:t>властивості</w:t>
      </w:r>
    </w:p>
    <w:p w:rsidR="00112603" w:rsidRDefault="00112603" w:rsidP="00112603">
      <w:r>
        <w:rPr>
          <w:rFonts w:hint="eastAsia"/>
        </w:rPr>
        <w:t>новогрецької</w:t>
      </w:r>
      <w:r>
        <w:t></w:t>
      </w:r>
      <w:r>
        <w:rPr>
          <w:rFonts w:hint="eastAsia"/>
        </w:rPr>
        <w:t>мови</w:t>
      </w:r>
      <w:r>
        <w:t></w:t>
      </w:r>
      <w:r>
        <w:rPr>
          <w:rFonts w:hint="eastAsia"/>
        </w:rPr>
        <w:t>на</w:t>
      </w:r>
      <w:r>
        <w:t></w:t>
      </w:r>
      <w:r>
        <w:rPr>
          <w:rFonts w:hint="eastAsia"/>
        </w:rPr>
        <w:t>тлі</w:t>
      </w:r>
      <w:r>
        <w:t></w:t>
      </w:r>
      <w:r>
        <w:rPr>
          <w:rFonts w:hint="eastAsia"/>
        </w:rPr>
        <w:t>інших</w:t>
      </w:r>
      <w:r>
        <w:t></w:t>
      </w:r>
      <w:r>
        <w:rPr>
          <w:rFonts w:hint="eastAsia"/>
        </w:rPr>
        <w:t>мов</w:t>
      </w:r>
      <w:r>
        <w:t></w:t>
      </w:r>
      <w:r>
        <w:t></w:t>
      </w:r>
      <w:r>
        <w:rPr>
          <w:rFonts w:hint="eastAsia"/>
        </w:rPr>
        <w:t>зокрема</w:t>
      </w:r>
      <w:r>
        <w:t></w:t>
      </w:r>
      <w:r>
        <w:rPr>
          <w:rFonts w:hint="eastAsia"/>
        </w:rPr>
        <w:t>української</w:t>
      </w:r>
      <w:r>
        <w:t></w:t>
      </w:r>
    </w:p>
    <w:p w:rsidR="00112603" w:rsidRDefault="00112603" w:rsidP="00112603">
      <w:r>
        <w:rPr>
          <w:rFonts w:hint="eastAsia"/>
        </w:rPr>
        <w:t>З</w:t>
      </w:r>
      <w:r>
        <w:t></w:t>
      </w:r>
      <w:r>
        <w:rPr>
          <w:rFonts w:hint="eastAsia"/>
        </w:rPr>
        <w:t>огляду</w:t>
      </w:r>
      <w:r>
        <w:t></w:t>
      </w:r>
      <w:r>
        <w:rPr>
          <w:rFonts w:hint="eastAsia"/>
        </w:rPr>
        <w:t>на</w:t>
      </w:r>
      <w:r>
        <w:t></w:t>
      </w:r>
      <w:r>
        <w:rPr>
          <w:rFonts w:hint="eastAsia"/>
        </w:rPr>
        <w:t>це</w:t>
      </w:r>
      <w:r>
        <w:t></w:t>
      </w:r>
      <w:r>
        <w:rPr>
          <w:rFonts w:hint="eastAsia"/>
        </w:rPr>
        <w:t>в</w:t>
      </w:r>
      <w:r>
        <w:t></w:t>
      </w:r>
      <w:r>
        <w:rPr>
          <w:rFonts w:hint="eastAsia"/>
        </w:rPr>
        <w:t>своєму</w:t>
      </w:r>
      <w:r>
        <w:t></w:t>
      </w:r>
      <w:r>
        <w:rPr>
          <w:rFonts w:hint="eastAsia"/>
        </w:rPr>
        <w:t>аналізі</w:t>
      </w:r>
      <w:r>
        <w:t></w:t>
      </w:r>
      <w:r>
        <w:rPr>
          <w:rFonts w:hint="eastAsia"/>
        </w:rPr>
        <w:t>використовуємо</w:t>
      </w:r>
      <w:r>
        <w:t></w:t>
      </w:r>
      <w:r>
        <w:rPr>
          <w:rFonts w:hint="eastAsia"/>
        </w:rPr>
        <w:t>терміни</w:t>
      </w:r>
    </w:p>
    <w:p w:rsidR="00112603" w:rsidRDefault="00112603" w:rsidP="00112603">
      <w:r>
        <w:rPr>
          <w:rFonts w:hint="eastAsia"/>
        </w:rPr>
        <w:t>аналітизм</w:t>
      </w:r>
      <w:r>
        <w:t></w:t>
      </w:r>
      <w:r>
        <w:rPr>
          <w:rFonts w:hint="eastAsia"/>
        </w:rPr>
        <w:t>синтетизм</w:t>
      </w:r>
      <w:r>
        <w:t></w:t>
      </w:r>
      <w:r>
        <w:rPr>
          <w:rFonts w:hint="eastAsia"/>
        </w:rPr>
        <w:t>у</w:t>
      </w:r>
      <w:r>
        <w:t></w:t>
      </w:r>
      <w:r>
        <w:rPr>
          <w:rFonts w:hint="eastAsia"/>
        </w:rPr>
        <w:t>вузькому</w:t>
      </w:r>
      <w:r>
        <w:t></w:t>
      </w:r>
      <w:r>
        <w:rPr>
          <w:rFonts w:hint="eastAsia"/>
        </w:rPr>
        <w:t>значенні</w:t>
      </w:r>
      <w:r>
        <w:t></w:t>
      </w:r>
      <w:r>
        <w:rPr>
          <w:rFonts w:hint="eastAsia"/>
        </w:rPr>
        <w:t>дефініції</w:t>
      </w:r>
      <w:r>
        <w:t></w:t>
      </w:r>
      <w:r>
        <w:t></w:t>
      </w:r>
      <w:r>
        <w:rPr>
          <w:rFonts w:hint="eastAsia"/>
        </w:rPr>
        <w:t>тобто</w:t>
      </w:r>
      <w:r>
        <w:t></w:t>
      </w:r>
      <w:r>
        <w:rPr>
          <w:rFonts w:hint="eastAsia"/>
        </w:rPr>
        <w:t>для</w:t>
      </w:r>
      <w:r>
        <w:t></w:t>
      </w:r>
      <w:r>
        <w:rPr>
          <w:rFonts w:hint="eastAsia"/>
        </w:rPr>
        <w:t>характеристики</w:t>
      </w:r>
    </w:p>
    <w:p w:rsidR="00112603" w:rsidRDefault="00112603" w:rsidP="00112603">
      <w:r>
        <w:rPr>
          <w:rFonts w:hint="eastAsia"/>
        </w:rPr>
        <w:t>окремих</w:t>
      </w:r>
      <w:r>
        <w:t></w:t>
      </w:r>
      <w:r>
        <w:rPr>
          <w:rFonts w:hint="eastAsia"/>
        </w:rPr>
        <w:t>особливостей</w:t>
      </w:r>
      <w:r>
        <w:t></w:t>
      </w:r>
      <w:r>
        <w:rPr>
          <w:rFonts w:hint="eastAsia"/>
        </w:rPr>
        <w:t>мовних</w:t>
      </w:r>
      <w:r>
        <w:t></w:t>
      </w:r>
      <w:r>
        <w:rPr>
          <w:rFonts w:hint="eastAsia"/>
        </w:rPr>
        <w:t>підсистем</w:t>
      </w:r>
      <w:r>
        <w:t></w:t>
      </w:r>
      <w:r>
        <w:t></w:t>
      </w:r>
      <w:r>
        <w:rPr>
          <w:rFonts w:hint="eastAsia"/>
        </w:rPr>
        <w:t>Вживаючи</w:t>
      </w:r>
      <w:r>
        <w:t></w:t>
      </w:r>
      <w:r>
        <w:rPr>
          <w:rFonts w:hint="eastAsia"/>
        </w:rPr>
        <w:t>ці</w:t>
      </w:r>
      <w:r>
        <w:t></w:t>
      </w:r>
      <w:r>
        <w:rPr>
          <w:rFonts w:hint="eastAsia"/>
        </w:rPr>
        <w:t>поняття</w:t>
      </w:r>
      <w:r>
        <w:t></w:t>
      </w:r>
      <w:r>
        <w:t></w:t>
      </w:r>
      <w:r>
        <w:rPr>
          <w:rFonts w:hint="eastAsia"/>
        </w:rPr>
        <w:t>маємо</w:t>
      </w:r>
      <w:r>
        <w:t></w:t>
      </w:r>
      <w:r>
        <w:rPr>
          <w:rFonts w:hint="eastAsia"/>
        </w:rPr>
        <w:t>на</w:t>
      </w:r>
    </w:p>
    <w:p w:rsidR="00112603" w:rsidRDefault="00112603" w:rsidP="00112603">
      <w:r>
        <w:rPr>
          <w:rFonts w:hint="eastAsia"/>
        </w:rPr>
        <w:t>увазі</w:t>
      </w:r>
      <w:r>
        <w:t></w:t>
      </w:r>
      <w:r>
        <w:t></w:t>
      </w:r>
      <w:r>
        <w:rPr>
          <w:rFonts w:hint="eastAsia"/>
        </w:rPr>
        <w:t>що</w:t>
      </w:r>
      <w:r>
        <w:t></w:t>
      </w:r>
      <w:r>
        <w:rPr>
          <w:rFonts w:hint="eastAsia"/>
        </w:rPr>
        <w:t>мова</w:t>
      </w:r>
      <w:r>
        <w:t></w:t>
      </w:r>
      <w:r>
        <w:rPr>
          <w:rFonts w:hint="eastAsia"/>
        </w:rPr>
        <w:t>лише</w:t>
      </w:r>
      <w:r>
        <w:t></w:t>
      </w:r>
      <w:r>
        <w:rPr>
          <w:rFonts w:hint="eastAsia"/>
        </w:rPr>
        <w:t>виявляє</w:t>
      </w:r>
      <w:r>
        <w:t></w:t>
      </w:r>
      <w:r>
        <w:rPr>
          <w:rFonts w:hint="eastAsia"/>
        </w:rPr>
        <w:t>тенденції</w:t>
      </w:r>
      <w:r>
        <w:t></w:t>
      </w:r>
      <w:r>
        <w:rPr>
          <w:rFonts w:hint="eastAsia"/>
        </w:rPr>
        <w:t>до</w:t>
      </w:r>
      <w:r>
        <w:t></w:t>
      </w:r>
      <w:r>
        <w:rPr>
          <w:rFonts w:hint="eastAsia"/>
        </w:rPr>
        <w:t>того</w:t>
      </w:r>
      <w:r>
        <w:t></w:t>
      </w:r>
      <w:r>
        <w:rPr>
          <w:rFonts w:hint="eastAsia"/>
        </w:rPr>
        <w:t>чи</w:t>
      </w:r>
      <w:r>
        <w:t></w:t>
      </w:r>
      <w:r>
        <w:rPr>
          <w:rFonts w:hint="eastAsia"/>
        </w:rPr>
        <w:t>іншого</w:t>
      </w:r>
      <w:r>
        <w:t></w:t>
      </w:r>
      <w:r>
        <w:rPr>
          <w:rFonts w:hint="eastAsia"/>
        </w:rPr>
        <w:t>типу</w:t>
      </w:r>
      <w:r>
        <w:t></w:t>
      </w:r>
      <w:r>
        <w:rPr>
          <w:rFonts w:hint="eastAsia"/>
        </w:rPr>
        <w:t>граматичного</w:t>
      </w:r>
    </w:p>
    <w:p w:rsidR="00112603" w:rsidRDefault="00112603" w:rsidP="00112603">
      <w:r>
        <w:rPr>
          <w:rFonts w:hint="eastAsia"/>
        </w:rPr>
        <w:t>вираження</w:t>
      </w:r>
      <w:r>
        <w:t></w:t>
      </w:r>
    </w:p>
    <w:p w:rsidR="00112603" w:rsidRDefault="00112603" w:rsidP="00112603">
      <w:r>
        <w:rPr>
          <w:rFonts w:hint="eastAsia"/>
        </w:rPr>
        <w:t>Рисами</w:t>
      </w:r>
      <w:r>
        <w:t></w:t>
      </w:r>
      <w:r>
        <w:rPr>
          <w:rFonts w:hint="eastAsia"/>
        </w:rPr>
        <w:t>аналітизму</w:t>
      </w:r>
      <w:r>
        <w:t></w:t>
      </w:r>
      <w:r>
        <w:rPr>
          <w:rFonts w:hint="eastAsia"/>
        </w:rPr>
        <w:t>в</w:t>
      </w:r>
      <w:r>
        <w:t></w:t>
      </w:r>
      <w:r>
        <w:rPr>
          <w:rFonts w:hint="eastAsia"/>
        </w:rPr>
        <w:t>мові</w:t>
      </w:r>
      <w:r>
        <w:t></w:t>
      </w:r>
      <w:r>
        <w:rPr>
          <w:rFonts w:hint="eastAsia"/>
        </w:rPr>
        <w:t>називаємо</w:t>
      </w:r>
      <w:r>
        <w:t></w:t>
      </w:r>
      <w:r>
        <w:rPr>
          <w:rFonts w:hint="eastAsia"/>
        </w:rPr>
        <w:t>граматичні</w:t>
      </w:r>
      <w:r>
        <w:t></w:t>
      </w:r>
      <w:r>
        <w:rPr>
          <w:rFonts w:hint="eastAsia"/>
        </w:rPr>
        <w:t>значення</w:t>
      </w:r>
      <w:r>
        <w:t></w:t>
      </w:r>
      <w:r>
        <w:t></w:t>
      </w:r>
      <w:r>
        <w:rPr>
          <w:rFonts w:hint="eastAsia"/>
        </w:rPr>
        <w:t>що</w:t>
      </w:r>
    </w:p>
    <w:p w:rsidR="00112603" w:rsidRDefault="00112603" w:rsidP="00112603">
      <w:r>
        <w:rPr>
          <w:rFonts w:hint="eastAsia"/>
        </w:rPr>
        <w:t>реалізуються</w:t>
      </w:r>
      <w:r>
        <w:t></w:t>
      </w:r>
      <w:r>
        <w:rPr>
          <w:rFonts w:hint="eastAsia"/>
        </w:rPr>
        <w:t>поза</w:t>
      </w:r>
      <w:r>
        <w:t></w:t>
      </w:r>
      <w:r>
        <w:rPr>
          <w:rFonts w:hint="eastAsia"/>
        </w:rPr>
        <w:t>межами</w:t>
      </w:r>
      <w:r>
        <w:t></w:t>
      </w:r>
      <w:r>
        <w:rPr>
          <w:rFonts w:hint="eastAsia"/>
        </w:rPr>
        <w:t>слова</w:t>
      </w:r>
      <w:r>
        <w:t></w:t>
      </w:r>
      <w:r>
        <w:t></w:t>
      </w:r>
      <w:r>
        <w:rPr>
          <w:rFonts w:hint="eastAsia"/>
        </w:rPr>
        <w:t>службові</w:t>
      </w:r>
      <w:r>
        <w:t></w:t>
      </w:r>
      <w:r>
        <w:t></w:t>
      </w:r>
      <w:r>
        <w:rPr>
          <w:rFonts w:hint="eastAsia"/>
        </w:rPr>
        <w:t>допоміжні</w:t>
      </w:r>
      <w:r>
        <w:t></w:t>
      </w:r>
      <w:r>
        <w:rPr>
          <w:rFonts w:hint="eastAsia"/>
        </w:rPr>
        <w:t>слова</w:t>
      </w:r>
      <w:r>
        <w:t></w:t>
      </w:r>
      <w:r>
        <w:t></w:t>
      </w:r>
      <w:r>
        <w:rPr>
          <w:rFonts w:hint="eastAsia"/>
        </w:rPr>
        <w:t>частки</w:t>
      </w:r>
      <w:r>
        <w:t></w:t>
      </w:r>
      <w:r>
        <w:t></w:t>
      </w:r>
    </w:p>
    <w:p w:rsidR="00112603" w:rsidRDefault="00112603" w:rsidP="00112603">
      <w:r>
        <w:t></w:t>
      </w:r>
      <w:r>
        <w:t></w:t>
      </w:r>
      <w:r>
        <w:t></w:t>
      </w:r>
    </w:p>
    <w:p w:rsidR="00112603" w:rsidRDefault="00112603" w:rsidP="00112603">
      <w:r>
        <w:rPr>
          <w:rFonts w:hint="eastAsia"/>
        </w:rPr>
        <w:t>Граматичні</w:t>
      </w:r>
      <w:r>
        <w:t></w:t>
      </w:r>
      <w:r>
        <w:rPr>
          <w:rFonts w:hint="eastAsia"/>
        </w:rPr>
        <w:t>значення</w:t>
      </w:r>
      <w:r>
        <w:t></w:t>
      </w:r>
      <w:r>
        <w:t></w:t>
      </w:r>
      <w:r>
        <w:rPr>
          <w:rFonts w:hint="eastAsia"/>
        </w:rPr>
        <w:t>що</w:t>
      </w:r>
      <w:r>
        <w:t></w:t>
      </w:r>
      <w:r>
        <w:rPr>
          <w:rFonts w:hint="eastAsia"/>
        </w:rPr>
        <w:t>виражені</w:t>
      </w:r>
      <w:r>
        <w:t></w:t>
      </w:r>
      <w:r>
        <w:rPr>
          <w:rFonts w:hint="eastAsia"/>
        </w:rPr>
        <w:t>в</w:t>
      </w:r>
      <w:r>
        <w:t></w:t>
      </w:r>
      <w:r>
        <w:rPr>
          <w:rFonts w:hint="eastAsia"/>
        </w:rPr>
        <w:t>межах</w:t>
      </w:r>
      <w:r>
        <w:t></w:t>
      </w:r>
      <w:r>
        <w:rPr>
          <w:rFonts w:hint="eastAsia"/>
        </w:rPr>
        <w:t>слова</w:t>
      </w:r>
      <w:r>
        <w:t></w:t>
      </w:r>
      <w:r>
        <w:t></w:t>
      </w:r>
      <w:r>
        <w:rPr>
          <w:rFonts w:hint="eastAsia"/>
        </w:rPr>
        <w:t>афіксами</w:t>
      </w:r>
      <w:r>
        <w:t></w:t>
      </w:r>
      <w:r>
        <w:t></w:t>
      </w:r>
      <w:r>
        <w:rPr>
          <w:rFonts w:hint="eastAsia"/>
        </w:rPr>
        <w:t>–</w:t>
      </w:r>
      <w:r>
        <w:t></w:t>
      </w:r>
      <w:r>
        <w:rPr>
          <w:rFonts w:hint="eastAsia"/>
        </w:rPr>
        <w:t>зараховуємо</w:t>
      </w:r>
    </w:p>
    <w:p w:rsidR="00112603" w:rsidRDefault="00112603" w:rsidP="00112603">
      <w:r>
        <w:rPr>
          <w:rFonts w:hint="eastAsia"/>
        </w:rPr>
        <w:t>до</w:t>
      </w:r>
      <w:r>
        <w:t></w:t>
      </w:r>
      <w:r>
        <w:rPr>
          <w:rFonts w:hint="eastAsia"/>
        </w:rPr>
        <w:t>рис</w:t>
      </w:r>
      <w:r>
        <w:t></w:t>
      </w:r>
      <w:r>
        <w:rPr>
          <w:rFonts w:hint="eastAsia"/>
        </w:rPr>
        <w:t>тенденцій</w:t>
      </w:r>
      <w:r>
        <w:t></w:t>
      </w:r>
      <w:r>
        <w:rPr>
          <w:rFonts w:hint="eastAsia"/>
        </w:rPr>
        <w:t>синтетизму</w:t>
      </w:r>
      <w:r>
        <w:t></w:t>
      </w:r>
    </w:p>
    <w:p w:rsidR="00112603" w:rsidRDefault="00112603" w:rsidP="00112603">
      <w:r>
        <w:rPr>
          <w:rFonts w:hint="eastAsia"/>
        </w:rPr>
        <w:t>Наявність</w:t>
      </w:r>
      <w:r>
        <w:t></w:t>
      </w:r>
      <w:r>
        <w:rPr>
          <w:rFonts w:hint="eastAsia"/>
        </w:rPr>
        <w:t>у</w:t>
      </w:r>
      <w:r>
        <w:t></w:t>
      </w:r>
      <w:r>
        <w:rPr>
          <w:rFonts w:hint="eastAsia"/>
        </w:rPr>
        <w:t>мові</w:t>
      </w:r>
      <w:r>
        <w:t></w:t>
      </w:r>
      <w:r>
        <w:rPr>
          <w:rFonts w:hint="eastAsia"/>
        </w:rPr>
        <w:t>артикля</w:t>
      </w:r>
      <w:r>
        <w:t></w:t>
      </w:r>
      <w:r>
        <w:rPr>
          <w:rFonts w:hint="eastAsia"/>
        </w:rPr>
        <w:t>зараховуємо</w:t>
      </w:r>
      <w:r>
        <w:t></w:t>
      </w:r>
      <w:r>
        <w:rPr>
          <w:rFonts w:hint="eastAsia"/>
        </w:rPr>
        <w:t>до</w:t>
      </w:r>
      <w:r>
        <w:t></w:t>
      </w:r>
      <w:r>
        <w:rPr>
          <w:rFonts w:hint="eastAsia"/>
        </w:rPr>
        <w:t>ознак</w:t>
      </w:r>
      <w:r>
        <w:t></w:t>
      </w:r>
      <w:r>
        <w:rPr>
          <w:rFonts w:hint="eastAsia"/>
        </w:rPr>
        <w:t>аналітизму</w:t>
      </w:r>
      <w:r>
        <w:t></w:t>
      </w:r>
      <w:r>
        <w:t></w:t>
      </w:r>
      <w:r>
        <w:rPr>
          <w:rFonts w:hint="eastAsia"/>
        </w:rPr>
        <w:t>на</w:t>
      </w:r>
      <w:r>
        <w:t></w:t>
      </w:r>
      <w:r>
        <w:rPr>
          <w:rFonts w:hint="eastAsia"/>
        </w:rPr>
        <w:t>відміну</w:t>
      </w:r>
    </w:p>
    <w:p w:rsidR="00112603" w:rsidRDefault="00112603" w:rsidP="00112603">
      <w:r>
        <w:rPr>
          <w:rFonts w:hint="eastAsia"/>
        </w:rPr>
        <w:t>від</w:t>
      </w:r>
      <w:r>
        <w:t></w:t>
      </w:r>
      <w:r>
        <w:rPr>
          <w:rFonts w:hint="eastAsia"/>
        </w:rPr>
        <w:t>української</w:t>
      </w:r>
      <w:r>
        <w:t></w:t>
      </w:r>
      <w:r>
        <w:t></w:t>
      </w:r>
      <w:r>
        <w:t></w:t>
      </w:r>
      <w:r>
        <w:rPr>
          <w:rFonts w:hint="eastAsia"/>
        </w:rPr>
        <w:t>Констатуємо</w:t>
      </w:r>
      <w:r>
        <w:t></w:t>
      </w:r>
      <w:r>
        <w:rPr>
          <w:rFonts w:hint="eastAsia"/>
        </w:rPr>
        <w:t>широке</w:t>
      </w:r>
      <w:r>
        <w:t></w:t>
      </w:r>
      <w:r>
        <w:rPr>
          <w:rFonts w:hint="eastAsia"/>
        </w:rPr>
        <w:t>функціональне</w:t>
      </w:r>
      <w:r>
        <w:t></w:t>
      </w:r>
      <w:r>
        <w:rPr>
          <w:rFonts w:hint="eastAsia"/>
        </w:rPr>
        <w:t>навантаження</w:t>
      </w:r>
      <w:r>
        <w:t></w:t>
      </w:r>
      <w:r>
        <w:rPr>
          <w:rFonts w:hint="eastAsia"/>
        </w:rPr>
        <w:t>артикля</w:t>
      </w:r>
      <w:r>
        <w:t></w:t>
      </w:r>
    </w:p>
    <w:p w:rsidR="00112603" w:rsidRDefault="00112603" w:rsidP="00112603">
      <w:r>
        <w:rPr>
          <w:rFonts w:hint="eastAsia"/>
        </w:rPr>
        <w:t>основним</w:t>
      </w:r>
      <w:r>
        <w:t></w:t>
      </w:r>
      <w:r>
        <w:rPr>
          <w:rFonts w:hint="eastAsia"/>
        </w:rPr>
        <w:t>призначенням</w:t>
      </w:r>
      <w:r>
        <w:t></w:t>
      </w:r>
      <w:r>
        <w:rPr>
          <w:rFonts w:hint="eastAsia"/>
        </w:rPr>
        <w:t>якого</w:t>
      </w:r>
      <w:r>
        <w:t></w:t>
      </w:r>
      <w:r>
        <w:rPr>
          <w:rFonts w:hint="eastAsia"/>
        </w:rPr>
        <w:t>є</w:t>
      </w:r>
      <w:r>
        <w:t></w:t>
      </w:r>
      <w:r>
        <w:rPr>
          <w:rFonts w:hint="eastAsia"/>
        </w:rPr>
        <w:t>забезпечення</w:t>
      </w:r>
      <w:r>
        <w:t></w:t>
      </w:r>
      <w:r>
        <w:rPr>
          <w:rFonts w:hint="eastAsia"/>
        </w:rPr>
        <w:t>функціонування</w:t>
      </w:r>
      <w:r>
        <w:t></w:t>
      </w:r>
      <w:r>
        <w:rPr>
          <w:rFonts w:hint="eastAsia"/>
        </w:rPr>
        <w:t>категорії</w:t>
      </w:r>
    </w:p>
    <w:p w:rsidR="00112603" w:rsidRDefault="00112603" w:rsidP="00112603">
      <w:r>
        <w:rPr>
          <w:rFonts w:hint="eastAsia"/>
        </w:rPr>
        <w:t>означеності</w:t>
      </w:r>
      <w:r>
        <w:t></w:t>
      </w:r>
      <w:r>
        <w:rPr>
          <w:rFonts w:hint="eastAsia"/>
        </w:rPr>
        <w:t>неозначеності</w:t>
      </w:r>
      <w:r>
        <w:t></w:t>
      </w:r>
      <w:r>
        <w:t></w:t>
      </w:r>
      <w:r>
        <w:rPr>
          <w:rFonts w:hint="eastAsia"/>
        </w:rPr>
        <w:t>За</w:t>
      </w:r>
      <w:r>
        <w:t></w:t>
      </w:r>
      <w:r>
        <w:rPr>
          <w:rFonts w:hint="eastAsia"/>
        </w:rPr>
        <w:t>його</w:t>
      </w:r>
      <w:r>
        <w:t></w:t>
      </w:r>
      <w:r>
        <w:rPr>
          <w:rFonts w:hint="eastAsia"/>
        </w:rPr>
        <w:t>допомогою</w:t>
      </w:r>
      <w:r>
        <w:t></w:t>
      </w:r>
      <w:r>
        <w:rPr>
          <w:rFonts w:hint="eastAsia"/>
        </w:rPr>
        <w:t>визначається</w:t>
      </w:r>
      <w:r>
        <w:t></w:t>
      </w:r>
      <w:r>
        <w:rPr>
          <w:rFonts w:hint="eastAsia"/>
        </w:rPr>
        <w:t>ставлення</w:t>
      </w:r>
      <w:r>
        <w:t></w:t>
      </w:r>
      <w:r>
        <w:rPr>
          <w:rFonts w:hint="eastAsia"/>
        </w:rPr>
        <w:t>до</w:t>
      </w:r>
    </w:p>
    <w:p w:rsidR="00112603" w:rsidRDefault="00112603" w:rsidP="00112603">
      <w:r>
        <w:rPr>
          <w:rFonts w:hint="eastAsia"/>
        </w:rPr>
        <w:t>предмета</w:t>
      </w:r>
      <w:r>
        <w:t></w:t>
      </w:r>
      <w:r>
        <w:rPr>
          <w:rFonts w:hint="eastAsia"/>
        </w:rPr>
        <w:t>чи</w:t>
      </w:r>
      <w:r>
        <w:t></w:t>
      </w:r>
      <w:r>
        <w:rPr>
          <w:rFonts w:hint="eastAsia"/>
        </w:rPr>
        <w:t>особи</w:t>
      </w:r>
      <w:r>
        <w:t></w:t>
      </w:r>
      <w:r>
        <w:t></w:t>
      </w:r>
      <w:r>
        <w:rPr>
          <w:rFonts w:hint="eastAsia"/>
        </w:rPr>
        <w:t>тобто</w:t>
      </w:r>
      <w:r>
        <w:t></w:t>
      </w:r>
      <w:r>
        <w:rPr>
          <w:rFonts w:hint="eastAsia"/>
        </w:rPr>
        <w:t>його</w:t>
      </w:r>
      <w:r>
        <w:t></w:t>
      </w:r>
      <w:r>
        <w:rPr>
          <w:rFonts w:hint="eastAsia"/>
        </w:rPr>
        <w:t>роль</w:t>
      </w:r>
      <w:r>
        <w:t></w:t>
      </w:r>
      <w:r>
        <w:rPr>
          <w:rFonts w:hint="eastAsia"/>
        </w:rPr>
        <w:t>як</w:t>
      </w:r>
      <w:r>
        <w:t></w:t>
      </w:r>
      <w:r>
        <w:rPr>
          <w:rFonts w:hint="eastAsia"/>
        </w:rPr>
        <w:t>дейктика</w:t>
      </w:r>
      <w:r>
        <w:t></w:t>
      </w:r>
      <w:r>
        <w:t></w:t>
      </w:r>
      <w:r>
        <w:rPr>
          <w:rFonts w:hint="eastAsia"/>
        </w:rPr>
        <w:t>У</w:t>
      </w:r>
      <w:r>
        <w:t></w:t>
      </w:r>
      <w:r>
        <w:rPr>
          <w:rFonts w:hint="eastAsia"/>
        </w:rPr>
        <w:t>новогрецькій</w:t>
      </w:r>
      <w:r>
        <w:t></w:t>
      </w:r>
      <w:r>
        <w:rPr>
          <w:rFonts w:hint="eastAsia"/>
        </w:rPr>
        <w:t>мові</w:t>
      </w:r>
      <w:r>
        <w:t></w:t>
      </w:r>
      <w:r>
        <w:rPr>
          <w:rFonts w:hint="eastAsia"/>
        </w:rPr>
        <w:t>він</w:t>
      </w:r>
    </w:p>
    <w:p w:rsidR="00112603" w:rsidRDefault="00112603" w:rsidP="00112603">
      <w:r>
        <w:rPr>
          <w:rFonts w:hint="eastAsia"/>
        </w:rPr>
        <w:t>розподіляє</w:t>
      </w:r>
      <w:r>
        <w:t></w:t>
      </w:r>
      <w:r>
        <w:rPr>
          <w:rFonts w:hint="eastAsia"/>
        </w:rPr>
        <w:t>іменники</w:t>
      </w:r>
      <w:r>
        <w:t></w:t>
      </w:r>
      <w:r>
        <w:rPr>
          <w:rFonts w:hint="eastAsia"/>
        </w:rPr>
        <w:t>за</w:t>
      </w:r>
      <w:r>
        <w:t></w:t>
      </w:r>
      <w:r>
        <w:rPr>
          <w:rFonts w:hint="eastAsia"/>
        </w:rPr>
        <w:t>ста́ттю</w:t>
      </w:r>
      <w:r>
        <w:t></w:t>
      </w:r>
      <w:r>
        <w:t></w:t>
      </w:r>
      <w:r>
        <w:rPr>
          <w:rFonts w:hint="eastAsia"/>
        </w:rPr>
        <w:t>тобто</w:t>
      </w:r>
      <w:r>
        <w:t></w:t>
      </w:r>
      <w:r>
        <w:rPr>
          <w:rFonts w:hint="eastAsia"/>
        </w:rPr>
        <w:t>працює</w:t>
      </w:r>
      <w:r>
        <w:t></w:t>
      </w:r>
      <w:r>
        <w:rPr>
          <w:rFonts w:hint="eastAsia"/>
        </w:rPr>
        <w:t>на</w:t>
      </w:r>
      <w:r>
        <w:t></w:t>
      </w:r>
      <w:r>
        <w:rPr>
          <w:rFonts w:hint="eastAsia"/>
        </w:rPr>
        <w:t>збереження</w:t>
      </w:r>
      <w:r>
        <w:t></w:t>
      </w:r>
      <w:r>
        <w:rPr>
          <w:rFonts w:hint="eastAsia"/>
        </w:rPr>
        <w:t>родової</w:t>
      </w:r>
    </w:p>
    <w:p w:rsidR="00112603" w:rsidRDefault="00112603" w:rsidP="00112603">
      <w:r>
        <w:rPr>
          <w:rFonts w:hint="eastAsia"/>
        </w:rPr>
        <w:t>диференціації</w:t>
      </w:r>
      <w:r>
        <w:t></w:t>
      </w:r>
      <w:r>
        <w:rPr>
          <w:rFonts w:hint="eastAsia"/>
        </w:rPr>
        <w:t>у</w:t>
      </w:r>
      <w:r>
        <w:t></w:t>
      </w:r>
      <w:r>
        <w:rPr>
          <w:rFonts w:hint="eastAsia"/>
        </w:rPr>
        <w:t>випадках</w:t>
      </w:r>
      <w:r>
        <w:t></w:t>
      </w:r>
      <w:r>
        <w:t></w:t>
      </w:r>
      <w:r>
        <w:rPr>
          <w:rFonts w:hint="eastAsia"/>
        </w:rPr>
        <w:t>коли</w:t>
      </w:r>
      <w:r>
        <w:t></w:t>
      </w:r>
      <w:r>
        <w:rPr>
          <w:rFonts w:hint="eastAsia"/>
        </w:rPr>
        <w:t>від</w:t>
      </w:r>
      <w:r>
        <w:t></w:t>
      </w:r>
      <w:r>
        <w:rPr>
          <w:rFonts w:hint="eastAsia"/>
        </w:rPr>
        <w:t>слів</w:t>
      </w:r>
      <w:r>
        <w:t></w:t>
      </w:r>
      <w:r>
        <w:rPr>
          <w:rFonts w:hint="eastAsia"/>
        </w:rPr>
        <w:t>чоловічого</w:t>
      </w:r>
      <w:r>
        <w:t></w:t>
      </w:r>
      <w:r>
        <w:rPr>
          <w:rFonts w:hint="eastAsia"/>
        </w:rPr>
        <w:t>роду</w:t>
      </w:r>
      <w:r>
        <w:t></w:t>
      </w:r>
      <w:r>
        <w:rPr>
          <w:rFonts w:hint="eastAsia"/>
        </w:rPr>
        <w:t>не</w:t>
      </w:r>
      <w:r>
        <w:t></w:t>
      </w:r>
      <w:r>
        <w:rPr>
          <w:rFonts w:hint="eastAsia"/>
        </w:rPr>
        <w:t>утворюються</w:t>
      </w:r>
    </w:p>
    <w:p w:rsidR="00112603" w:rsidRDefault="00112603" w:rsidP="00112603">
      <w:r>
        <w:rPr>
          <w:rFonts w:hint="eastAsia"/>
        </w:rPr>
        <w:t>суфіксальні</w:t>
      </w:r>
      <w:r>
        <w:t></w:t>
      </w:r>
      <w:r>
        <w:rPr>
          <w:rFonts w:hint="eastAsia"/>
        </w:rPr>
        <w:t>похідні</w:t>
      </w:r>
      <w:r>
        <w:t></w:t>
      </w:r>
      <w:r>
        <w:rPr>
          <w:rFonts w:hint="eastAsia"/>
        </w:rPr>
        <w:t>іменники</w:t>
      </w:r>
      <w:r>
        <w:t></w:t>
      </w:r>
      <w:r>
        <w:rPr>
          <w:rFonts w:hint="eastAsia"/>
        </w:rPr>
        <w:t>жіночого</w:t>
      </w:r>
      <w:r>
        <w:t></w:t>
      </w:r>
      <w:r>
        <w:rPr>
          <w:rFonts w:hint="eastAsia"/>
        </w:rPr>
        <w:t>роду</w:t>
      </w:r>
      <w:r>
        <w:t></w:t>
      </w:r>
      <w:r>
        <w:t></w:t>
      </w:r>
      <w:r>
        <w:rPr>
          <w:rFonts w:hint="eastAsia"/>
        </w:rPr>
        <w:t>ο</w:t>
      </w:r>
      <w:r>
        <w:t></w:t>
      </w:r>
      <w:r>
        <w:rPr>
          <w:rFonts w:hint="eastAsia"/>
        </w:rPr>
        <w:t>σκιέρ</w:t>
      </w:r>
      <w:r>
        <w:t></w:t>
      </w:r>
      <w:r>
        <w:rPr>
          <w:rFonts w:hint="eastAsia"/>
        </w:rPr>
        <w:t>–</w:t>
      </w:r>
      <w:r>
        <w:t></w:t>
      </w:r>
      <w:r>
        <w:rPr>
          <w:rFonts w:hint="eastAsia"/>
        </w:rPr>
        <w:t>лижник</w:t>
      </w:r>
      <w:r>
        <w:t></w:t>
      </w:r>
      <w:r>
        <w:rPr>
          <w:rFonts w:hint="eastAsia"/>
        </w:rPr>
        <w:t>η</w:t>
      </w:r>
      <w:r>
        <w:t></w:t>
      </w:r>
      <w:r>
        <w:rPr>
          <w:rFonts w:hint="eastAsia"/>
        </w:rPr>
        <w:t>σκιέρ</w:t>
      </w:r>
    </w:p>
    <w:p w:rsidR="00112603" w:rsidRDefault="00112603" w:rsidP="00112603">
      <w:r>
        <w:rPr>
          <w:rFonts w:hint="eastAsia"/>
        </w:rPr>
        <w:t>лижниця</w:t>
      </w:r>
      <w:r>
        <w:t></w:t>
      </w:r>
      <w:r>
        <w:t></w:t>
      </w:r>
      <w:r>
        <w:rPr>
          <w:rFonts w:hint="eastAsia"/>
        </w:rPr>
        <w:t>жінка</w:t>
      </w:r>
      <w:r>
        <w:t></w:t>
      </w:r>
      <w:r>
        <w:rPr>
          <w:rFonts w:hint="eastAsia"/>
        </w:rPr>
        <w:t>лижник</w:t>
      </w:r>
      <w:r>
        <w:t></w:t>
      </w:r>
      <w:r>
        <w:t></w:t>
      </w:r>
      <w:r>
        <w:t></w:t>
      </w:r>
      <w:r>
        <w:rPr>
          <w:rFonts w:hint="eastAsia"/>
        </w:rPr>
        <w:t>η</w:t>
      </w:r>
      <w:r>
        <w:t></w:t>
      </w:r>
      <w:r>
        <w:rPr>
          <w:rFonts w:hint="eastAsia"/>
        </w:rPr>
        <w:t>σταρ</w:t>
      </w:r>
      <w:r>
        <w:t></w:t>
      </w:r>
      <w:r>
        <w:t></w:t>
      </w:r>
      <w:r>
        <w:t></w:t>
      </w:r>
      <w:r>
        <w:rPr>
          <w:rFonts w:hint="eastAsia"/>
        </w:rPr>
        <w:t>кінозірка</w:t>
      </w:r>
      <w:r>
        <w:t></w:t>
      </w:r>
      <w:r>
        <w:t></w:t>
      </w:r>
      <w:r>
        <w:rPr>
          <w:rFonts w:hint="eastAsia"/>
        </w:rPr>
        <w:t>жінка</w:t>
      </w:r>
      <w:r>
        <w:t></w:t>
      </w:r>
      <w:r>
        <w:t></w:t>
      </w:r>
      <w:r>
        <w:t></w:t>
      </w:r>
      <w:r>
        <w:rPr>
          <w:rFonts w:hint="eastAsia"/>
        </w:rPr>
        <w:t>ο</w:t>
      </w:r>
      <w:r>
        <w:t></w:t>
      </w:r>
      <w:r>
        <w:rPr>
          <w:rFonts w:hint="eastAsia"/>
        </w:rPr>
        <w:t>σταρ</w:t>
      </w:r>
      <w:r>
        <w:t></w:t>
      </w:r>
      <w:r>
        <w:rPr>
          <w:rFonts w:hint="eastAsia"/>
        </w:rPr>
        <w:t>–</w:t>
      </w:r>
      <w:r>
        <w:t></w:t>
      </w:r>
      <w:r>
        <w:rPr>
          <w:rFonts w:hint="eastAsia"/>
        </w:rPr>
        <w:t>кінозірка</w:t>
      </w:r>
    </w:p>
    <w:p w:rsidR="00112603" w:rsidRDefault="00112603" w:rsidP="00112603">
      <w:r>
        <w:t></w:t>
      </w:r>
      <w:r>
        <w:rPr>
          <w:rFonts w:hint="eastAsia"/>
        </w:rPr>
        <w:t>чоловік</w:t>
      </w:r>
      <w:r>
        <w:t></w:t>
      </w:r>
      <w:r>
        <w:t></w:t>
      </w:r>
      <w:r>
        <w:t></w:t>
      </w:r>
      <w:r>
        <w:rPr>
          <w:rFonts w:hint="eastAsia"/>
        </w:rPr>
        <w:t>Особливо</w:t>
      </w:r>
      <w:r>
        <w:t></w:t>
      </w:r>
      <w:r>
        <w:rPr>
          <w:rFonts w:hint="eastAsia"/>
        </w:rPr>
        <w:t>це</w:t>
      </w:r>
      <w:r>
        <w:t></w:t>
      </w:r>
      <w:r>
        <w:rPr>
          <w:rFonts w:hint="eastAsia"/>
        </w:rPr>
        <w:t>стосується</w:t>
      </w:r>
      <w:r>
        <w:t></w:t>
      </w:r>
      <w:r>
        <w:rPr>
          <w:rFonts w:hint="eastAsia"/>
        </w:rPr>
        <w:t>запозичень</w:t>
      </w:r>
      <w:r>
        <w:t></w:t>
      </w:r>
    </w:p>
    <w:p w:rsidR="00112603" w:rsidRDefault="00112603" w:rsidP="00112603">
      <w:r>
        <w:rPr>
          <w:rFonts w:hint="eastAsia"/>
        </w:rPr>
        <w:t>Артикль</w:t>
      </w:r>
      <w:r>
        <w:t></w:t>
      </w:r>
      <w:r>
        <w:rPr>
          <w:rFonts w:hint="eastAsia"/>
        </w:rPr>
        <w:t>СНМ</w:t>
      </w:r>
      <w:r>
        <w:t></w:t>
      </w:r>
      <w:r>
        <w:rPr>
          <w:rFonts w:hint="eastAsia"/>
        </w:rPr>
        <w:t>виконує</w:t>
      </w:r>
      <w:r>
        <w:t></w:t>
      </w:r>
      <w:r>
        <w:rPr>
          <w:rFonts w:hint="eastAsia"/>
        </w:rPr>
        <w:t>провідну</w:t>
      </w:r>
      <w:r>
        <w:t></w:t>
      </w:r>
      <w:r>
        <w:rPr>
          <w:rFonts w:hint="eastAsia"/>
        </w:rPr>
        <w:t>роль</w:t>
      </w:r>
      <w:r>
        <w:t></w:t>
      </w:r>
      <w:r>
        <w:rPr>
          <w:rFonts w:hint="eastAsia"/>
        </w:rPr>
        <w:t>у</w:t>
      </w:r>
      <w:r>
        <w:t></w:t>
      </w:r>
      <w:r>
        <w:rPr>
          <w:rFonts w:hint="eastAsia"/>
        </w:rPr>
        <w:t>конверсії</w:t>
      </w:r>
      <w:r>
        <w:t></w:t>
      </w:r>
      <w:r>
        <w:t></w:t>
      </w:r>
      <w:r>
        <w:rPr>
          <w:rFonts w:hint="eastAsia"/>
        </w:rPr>
        <w:t>субстантивації</w:t>
      </w:r>
      <w:r>
        <w:t></w:t>
      </w:r>
    </w:p>
    <w:p w:rsidR="00112603" w:rsidRDefault="00112603" w:rsidP="00112603">
      <w:r>
        <w:rPr>
          <w:rFonts w:hint="eastAsia"/>
        </w:rPr>
        <w:t>різних</w:t>
      </w:r>
      <w:r>
        <w:t></w:t>
      </w:r>
      <w:r>
        <w:rPr>
          <w:rFonts w:hint="eastAsia"/>
        </w:rPr>
        <w:t>частин</w:t>
      </w:r>
      <w:r>
        <w:t></w:t>
      </w:r>
      <w:r>
        <w:rPr>
          <w:rFonts w:hint="eastAsia"/>
        </w:rPr>
        <w:t>мови</w:t>
      </w:r>
      <w:r>
        <w:t></w:t>
      </w:r>
      <w:r>
        <w:t></w:t>
      </w:r>
      <w:r>
        <w:rPr>
          <w:rFonts w:hint="eastAsia"/>
        </w:rPr>
        <w:t>πρέπει</w:t>
      </w:r>
      <w:r>
        <w:t></w:t>
      </w:r>
      <w:r>
        <w:rPr>
          <w:rFonts w:hint="eastAsia"/>
        </w:rPr>
        <w:t>–</w:t>
      </w:r>
      <w:r>
        <w:t></w:t>
      </w:r>
      <w:r>
        <w:rPr>
          <w:rFonts w:hint="eastAsia"/>
        </w:rPr>
        <w:t>необхідно</w:t>
      </w:r>
      <w:r>
        <w:t></w:t>
      </w:r>
      <w:r>
        <w:t></w:t>
      </w:r>
      <w:r>
        <w:t></w:t>
      </w:r>
      <w:r>
        <w:t></w:t>
      </w:r>
      <w:r>
        <w:rPr>
          <w:rFonts w:hint="eastAsia"/>
        </w:rPr>
        <w:t>τα</w:t>
      </w:r>
      <w:r>
        <w:t></w:t>
      </w:r>
      <w:r>
        <w:rPr>
          <w:rFonts w:hint="eastAsia"/>
        </w:rPr>
        <w:t>πρέπει</w:t>
      </w:r>
      <w:r>
        <w:t></w:t>
      </w:r>
      <w:r>
        <w:rPr>
          <w:rFonts w:hint="eastAsia"/>
        </w:rPr>
        <w:t>–</w:t>
      </w:r>
      <w:r>
        <w:t></w:t>
      </w:r>
      <w:r>
        <w:rPr>
          <w:rFonts w:hint="eastAsia"/>
        </w:rPr>
        <w:t>необхідності</w:t>
      </w:r>
      <w:r>
        <w:t></w:t>
      </w:r>
      <w:r>
        <w:t></w:t>
      </w:r>
      <w:r>
        <w:rPr>
          <w:rFonts w:hint="eastAsia"/>
        </w:rPr>
        <w:t>ευγενής</w:t>
      </w:r>
      <w:r>
        <w:t></w:t>
      </w:r>
    </w:p>
    <w:p w:rsidR="00112603" w:rsidRDefault="00112603" w:rsidP="00112603">
      <w:r>
        <w:t></w:t>
      </w:r>
      <w:r>
        <w:rPr>
          <w:rFonts w:hint="eastAsia"/>
        </w:rPr>
        <w:t>ης</w:t>
      </w:r>
      <w:r>
        <w:t></w:t>
      </w:r>
      <w:r>
        <w:t></w:t>
      </w:r>
      <w:r>
        <w:t></w:t>
      </w:r>
      <w:r>
        <w:rPr>
          <w:rFonts w:hint="eastAsia"/>
        </w:rPr>
        <w:t>ες</w:t>
      </w:r>
      <w:r>
        <w:t></w:t>
      </w:r>
      <w:r>
        <w:rPr>
          <w:rFonts w:hint="eastAsia"/>
        </w:rPr>
        <w:t>–</w:t>
      </w:r>
      <w:r>
        <w:t></w:t>
      </w:r>
      <w:r>
        <w:rPr>
          <w:rFonts w:hint="eastAsia"/>
        </w:rPr>
        <w:t>ввічливий</w:t>
      </w:r>
      <w:r>
        <w:t></w:t>
      </w:r>
      <w:r>
        <w:t></w:t>
      </w:r>
      <w:r>
        <w:rPr>
          <w:rFonts w:hint="eastAsia"/>
        </w:rPr>
        <w:t>люб’язний</w:t>
      </w:r>
      <w:r>
        <w:t></w:t>
      </w:r>
      <w:r>
        <w:t></w:t>
      </w:r>
      <w:r>
        <w:t></w:t>
      </w:r>
      <w:r>
        <w:t></w:t>
      </w:r>
      <w:r>
        <w:rPr>
          <w:rFonts w:hint="eastAsia"/>
        </w:rPr>
        <w:t>ο</w:t>
      </w:r>
      <w:r>
        <w:t></w:t>
      </w:r>
      <w:r>
        <w:rPr>
          <w:rFonts w:hint="eastAsia"/>
        </w:rPr>
        <w:t>ευγενής</w:t>
      </w:r>
      <w:r>
        <w:t></w:t>
      </w:r>
      <w:r>
        <w:rPr>
          <w:rFonts w:hint="eastAsia"/>
        </w:rPr>
        <w:t>–</w:t>
      </w:r>
      <w:r>
        <w:t></w:t>
      </w:r>
      <w:r>
        <w:rPr>
          <w:rFonts w:hint="eastAsia"/>
        </w:rPr>
        <w:t>дворянин</w:t>
      </w:r>
      <w:r>
        <w:t></w:t>
      </w:r>
      <w:r>
        <w:t></w:t>
      </w:r>
      <w:r>
        <w:rPr>
          <w:rFonts w:hint="eastAsia"/>
        </w:rPr>
        <w:t>μείον</w:t>
      </w:r>
      <w:r>
        <w:t></w:t>
      </w:r>
      <w:r>
        <w:rPr>
          <w:rFonts w:hint="eastAsia"/>
        </w:rPr>
        <w:t>–</w:t>
      </w:r>
      <w:r>
        <w:t></w:t>
      </w:r>
      <w:r>
        <w:rPr>
          <w:rFonts w:hint="eastAsia"/>
        </w:rPr>
        <w:t>менше</w:t>
      </w:r>
      <w:r>
        <w:t></w:t>
      </w:r>
      <w:r>
        <w:t></w:t>
      </w:r>
      <w:r>
        <w:t></w:t>
      </w:r>
      <w:r>
        <w:t></w:t>
      </w:r>
      <w:r>
        <w:rPr>
          <w:rFonts w:hint="eastAsia"/>
        </w:rPr>
        <w:t>τα</w:t>
      </w:r>
    </w:p>
    <w:p w:rsidR="00112603" w:rsidRDefault="00112603" w:rsidP="00112603">
      <w:r>
        <w:rPr>
          <w:rFonts w:hint="eastAsia"/>
        </w:rPr>
        <w:t>μείον</w:t>
      </w:r>
      <w:r>
        <w:t></w:t>
      </w:r>
      <w:r>
        <w:rPr>
          <w:rFonts w:hint="eastAsia"/>
        </w:rPr>
        <w:t>–</w:t>
      </w:r>
      <w:r>
        <w:t></w:t>
      </w:r>
      <w:r>
        <w:rPr>
          <w:rFonts w:hint="eastAsia"/>
        </w:rPr>
        <w:t>недоліки</w:t>
      </w:r>
      <w:r>
        <w:t></w:t>
      </w:r>
      <w:r>
        <w:t></w:t>
      </w:r>
      <w:r>
        <w:rPr>
          <w:rFonts w:hint="eastAsia"/>
        </w:rPr>
        <w:t>Бере</w:t>
      </w:r>
      <w:r>
        <w:t></w:t>
      </w:r>
      <w:r>
        <w:rPr>
          <w:rFonts w:hint="eastAsia"/>
        </w:rPr>
        <w:t>активну</w:t>
      </w:r>
      <w:r>
        <w:t></w:t>
      </w:r>
      <w:r>
        <w:rPr>
          <w:rFonts w:hint="eastAsia"/>
        </w:rPr>
        <w:t>участь</w:t>
      </w:r>
      <w:r>
        <w:t></w:t>
      </w:r>
      <w:r>
        <w:rPr>
          <w:rFonts w:hint="eastAsia"/>
        </w:rPr>
        <w:t>в</w:t>
      </w:r>
      <w:r>
        <w:t></w:t>
      </w:r>
      <w:r>
        <w:rPr>
          <w:rFonts w:hint="eastAsia"/>
        </w:rPr>
        <w:t>утворенні</w:t>
      </w:r>
      <w:r>
        <w:t></w:t>
      </w:r>
      <w:r>
        <w:rPr>
          <w:rFonts w:hint="eastAsia"/>
        </w:rPr>
        <w:t>вищого</w:t>
      </w:r>
      <w:r>
        <w:t></w:t>
      </w:r>
      <w:r>
        <w:rPr>
          <w:rFonts w:hint="eastAsia"/>
        </w:rPr>
        <w:t>та</w:t>
      </w:r>
      <w:r>
        <w:t></w:t>
      </w:r>
      <w:r>
        <w:rPr>
          <w:rFonts w:hint="eastAsia"/>
        </w:rPr>
        <w:t>найвищого</w:t>
      </w:r>
    </w:p>
    <w:p w:rsidR="00112603" w:rsidRDefault="00112603" w:rsidP="00112603">
      <w:r>
        <w:rPr>
          <w:rFonts w:hint="eastAsia"/>
        </w:rPr>
        <w:t>ступенів</w:t>
      </w:r>
      <w:r>
        <w:t></w:t>
      </w:r>
      <w:r>
        <w:rPr>
          <w:rFonts w:hint="eastAsia"/>
        </w:rPr>
        <w:t>порівняння</w:t>
      </w:r>
      <w:r>
        <w:t></w:t>
      </w:r>
      <w:r>
        <w:rPr>
          <w:rFonts w:hint="eastAsia"/>
        </w:rPr>
        <w:t>прикметників</w:t>
      </w:r>
      <w:r>
        <w:t></w:t>
      </w:r>
      <w:r>
        <w:t></w:t>
      </w:r>
      <w:r>
        <w:rPr>
          <w:rFonts w:hint="eastAsia"/>
        </w:rPr>
        <w:t>описові</w:t>
      </w:r>
      <w:r>
        <w:t></w:t>
      </w:r>
      <w:r>
        <w:rPr>
          <w:rFonts w:hint="eastAsia"/>
        </w:rPr>
        <w:t>форми</w:t>
      </w:r>
      <w:r>
        <w:t></w:t>
      </w:r>
      <w:r>
        <w:t></w:t>
      </w:r>
      <w:r>
        <w:t></w:t>
      </w:r>
      <w:r>
        <w:rPr>
          <w:rFonts w:hint="eastAsia"/>
        </w:rPr>
        <w:t>а</w:t>
      </w:r>
      <w:r>
        <w:t></w:t>
      </w:r>
      <w:r>
        <w:t></w:t>
      </w:r>
      <w:r>
        <w:rPr>
          <w:rFonts w:hint="eastAsia"/>
        </w:rPr>
        <w:t>ο</w:t>
      </w:r>
      <w:r>
        <w:t></w:t>
      </w:r>
      <w:r>
        <w:rPr>
          <w:rFonts w:hint="eastAsia"/>
        </w:rPr>
        <w:t>πιο</w:t>
      </w:r>
      <w:r>
        <w:t></w:t>
      </w:r>
      <w:r>
        <w:rPr>
          <w:rFonts w:hint="eastAsia"/>
        </w:rPr>
        <w:t>όμορφος</w:t>
      </w:r>
      <w:r>
        <w:t></w:t>
      </w:r>
      <w:r>
        <w:rPr>
          <w:rFonts w:hint="eastAsia"/>
        </w:rPr>
        <w:t>та</w:t>
      </w:r>
      <w:r>
        <w:t></w:t>
      </w:r>
      <w:r>
        <w:rPr>
          <w:rFonts w:hint="eastAsia"/>
        </w:rPr>
        <w:t>б</w:t>
      </w:r>
      <w:r>
        <w:t></w:t>
      </w:r>
      <w:r>
        <w:t></w:t>
      </w:r>
      <w:r>
        <w:rPr>
          <w:rFonts w:hint="eastAsia"/>
        </w:rPr>
        <w:t>ο</w:t>
      </w:r>
    </w:p>
    <w:p w:rsidR="00112603" w:rsidRDefault="00112603" w:rsidP="00112603">
      <w:r>
        <w:rPr>
          <w:rFonts w:hint="eastAsia"/>
        </w:rPr>
        <w:t>ομορφότερος</w:t>
      </w:r>
      <w:r>
        <w:t></w:t>
      </w:r>
      <w:r>
        <w:t></w:t>
      </w:r>
      <w:r>
        <w:rPr>
          <w:rFonts w:hint="eastAsia"/>
        </w:rPr>
        <w:t>Перевага</w:t>
      </w:r>
      <w:r>
        <w:t></w:t>
      </w:r>
      <w:r>
        <w:rPr>
          <w:rFonts w:hint="eastAsia"/>
        </w:rPr>
        <w:t>в</w:t>
      </w:r>
      <w:r>
        <w:t></w:t>
      </w:r>
      <w:r>
        <w:rPr>
          <w:rFonts w:hint="eastAsia"/>
        </w:rPr>
        <w:t>уживанні</w:t>
      </w:r>
      <w:r>
        <w:t></w:t>
      </w:r>
      <w:r>
        <w:rPr>
          <w:rFonts w:hint="eastAsia"/>
        </w:rPr>
        <w:t>надається</w:t>
      </w:r>
      <w:r>
        <w:t></w:t>
      </w:r>
      <w:r>
        <w:rPr>
          <w:rFonts w:hint="eastAsia"/>
        </w:rPr>
        <w:t>першому</w:t>
      </w:r>
      <w:r>
        <w:t></w:t>
      </w:r>
      <w:r>
        <w:rPr>
          <w:rFonts w:hint="eastAsia"/>
        </w:rPr>
        <w:t>типові</w:t>
      </w:r>
      <w:r>
        <w:t></w:t>
      </w:r>
      <w:r>
        <w:t></w:t>
      </w:r>
      <w:r>
        <w:rPr>
          <w:rFonts w:hint="eastAsia"/>
        </w:rPr>
        <w:t>а</w:t>
      </w:r>
      <w:r>
        <w:t></w:t>
      </w:r>
      <w:r>
        <w:t></w:t>
      </w:r>
      <w:r>
        <w:t></w:t>
      </w:r>
      <w:r>
        <w:rPr>
          <w:rFonts w:hint="eastAsia"/>
        </w:rPr>
        <w:t>де</w:t>
      </w:r>
      <w:r>
        <w:t></w:t>
      </w:r>
      <w:r>
        <w:rPr>
          <w:rFonts w:hint="eastAsia"/>
        </w:rPr>
        <w:t>форма</w:t>
      </w:r>
    </w:p>
    <w:p w:rsidR="00112603" w:rsidRDefault="00112603" w:rsidP="00112603">
      <w:r>
        <w:rPr>
          <w:rFonts w:hint="eastAsia"/>
        </w:rPr>
        <w:t>прикметника</w:t>
      </w:r>
      <w:r>
        <w:t></w:t>
      </w:r>
      <w:r>
        <w:rPr>
          <w:rFonts w:hint="eastAsia"/>
        </w:rPr>
        <w:t>не</w:t>
      </w:r>
      <w:r>
        <w:t></w:t>
      </w:r>
      <w:r>
        <w:rPr>
          <w:rFonts w:hint="eastAsia"/>
        </w:rPr>
        <w:t>змінюється</w:t>
      </w:r>
      <w:r>
        <w:t></w:t>
      </w:r>
      <w:r>
        <w:t></w:t>
      </w:r>
      <w:r>
        <w:rPr>
          <w:rFonts w:hint="eastAsia"/>
        </w:rPr>
        <w:t>лише</w:t>
      </w:r>
      <w:r>
        <w:t></w:t>
      </w:r>
      <w:r>
        <w:rPr>
          <w:rFonts w:hint="eastAsia"/>
        </w:rPr>
        <w:t>препозиційно</w:t>
      </w:r>
      <w:r>
        <w:t></w:t>
      </w:r>
      <w:r>
        <w:rPr>
          <w:rFonts w:hint="eastAsia"/>
        </w:rPr>
        <w:t>додаються</w:t>
      </w:r>
      <w:r>
        <w:t></w:t>
      </w:r>
      <w:r>
        <w:rPr>
          <w:rFonts w:hint="eastAsia"/>
        </w:rPr>
        <w:t>частка</w:t>
      </w:r>
      <w:r>
        <w:t></w:t>
      </w:r>
      <w:r>
        <w:rPr>
          <w:rFonts w:hint="eastAsia"/>
        </w:rPr>
        <w:t>та</w:t>
      </w:r>
    </w:p>
    <w:p w:rsidR="00112603" w:rsidRDefault="00112603" w:rsidP="00112603">
      <w:r>
        <w:rPr>
          <w:rFonts w:hint="eastAsia"/>
        </w:rPr>
        <w:t>артикль</w:t>
      </w:r>
      <w:r>
        <w:t></w:t>
      </w:r>
      <w:r>
        <w:t></w:t>
      </w:r>
      <w:r>
        <w:rPr>
          <w:rFonts w:hint="eastAsia"/>
        </w:rPr>
        <w:t>Це</w:t>
      </w:r>
      <w:r>
        <w:t></w:t>
      </w:r>
      <w:r>
        <w:rPr>
          <w:rFonts w:hint="eastAsia"/>
        </w:rPr>
        <w:t>можливо</w:t>
      </w:r>
      <w:r>
        <w:t></w:t>
      </w:r>
      <w:r>
        <w:rPr>
          <w:rFonts w:hint="eastAsia"/>
        </w:rPr>
        <w:t>пояснюється</w:t>
      </w:r>
      <w:r>
        <w:t></w:t>
      </w:r>
      <w:r>
        <w:rPr>
          <w:rFonts w:hint="eastAsia"/>
        </w:rPr>
        <w:t>простішою</w:t>
      </w:r>
      <w:r>
        <w:t></w:t>
      </w:r>
      <w:r>
        <w:rPr>
          <w:rFonts w:hint="eastAsia"/>
        </w:rPr>
        <w:t>формою</w:t>
      </w:r>
      <w:r>
        <w:t></w:t>
      </w:r>
      <w:r>
        <w:rPr>
          <w:rFonts w:hint="eastAsia"/>
        </w:rPr>
        <w:t>утворення</w:t>
      </w:r>
      <w:r>
        <w:t></w:t>
      </w:r>
      <w:r>
        <w:rPr>
          <w:rFonts w:hint="eastAsia"/>
        </w:rPr>
        <w:t>і</w:t>
      </w:r>
    </w:p>
    <w:p w:rsidR="00112603" w:rsidRDefault="00112603" w:rsidP="00112603">
      <w:r>
        <w:rPr>
          <w:rFonts w:hint="eastAsia"/>
        </w:rPr>
        <w:t>безперечно</w:t>
      </w:r>
      <w:r>
        <w:t></w:t>
      </w:r>
      <w:r>
        <w:rPr>
          <w:rFonts w:hint="eastAsia"/>
        </w:rPr>
        <w:t>увиразнює</w:t>
      </w:r>
      <w:r>
        <w:t></w:t>
      </w:r>
      <w:r>
        <w:rPr>
          <w:rFonts w:hint="eastAsia"/>
        </w:rPr>
        <w:t>аналітичні</w:t>
      </w:r>
      <w:r>
        <w:t></w:t>
      </w:r>
      <w:r>
        <w:rPr>
          <w:rFonts w:hint="eastAsia"/>
        </w:rPr>
        <w:t>тенденції</w:t>
      </w:r>
      <w:r>
        <w:t></w:t>
      </w:r>
      <w:r>
        <w:rPr>
          <w:rFonts w:hint="eastAsia"/>
        </w:rPr>
        <w:t>мови</w:t>
      </w:r>
      <w:r>
        <w:t></w:t>
      </w:r>
    </w:p>
    <w:p w:rsidR="00112603" w:rsidRDefault="00112603" w:rsidP="00112603">
      <w:r>
        <w:rPr>
          <w:rFonts w:hint="eastAsia"/>
        </w:rPr>
        <w:t>Аналітичні</w:t>
      </w:r>
      <w:r>
        <w:t></w:t>
      </w:r>
      <w:r>
        <w:rPr>
          <w:rFonts w:hint="eastAsia"/>
        </w:rPr>
        <w:t>процеси</w:t>
      </w:r>
      <w:r>
        <w:t></w:t>
      </w:r>
      <w:r>
        <w:rPr>
          <w:rFonts w:hint="eastAsia"/>
        </w:rPr>
        <w:t>в</w:t>
      </w:r>
      <w:r>
        <w:t></w:t>
      </w:r>
      <w:r>
        <w:rPr>
          <w:rFonts w:hint="eastAsia"/>
        </w:rPr>
        <w:t>системі</w:t>
      </w:r>
      <w:r>
        <w:t></w:t>
      </w:r>
      <w:r>
        <w:rPr>
          <w:rFonts w:hint="eastAsia"/>
        </w:rPr>
        <w:t>категорій</w:t>
      </w:r>
      <w:r>
        <w:t></w:t>
      </w:r>
      <w:r>
        <w:rPr>
          <w:rFonts w:hint="eastAsia"/>
        </w:rPr>
        <w:t>іменника</w:t>
      </w:r>
      <w:r>
        <w:t></w:t>
      </w:r>
      <w:r>
        <w:rPr>
          <w:rFonts w:hint="eastAsia"/>
        </w:rPr>
        <w:t>спостерігаємо</w:t>
      </w:r>
      <w:r>
        <w:t></w:t>
      </w:r>
      <w:r>
        <w:rPr>
          <w:rFonts w:hint="eastAsia"/>
        </w:rPr>
        <w:t>на</w:t>
      </w:r>
    </w:p>
    <w:p w:rsidR="00112603" w:rsidRDefault="00112603" w:rsidP="00112603">
      <w:r>
        <w:rPr>
          <w:rFonts w:hint="eastAsia"/>
        </w:rPr>
        <w:t>прикладі</w:t>
      </w:r>
      <w:r>
        <w:t></w:t>
      </w:r>
      <w:r>
        <w:rPr>
          <w:rFonts w:hint="eastAsia"/>
        </w:rPr>
        <w:t>скорочення</w:t>
      </w:r>
      <w:r>
        <w:t></w:t>
      </w:r>
      <w:r>
        <w:rPr>
          <w:rFonts w:hint="eastAsia"/>
        </w:rPr>
        <w:t>відмінкової</w:t>
      </w:r>
      <w:r>
        <w:t></w:t>
      </w:r>
      <w:r>
        <w:rPr>
          <w:rFonts w:hint="eastAsia"/>
        </w:rPr>
        <w:t>системи</w:t>
      </w:r>
      <w:r>
        <w:t></w:t>
      </w:r>
      <w:r>
        <w:t></w:t>
      </w:r>
      <w:r>
        <w:rPr>
          <w:rFonts w:hint="eastAsia"/>
        </w:rPr>
        <w:t>що</w:t>
      </w:r>
      <w:r>
        <w:t></w:t>
      </w:r>
      <w:r>
        <w:rPr>
          <w:rFonts w:hint="eastAsia"/>
        </w:rPr>
        <w:t>є</w:t>
      </w:r>
      <w:r>
        <w:t></w:t>
      </w:r>
      <w:r>
        <w:rPr>
          <w:rFonts w:hint="eastAsia"/>
        </w:rPr>
        <w:t>чотириграмемною</w:t>
      </w:r>
      <w:r>
        <w:t></w:t>
      </w:r>
      <w:r>
        <w:t></w:t>
      </w:r>
      <w:r>
        <w:t></w:t>
      </w:r>
      <w:r>
        <w:rPr>
          <w:rFonts w:hint="eastAsia"/>
        </w:rPr>
        <w:t>Також</w:t>
      </w:r>
      <w:r>
        <w:t></w:t>
      </w:r>
      <w:r>
        <w:rPr>
          <w:rFonts w:hint="eastAsia"/>
        </w:rPr>
        <w:t>на</w:t>
      </w:r>
    </w:p>
    <w:p w:rsidR="00112603" w:rsidRDefault="00112603" w:rsidP="00112603">
      <w:r>
        <w:rPr>
          <w:rFonts w:hint="eastAsia"/>
        </w:rPr>
        <w:t>семантично</w:t>
      </w:r>
      <w:r>
        <w:t></w:t>
      </w:r>
      <w:r>
        <w:rPr>
          <w:rFonts w:hint="eastAsia"/>
        </w:rPr>
        <w:t>функціональному</w:t>
      </w:r>
      <w:r>
        <w:t></w:t>
      </w:r>
      <w:r>
        <w:rPr>
          <w:rFonts w:hint="eastAsia"/>
        </w:rPr>
        <w:t>посиленні</w:t>
      </w:r>
      <w:r>
        <w:t></w:t>
      </w:r>
      <w:r>
        <w:rPr>
          <w:rFonts w:hint="eastAsia"/>
        </w:rPr>
        <w:t>прийменникових</w:t>
      </w:r>
      <w:r>
        <w:t></w:t>
      </w:r>
      <w:r>
        <w:rPr>
          <w:rFonts w:hint="eastAsia"/>
        </w:rPr>
        <w:t>конструкцій</w:t>
      </w:r>
      <w:r>
        <w:t></w:t>
      </w:r>
    </w:p>
    <w:p w:rsidR="00112603" w:rsidRDefault="00112603" w:rsidP="00112603">
      <w:r>
        <w:rPr>
          <w:rFonts w:hint="eastAsia"/>
        </w:rPr>
        <w:t>Категоріальна</w:t>
      </w:r>
      <w:r>
        <w:t></w:t>
      </w:r>
      <w:r>
        <w:rPr>
          <w:rFonts w:hint="eastAsia"/>
        </w:rPr>
        <w:t>система</w:t>
      </w:r>
      <w:r>
        <w:t></w:t>
      </w:r>
      <w:r>
        <w:rPr>
          <w:rFonts w:hint="eastAsia"/>
        </w:rPr>
        <w:t>дієслова</w:t>
      </w:r>
      <w:r>
        <w:t></w:t>
      </w:r>
      <w:r>
        <w:rPr>
          <w:rFonts w:hint="eastAsia"/>
        </w:rPr>
        <w:t>також</w:t>
      </w:r>
      <w:r>
        <w:t></w:t>
      </w:r>
      <w:r>
        <w:rPr>
          <w:rFonts w:hint="eastAsia"/>
        </w:rPr>
        <w:t>виразно</w:t>
      </w:r>
      <w:r>
        <w:t></w:t>
      </w:r>
      <w:r>
        <w:rPr>
          <w:rFonts w:hint="eastAsia"/>
        </w:rPr>
        <w:t>фіксує</w:t>
      </w:r>
      <w:r>
        <w:t></w:t>
      </w:r>
      <w:r>
        <w:rPr>
          <w:rFonts w:hint="eastAsia"/>
        </w:rPr>
        <w:t>аналітизаційні</w:t>
      </w:r>
    </w:p>
    <w:p w:rsidR="00112603" w:rsidRDefault="00112603" w:rsidP="00112603">
      <w:r>
        <w:rPr>
          <w:rFonts w:hint="eastAsia"/>
        </w:rPr>
        <w:t>зміщення</w:t>
      </w:r>
      <w:r>
        <w:t></w:t>
      </w:r>
      <w:r>
        <w:t></w:t>
      </w:r>
      <w:r>
        <w:rPr>
          <w:rFonts w:hint="eastAsia"/>
        </w:rPr>
        <w:t>Це</w:t>
      </w:r>
      <w:r>
        <w:t></w:t>
      </w:r>
      <w:r>
        <w:rPr>
          <w:rFonts w:hint="eastAsia"/>
        </w:rPr>
        <w:t>утворення</w:t>
      </w:r>
      <w:r>
        <w:t></w:t>
      </w:r>
      <w:r>
        <w:rPr>
          <w:rFonts w:hint="eastAsia"/>
        </w:rPr>
        <w:t>описових</w:t>
      </w:r>
      <w:r>
        <w:t></w:t>
      </w:r>
      <w:r>
        <w:rPr>
          <w:rFonts w:hint="eastAsia"/>
        </w:rPr>
        <w:t>часів</w:t>
      </w:r>
      <w:r>
        <w:t></w:t>
      </w:r>
      <w:r>
        <w:rPr>
          <w:rFonts w:hint="eastAsia"/>
        </w:rPr>
        <w:t>за</w:t>
      </w:r>
      <w:r>
        <w:t></w:t>
      </w:r>
      <w:r>
        <w:rPr>
          <w:rFonts w:hint="eastAsia"/>
        </w:rPr>
        <w:t>допомогою</w:t>
      </w:r>
      <w:r>
        <w:t></w:t>
      </w:r>
      <w:r>
        <w:rPr>
          <w:rFonts w:hint="eastAsia"/>
        </w:rPr>
        <w:t>службового</w:t>
      </w:r>
      <w:r>
        <w:t></w:t>
      </w:r>
      <w:r>
        <w:rPr>
          <w:rFonts w:hint="eastAsia"/>
        </w:rPr>
        <w:t>дієслова</w:t>
      </w:r>
    </w:p>
    <w:p w:rsidR="00112603" w:rsidRDefault="00112603" w:rsidP="00112603">
      <w:r>
        <w:rPr>
          <w:rFonts w:hint="eastAsia"/>
        </w:rPr>
        <w:t>έχω</w:t>
      </w:r>
      <w:r>
        <w:t></w:t>
      </w:r>
      <w:r>
        <w:rPr>
          <w:rFonts w:hint="eastAsia"/>
        </w:rPr>
        <w:t>і</w:t>
      </w:r>
      <w:r>
        <w:t></w:t>
      </w:r>
      <w:r>
        <w:rPr>
          <w:rFonts w:hint="eastAsia"/>
        </w:rPr>
        <w:t>частки</w:t>
      </w:r>
      <w:r>
        <w:t></w:t>
      </w:r>
      <w:r>
        <w:rPr>
          <w:rFonts w:hint="eastAsia"/>
        </w:rPr>
        <w:t>θα</w:t>
      </w:r>
      <w:r>
        <w:t></w:t>
      </w:r>
      <w:r>
        <w:t></w:t>
      </w:r>
      <w:r>
        <w:rPr>
          <w:rFonts w:hint="eastAsia"/>
        </w:rPr>
        <w:t>які</w:t>
      </w:r>
      <w:r>
        <w:t></w:t>
      </w:r>
      <w:r>
        <w:rPr>
          <w:rFonts w:hint="eastAsia"/>
        </w:rPr>
        <w:t>виражають</w:t>
      </w:r>
      <w:r>
        <w:t></w:t>
      </w:r>
      <w:r>
        <w:rPr>
          <w:rFonts w:hint="eastAsia"/>
        </w:rPr>
        <w:t>граматичні</w:t>
      </w:r>
      <w:r>
        <w:t></w:t>
      </w:r>
      <w:r>
        <w:rPr>
          <w:rFonts w:hint="eastAsia"/>
        </w:rPr>
        <w:t>значення</w:t>
      </w:r>
      <w:r>
        <w:t></w:t>
      </w:r>
      <w:r>
        <w:rPr>
          <w:rFonts w:hint="eastAsia"/>
        </w:rPr>
        <w:t>повнозначних</w:t>
      </w:r>
      <w:r>
        <w:t></w:t>
      </w:r>
      <w:r>
        <w:rPr>
          <w:rFonts w:hint="eastAsia"/>
        </w:rPr>
        <w:t>дієслів</w:t>
      </w:r>
      <w:r>
        <w:t></w:t>
      </w:r>
    </w:p>
    <w:p w:rsidR="00112603" w:rsidRDefault="00112603" w:rsidP="00112603">
      <w:r>
        <w:t></w:t>
      </w:r>
      <w:r>
        <w:t></w:t>
      </w:r>
      <w:r>
        <w:t></w:t>
      </w:r>
    </w:p>
    <w:p w:rsidR="00112603" w:rsidRDefault="00112603" w:rsidP="00112603">
      <w:r>
        <w:rPr>
          <w:rFonts w:hint="eastAsia"/>
        </w:rPr>
        <w:t>збільшення</w:t>
      </w:r>
      <w:r>
        <w:t></w:t>
      </w:r>
      <w:r>
        <w:rPr>
          <w:rFonts w:hint="eastAsia"/>
        </w:rPr>
        <w:t>кількості</w:t>
      </w:r>
      <w:r>
        <w:t></w:t>
      </w:r>
      <w:r>
        <w:rPr>
          <w:rFonts w:hint="eastAsia"/>
        </w:rPr>
        <w:t>описових</w:t>
      </w:r>
      <w:r>
        <w:t></w:t>
      </w:r>
      <w:r>
        <w:rPr>
          <w:rFonts w:hint="eastAsia"/>
        </w:rPr>
        <w:t>конструкцій</w:t>
      </w:r>
      <w:r>
        <w:t></w:t>
      </w:r>
      <w:r>
        <w:rPr>
          <w:rFonts w:hint="eastAsia"/>
        </w:rPr>
        <w:t>з</w:t>
      </w:r>
      <w:r>
        <w:t></w:t>
      </w:r>
      <w:r>
        <w:rPr>
          <w:rFonts w:hint="eastAsia"/>
        </w:rPr>
        <w:t>частками</w:t>
      </w:r>
      <w:r>
        <w:t></w:t>
      </w:r>
      <w:r>
        <w:rPr>
          <w:rFonts w:hint="eastAsia"/>
        </w:rPr>
        <w:t>θα</w:t>
      </w:r>
      <w:r>
        <w:t></w:t>
      </w:r>
      <w:r>
        <w:t></w:t>
      </w:r>
      <w:r>
        <w:rPr>
          <w:rFonts w:hint="eastAsia"/>
        </w:rPr>
        <w:t>να</w:t>
      </w:r>
      <w:r>
        <w:t></w:t>
      </w:r>
      <w:r>
        <w:t></w:t>
      </w:r>
      <w:r>
        <w:rPr>
          <w:rFonts w:hint="eastAsia"/>
        </w:rPr>
        <w:t>ας</w:t>
      </w:r>
      <w:r>
        <w:t></w:t>
      </w:r>
      <w:r>
        <w:t></w:t>
      </w:r>
      <w:r>
        <w:rPr>
          <w:rFonts w:hint="eastAsia"/>
        </w:rPr>
        <w:t>що</w:t>
      </w:r>
    </w:p>
    <w:p w:rsidR="00112603" w:rsidRDefault="00112603" w:rsidP="00112603">
      <w:r>
        <w:rPr>
          <w:rFonts w:hint="eastAsia"/>
        </w:rPr>
        <w:t>пояснюється</w:t>
      </w:r>
      <w:r>
        <w:t></w:t>
      </w:r>
      <w:r>
        <w:rPr>
          <w:rFonts w:hint="eastAsia"/>
        </w:rPr>
        <w:t>відмиранням</w:t>
      </w:r>
      <w:r>
        <w:t></w:t>
      </w:r>
      <w:r>
        <w:rPr>
          <w:rFonts w:hint="eastAsia"/>
        </w:rPr>
        <w:t>інфінітиву</w:t>
      </w:r>
      <w:r>
        <w:t></w:t>
      </w:r>
      <w:r>
        <w:rPr>
          <w:rFonts w:hint="eastAsia"/>
        </w:rPr>
        <w:t>та</w:t>
      </w:r>
      <w:r>
        <w:t></w:t>
      </w:r>
      <w:r>
        <w:rPr>
          <w:rFonts w:hint="eastAsia"/>
        </w:rPr>
        <w:t>зникненням</w:t>
      </w:r>
      <w:r>
        <w:t></w:t>
      </w:r>
      <w:r>
        <w:rPr>
          <w:rFonts w:hint="eastAsia"/>
        </w:rPr>
        <w:t>оптативу</w:t>
      </w:r>
      <w:r>
        <w:t></w:t>
      </w:r>
      <w:r>
        <w:t></w:t>
      </w:r>
      <w:r>
        <w:rPr>
          <w:rFonts w:hint="eastAsia"/>
        </w:rPr>
        <w:t>що</w:t>
      </w:r>
      <w:r>
        <w:t></w:t>
      </w:r>
      <w:r>
        <w:rPr>
          <w:rFonts w:hint="eastAsia"/>
        </w:rPr>
        <w:t>призвело</w:t>
      </w:r>
    </w:p>
    <w:p w:rsidR="00112603" w:rsidRDefault="00112603" w:rsidP="00112603">
      <w:r>
        <w:rPr>
          <w:rFonts w:hint="eastAsia"/>
        </w:rPr>
        <w:t>до</w:t>
      </w:r>
      <w:r>
        <w:t></w:t>
      </w:r>
      <w:r>
        <w:rPr>
          <w:rFonts w:hint="eastAsia"/>
        </w:rPr>
        <w:t>уніфікації</w:t>
      </w:r>
      <w:r>
        <w:t></w:t>
      </w:r>
      <w:r>
        <w:rPr>
          <w:rFonts w:hint="eastAsia"/>
        </w:rPr>
        <w:t>окремооформлених</w:t>
      </w:r>
      <w:r>
        <w:t></w:t>
      </w:r>
      <w:r>
        <w:rPr>
          <w:rFonts w:hint="eastAsia"/>
        </w:rPr>
        <w:t>закінчень</w:t>
      </w:r>
      <w:r>
        <w:t></w:t>
      </w:r>
      <w:r>
        <w:rPr>
          <w:rFonts w:hint="eastAsia"/>
        </w:rPr>
        <w:t>умовного</w:t>
      </w:r>
      <w:r>
        <w:t></w:t>
      </w:r>
      <w:r>
        <w:rPr>
          <w:rFonts w:hint="eastAsia"/>
        </w:rPr>
        <w:t>способу</w:t>
      </w:r>
      <w:r>
        <w:t></w:t>
      </w:r>
      <w:r>
        <w:rPr>
          <w:rFonts w:hint="eastAsia"/>
        </w:rPr>
        <w:t>із</w:t>
      </w:r>
    </w:p>
    <w:p w:rsidR="00112603" w:rsidRDefault="00112603" w:rsidP="00112603">
      <w:r>
        <w:rPr>
          <w:rFonts w:hint="eastAsia"/>
        </w:rPr>
        <w:t>закінченнями</w:t>
      </w:r>
      <w:r>
        <w:t></w:t>
      </w:r>
      <w:r>
        <w:rPr>
          <w:rFonts w:hint="eastAsia"/>
        </w:rPr>
        <w:t>дійсного</w:t>
      </w:r>
      <w:r>
        <w:t></w:t>
      </w:r>
      <w:r>
        <w:rPr>
          <w:rFonts w:hint="eastAsia"/>
        </w:rPr>
        <w:t>способу</w:t>
      </w:r>
      <w:r>
        <w:t></w:t>
      </w:r>
    </w:p>
    <w:p w:rsidR="00112603" w:rsidRDefault="00112603" w:rsidP="00112603">
      <w:r>
        <w:rPr>
          <w:rFonts w:hint="eastAsia"/>
        </w:rPr>
        <w:t>Риси</w:t>
      </w:r>
      <w:r>
        <w:t></w:t>
      </w:r>
      <w:r>
        <w:rPr>
          <w:rFonts w:hint="eastAsia"/>
        </w:rPr>
        <w:t>аналітизму</w:t>
      </w:r>
      <w:r>
        <w:t></w:t>
      </w:r>
      <w:r>
        <w:rPr>
          <w:rFonts w:hint="eastAsia"/>
        </w:rPr>
        <w:t>фіксуємо</w:t>
      </w:r>
      <w:r>
        <w:t></w:t>
      </w:r>
      <w:r>
        <w:rPr>
          <w:rFonts w:hint="eastAsia"/>
        </w:rPr>
        <w:t>й</w:t>
      </w:r>
      <w:r>
        <w:t></w:t>
      </w:r>
      <w:r>
        <w:rPr>
          <w:rFonts w:hint="eastAsia"/>
        </w:rPr>
        <w:t>у</w:t>
      </w:r>
      <w:r>
        <w:t></w:t>
      </w:r>
      <w:r>
        <w:rPr>
          <w:rFonts w:hint="eastAsia"/>
        </w:rPr>
        <w:t>лексико</w:t>
      </w:r>
      <w:r>
        <w:t></w:t>
      </w:r>
      <w:r>
        <w:rPr>
          <w:rFonts w:hint="eastAsia"/>
        </w:rPr>
        <w:t>граматичній</w:t>
      </w:r>
      <w:r>
        <w:t></w:t>
      </w:r>
      <w:r>
        <w:rPr>
          <w:rFonts w:hint="eastAsia"/>
        </w:rPr>
        <w:t>категорії</w:t>
      </w:r>
    </w:p>
    <w:p w:rsidR="00112603" w:rsidRDefault="00112603" w:rsidP="00112603">
      <w:r>
        <w:rPr>
          <w:rFonts w:hint="eastAsia"/>
        </w:rPr>
        <w:t>заперечення</w:t>
      </w:r>
      <w:r>
        <w:t></w:t>
      </w:r>
      <w:r>
        <w:t></w:t>
      </w:r>
      <w:r>
        <w:rPr>
          <w:rFonts w:hint="eastAsia"/>
        </w:rPr>
        <w:t>де</w:t>
      </w:r>
      <w:r>
        <w:t></w:t>
      </w:r>
      <w:r>
        <w:rPr>
          <w:rFonts w:hint="eastAsia"/>
        </w:rPr>
        <w:t>нараховується</w:t>
      </w:r>
      <w:r>
        <w:t></w:t>
      </w:r>
      <w:r>
        <w:rPr>
          <w:rFonts w:hint="eastAsia"/>
        </w:rPr>
        <w:t>три</w:t>
      </w:r>
      <w:r>
        <w:t></w:t>
      </w:r>
      <w:r>
        <w:rPr>
          <w:rFonts w:hint="eastAsia"/>
        </w:rPr>
        <w:t>види</w:t>
      </w:r>
      <w:r>
        <w:t></w:t>
      </w:r>
      <w:r>
        <w:rPr>
          <w:rFonts w:hint="eastAsia"/>
        </w:rPr>
        <w:t>заперечення</w:t>
      </w:r>
      <w:r>
        <w:t></w:t>
      </w:r>
      <w:r>
        <w:t></w:t>
      </w:r>
      <w:r>
        <w:rPr>
          <w:rFonts w:hint="eastAsia"/>
        </w:rPr>
        <w:t>δεν</w:t>
      </w:r>
      <w:r>
        <w:t></w:t>
      </w:r>
      <w:r>
        <w:t></w:t>
      </w:r>
      <w:r>
        <w:rPr>
          <w:rFonts w:hint="eastAsia"/>
        </w:rPr>
        <w:t>μην</w:t>
      </w:r>
      <w:r>
        <w:t></w:t>
      </w:r>
      <w:r>
        <w:t></w:t>
      </w:r>
      <w:r>
        <w:rPr>
          <w:rFonts w:hint="eastAsia"/>
        </w:rPr>
        <w:t>όχι</w:t>
      </w:r>
      <w:r>
        <w:t></w:t>
      </w:r>
      <w:r>
        <w:rPr>
          <w:rFonts w:hint="eastAsia"/>
        </w:rPr>
        <w:t>–</w:t>
      </w:r>
      <w:r>
        <w:t></w:t>
      </w:r>
      <w:r>
        <w:rPr>
          <w:rFonts w:hint="eastAsia"/>
        </w:rPr>
        <w:t>кожне</w:t>
      </w:r>
      <w:r>
        <w:t></w:t>
      </w:r>
      <w:r>
        <w:rPr>
          <w:rFonts w:hint="eastAsia"/>
        </w:rPr>
        <w:t>з</w:t>
      </w:r>
    </w:p>
    <w:p w:rsidR="00112603" w:rsidRDefault="00112603" w:rsidP="00112603">
      <w:r>
        <w:rPr>
          <w:rFonts w:hint="eastAsia"/>
        </w:rPr>
        <w:t>яких</w:t>
      </w:r>
      <w:r>
        <w:t></w:t>
      </w:r>
      <w:r>
        <w:rPr>
          <w:rFonts w:hint="eastAsia"/>
        </w:rPr>
        <w:t>вживається</w:t>
      </w:r>
      <w:r>
        <w:t></w:t>
      </w:r>
      <w:r>
        <w:rPr>
          <w:rFonts w:hint="eastAsia"/>
        </w:rPr>
        <w:t>у</w:t>
      </w:r>
      <w:r>
        <w:t></w:t>
      </w:r>
      <w:r>
        <w:rPr>
          <w:rFonts w:hint="eastAsia"/>
        </w:rPr>
        <w:t>певних</w:t>
      </w:r>
      <w:r>
        <w:t></w:t>
      </w:r>
      <w:r>
        <w:rPr>
          <w:rFonts w:hint="eastAsia"/>
        </w:rPr>
        <w:t>випадках</w:t>
      </w:r>
      <w:r>
        <w:t></w:t>
      </w:r>
    </w:p>
    <w:p w:rsidR="00112603" w:rsidRDefault="00112603" w:rsidP="00112603">
      <w:r>
        <w:rPr>
          <w:rFonts w:hint="eastAsia"/>
        </w:rPr>
        <w:t>Пасивні</w:t>
      </w:r>
      <w:r>
        <w:t></w:t>
      </w:r>
      <w:r>
        <w:rPr>
          <w:rFonts w:hint="eastAsia"/>
        </w:rPr>
        <w:t>описові</w:t>
      </w:r>
      <w:r>
        <w:t></w:t>
      </w:r>
      <w:r>
        <w:rPr>
          <w:rFonts w:hint="eastAsia"/>
        </w:rPr>
        <w:t>конструкції</w:t>
      </w:r>
      <w:r>
        <w:t></w:t>
      </w:r>
      <w:r>
        <w:rPr>
          <w:rFonts w:hint="eastAsia"/>
        </w:rPr>
        <w:t>на</w:t>
      </w:r>
      <w:r>
        <w:t></w:t>
      </w:r>
      <w:r>
        <w:rPr>
          <w:rFonts w:hint="eastAsia"/>
        </w:rPr>
        <w:t>зразок</w:t>
      </w:r>
      <w:r>
        <w:t></w:t>
      </w:r>
      <w:r>
        <w:rPr>
          <w:rFonts w:hint="eastAsia"/>
        </w:rPr>
        <w:t>από</w:t>
      </w:r>
      <w:r>
        <w:t></w:t>
      </w:r>
      <w:r>
        <w:t></w:t>
      </w:r>
      <w:r>
        <w:t></w:t>
      </w:r>
      <w:r>
        <w:rPr>
          <w:rFonts w:hint="eastAsia"/>
        </w:rPr>
        <w:t>знах</w:t>
      </w:r>
      <w:r>
        <w:t></w:t>
      </w:r>
      <w:r>
        <w:t></w:t>
      </w:r>
      <w:r>
        <w:rPr>
          <w:rFonts w:hint="eastAsia"/>
        </w:rPr>
        <w:t>відм</w:t>
      </w:r>
      <w:r>
        <w:t></w:t>
      </w:r>
      <w:r>
        <w:t></w:t>
      </w:r>
      <w:r>
        <w:rPr>
          <w:rFonts w:hint="eastAsia"/>
        </w:rPr>
        <w:t>та</w:t>
      </w:r>
      <w:r>
        <w:t></w:t>
      </w:r>
      <w:r>
        <w:rPr>
          <w:rFonts w:hint="eastAsia"/>
        </w:rPr>
        <w:t>με</w:t>
      </w:r>
      <w:r>
        <w:t></w:t>
      </w:r>
      <w:r>
        <w:t></w:t>
      </w:r>
      <w:r>
        <w:t></w:t>
      </w:r>
      <w:r>
        <w:rPr>
          <w:rFonts w:hint="eastAsia"/>
        </w:rPr>
        <w:t>знах</w:t>
      </w:r>
      <w:r>
        <w:t></w:t>
      </w:r>
    </w:p>
    <w:p w:rsidR="00112603" w:rsidRDefault="00112603" w:rsidP="00112603">
      <w:r>
        <w:rPr>
          <w:rFonts w:hint="eastAsia"/>
        </w:rPr>
        <w:t>відм</w:t>
      </w:r>
      <w:r>
        <w:t></w:t>
      </w:r>
      <w:r>
        <w:t></w:t>
      </w:r>
      <w:r>
        <w:rPr>
          <w:rFonts w:hint="eastAsia"/>
        </w:rPr>
        <w:t>також</w:t>
      </w:r>
      <w:r>
        <w:t></w:t>
      </w:r>
      <w:r>
        <w:rPr>
          <w:rFonts w:hint="eastAsia"/>
        </w:rPr>
        <w:t>кваліфікуємо</w:t>
      </w:r>
      <w:r>
        <w:t></w:t>
      </w:r>
      <w:r>
        <w:rPr>
          <w:rFonts w:hint="eastAsia"/>
        </w:rPr>
        <w:t>як</w:t>
      </w:r>
      <w:r>
        <w:t></w:t>
      </w:r>
      <w:r>
        <w:rPr>
          <w:rFonts w:hint="eastAsia"/>
        </w:rPr>
        <w:t>вияви</w:t>
      </w:r>
      <w:r>
        <w:t></w:t>
      </w:r>
      <w:r>
        <w:rPr>
          <w:rFonts w:hint="eastAsia"/>
        </w:rPr>
        <w:t>аналітичних</w:t>
      </w:r>
      <w:r>
        <w:t></w:t>
      </w:r>
      <w:r>
        <w:rPr>
          <w:rFonts w:hint="eastAsia"/>
        </w:rPr>
        <w:t>тенденцій</w:t>
      </w:r>
      <w:r>
        <w:t></w:t>
      </w:r>
      <w:r>
        <w:t></w:t>
      </w:r>
      <w:r>
        <w:rPr>
          <w:rFonts w:hint="eastAsia"/>
        </w:rPr>
        <w:t>оскільки</w:t>
      </w:r>
      <w:r>
        <w:t></w:t>
      </w:r>
      <w:r>
        <w:rPr>
          <w:rFonts w:hint="eastAsia"/>
        </w:rPr>
        <w:t>в</w:t>
      </w:r>
      <w:r>
        <w:t></w:t>
      </w:r>
      <w:r>
        <w:rPr>
          <w:rFonts w:hint="eastAsia"/>
        </w:rPr>
        <w:t>таких</w:t>
      </w:r>
    </w:p>
    <w:p w:rsidR="00112603" w:rsidRDefault="00112603" w:rsidP="00112603">
      <w:r>
        <w:rPr>
          <w:rFonts w:hint="eastAsia"/>
        </w:rPr>
        <w:t>випадках</w:t>
      </w:r>
      <w:r>
        <w:t></w:t>
      </w:r>
      <w:r>
        <w:rPr>
          <w:rFonts w:hint="eastAsia"/>
        </w:rPr>
        <w:t>вживаються</w:t>
      </w:r>
      <w:r>
        <w:t></w:t>
      </w:r>
      <w:r>
        <w:rPr>
          <w:rFonts w:hint="eastAsia"/>
        </w:rPr>
        <w:t>слова</w:t>
      </w:r>
      <w:r>
        <w:t></w:t>
      </w:r>
      <w:r>
        <w:rPr>
          <w:rFonts w:hint="eastAsia"/>
        </w:rPr>
        <w:t>частки</w:t>
      </w:r>
      <w:r>
        <w:t></w:t>
      </w:r>
    </w:p>
    <w:p w:rsidR="00112603" w:rsidRDefault="00112603" w:rsidP="00112603">
      <w:r>
        <w:rPr>
          <w:rFonts w:hint="eastAsia"/>
        </w:rPr>
        <w:t>В</w:t>
      </w:r>
      <w:r>
        <w:t></w:t>
      </w:r>
      <w:r>
        <w:rPr>
          <w:rFonts w:hint="eastAsia"/>
        </w:rPr>
        <w:t>той</w:t>
      </w:r>
      <w:r>
        <w:t></w:t>
      </w:r>
      <w:r>
        <w:rPr>
          <w:rFonts w:hint="eastAsia"/>
        </w:rPr>
        <w:t>же</w:t>
      </w:r>
      <w:r>
        <w:t></w:t>
      </w:r>
      <w:r>
        <w:rPr>
          <w:rFonts w:hint="eastAsia"/>
        </w:rPr>
        <w:t>час</w:t>
      </w:r>
      <w:r>
        <w:t></w:t>
      </w:r>
      <w:r>
        <w:rPr>
          <w:rFonts w:hint="eastAsia"/>
        </w:rPr>
        <w:t>у</w:t>
      </w:r>
      <w:r>
        <w:t></w:t>
      </w:r>
      <w:r>
        <w:rPr>
          <w:rFonts w:hint="eastAsia"/>
        </w:rPr>
        <w:t>новогрецькі</w:t>
      </w:r>
      <w:r>
        <w:t></w:t>
      </w:r>
      <w:r>
        <w:rPr>
          <w:rFonts w:hint="eastAsia"/>
        </w:rPr>
        <w:t>мові</w:t>
      </w:r>
      <w:r>
        <w:t></w:t>
      </w:r>
      <w:r>
        <w:rPr>
          <w:rFonts w:hint="eastAsia"/>
        </w:rPr>
        <w:t>фіксуємо</w:t>
      </w:r>
      <w:r>
        <w:t></w:t>
      </w:r>
      <w:r>
        <w:rPr>
          <w:rFonts w:hint="eastAsia"/>
        </w:rPr>
        <w:t>високий</w:t>
      </w:r>
      <w:r>
        <w:t></w:t>
      </w:r>
      <w:r>
        <w:rPr>
          <w:rFonts w:hint="eastAsia"/>
        </w:rPr>
        <w:t>рівень</w:t>
      </w:r>
      <w:r>
        <w:t></w:t>
      </w:r>
      <w:r>
        <w:rPr>
          <w:rFonts w:hint="eastAsia"/>
        </w:rPr>
        <w:t>синтетизму</w:t>
      </w:r>
      <w:r>
        <w:t></w:t>
      </w:r>
      <w:r>
        <w:rPr>
          <w:rFonts w:hint="eastAsia"/>
        </w:rPr>
        <w:t>в</w:t>
      </w:r>
    </w:p>
    <w:p w:rsidR="00112603" w:rsidRDefault="00112603" w:rsidP="00112603">
      <w:r>
        <w:rPr>
          <w:rFonts w:hint="eastAsia"/>
        </w:rPr>
        <w:t>системі</w:t>
      </w:r>
      <w:r>
        <w:t></w:t>
      </w:r>
      <w:r>
        <w:rPr>
          <w:rFonts w:hint="eastAsia"/>
        </w:rPr>
        <w:t>дієслова</w:t>
      </w:r>
      <w:r>
        <w:t></w:t>
      </w:r>
      <w:r>
        <w:t></w:t>
      </w:r>
      <w:r>
        <w:rPr>
          <w:rFonts w:hint="eastAsia"/>
        </w:rPr>
        <w:t>де</w:t>
      </w:r>
      <w:r>
        <w:t></w:t>
      </w:r>
      <w:r>
        <w:rPr>
          <w:rFonts w:hint="eastAsia"/>
        </w:rPr>
        <w:t>кожна</w:t>
      </w:r>
      <w:r>
        <w:t></w:t>
      </w:r>
      <w:r>
        <w:rPr>
          <w:rFonts w:hint="eastAsia"/>
        </w:rPr>
        <w:t>особа</w:t>
      </w:r>
      <w:r>
        <w:t></w:t>
      </w:r>
      <w:r>
        <w:rPr>
          <w:rFonts w:hint="eastAsia"/>
        </w:rPr>
        <w:t>однини</w:t>
      </w:r>
      <w:r>
        <w:t></w:t>
      </w:r>
      <w:r>
        <w:rPr>
          <w:rFonts w:hint="eastAsia"/>
        </w:rPr>
        <w:t>та</w:t>
      </w:r>
      <w:r>
        <w:t></w:t>
      </w:r>
      <w:r>
        <w:rPr>
          <w:rFonts w:hint="eastAsia"/>
        </w:rPr>
        <w:t>множини</w:t>
      </w:r>
      <w:r>
        <w:t></w:t>
      </w:r>
      <w:r>
        <w:rPr>
          <w:rFonts w:hint="eastAsia"/>
        </w:rPr>
        <w:t>пасивного</w:t>
      </w:r>
      <w:r>
        <w:t></w:t>
      </w:r>
      <w:r>
        <w:rPr>
          <w:rFonts w:hint="eastAsia"/>
        </w:rPr>
        <w:t>стану</w:t>
      </w:r>
      <w:r>
        <w:t></w:t>
      </w:r>
      <w:r>
        <w:rPr>
          <w:rFonts w:hint="eastAsia"/>
        </w:rPr>
        <w:t>має</w:t>
      </w:r>
    </w:p>
    <w:p w:rsidR="00112603" w:rsidRDefault="00112603" w:rsidP="00112603">
      <w:r>
        <w:rPr>
          <w:rFonts w:hint="eastAsia"/>
        </w:rPr>
        <w:t>окремі</w:t>
      </w:r>
      <w:r>
        <w:t></w:t>
      </w:r>
      <w:r>
        <w:rPr>
          <w:rFonts w:hint="eastAsia"/>
        </w:rPr>
        <w:t>закінчення</w:t>
      </w:r>
      <w:r>
        <w:t></w:t>
      </w:r>
      <w:r>
        <w:t></w:t>
      </w:r>
      <w:r>
        <w:rPr>
          <w:rFonts w:hint="eastAsia"/>
        </w:rPr>
        <w:t>які</w:t>
      </w:r>
      <w:r>
        <w:t></w:t>
      </w:r>
      <w:r>
        <w:rPr>
          <w:rFonts w:hint="eastAsia"/>
        </w:rPr>
        <w:t>протиставляються</w:t>
      </w:r>
      <w:r>
        <w:t></w:t>
      </w:r>
      <w:r>
        <w:rPr>
          <w:rFonts w:hint="eastAsia"/>
        </w:rPr>
        <w:t>закінченням</w:t>
      </w:r>
      <w:r>
        <w:t></w:t>
      </w:r>
      <w:r>
        <w:rPr>
          <w:rFonts w:hint="eastAsia"/>
        </w:rPr>
        <w:t>активного</w:t>
      </w:r>
      <w:r>
        <w:t></w:t>
      </w:r>
      <w:r>
        <w:rPr>
          <w:rFonts w:hint="eastAsia"/>
        </w:rPr>
        <w:t>стану</w:t>
      </w:r>
      <w:r>
        <w:t></w:t>
      </w:r>
    </w:p>
    <w:p w:rsidR="00112603" w:rsidRDefault="00112603" w:rsidP="00112603">
      <w:r>
        <w:rPr>
          <w:rFonts w:hint="eastAsia"/>
        </w:rPr>
        <w:t>Подібний</w:t>
      </w:r>
      <w:r>
        <w:t></w:t>
      </w:r>
      <w:r>
        <w:rPr>
          <w:rFonts w:hint="eastAsia"/>
        </w:rPr>
        <w:t>феномен</w:t>
      </w:r>
      <w:r>
        <w:t></w:t>
      </w:r>
      <w:r>
        <w:rPr>
          <w:rFonts w:hint="eastAsia"/>
        </w:rPr>
        <w:t>рідко</w:t>
      </w:r>
      <w:r>
        <w:t></w:t>
      </w:r>
      <w:r>
        <w:rPr>
          <w:rFonts w:hint="eastAsia"/>
        </w:rPr>
        <w:t>зустрічається</w:t>
      </w:r>
      <w:r>
        <w:t></w:t>
      </w:r>
      <w:r>
        <w:rPr>
          <w:rFonts w:hint="eastAsia"/>
        </w:rPr>
        <w:t>в</w:t>
      </w:r>
      <w:r>
        <w:t></w:t>
      </w:r>
      <w:r>
        <w:rPr>
          <w:rFonts w:hint="eastAsia"/>
        </w:rPr>
        <w:t>індоєвропейських</w:t>
      </w:r>
      <w:r>
        <w:t></w:t>
      </w:r>
      <w:r>
        <w:rPr>
          <w:rFonts w:hint="eastAsia"/>
        </w:rPr>
        <w:t>мовах</w:t>
      </w:r>
      <w:r>
        <w:t></w:t>
      </w:r>
    </w:p>
    <w:p w:rsidR="00112603" w:rsidRDefault="00112603" w:rsidP="00112603">
      <w:r>
        <w:rPr>
          <w:rFonts w:hint="eastAsia"/>
        </w:rPr>
        <w:t>До</w:t>
      </w:r>
      <w:r>
        <w:t></w:t>
      </w:r>
      <w:r>
        <w:rPr>
          <w:rFonts w:hint="eastAsia"/>
        </w:rPr>
        <w:t>синтетичних</w:t>
      </w:r>
      <w:r>
        <w:t></w:t>
      </w:r>
      <w:r>
        <w:rPr>
          <w:rFonts w:hint="eastAsia"/>
        </w:rPr>
        <w:t>рис</w:t>
      </w:r>
      <w:r>
        <w:t></w:t>
      </w:r>
      <w:r>
        <w:rPr>
          <w:rFonts w:hint="eastAsia"/>
        </w:rPr>
        <w:t>дієслова</w:t>
      </w:r>
      <w:r>
        <w:t></w:t>
      </w:r>
      <w:r>
        <w:rPr>
          <w:rFonts w:hint="eastAsia"/>
        </w:rPr>
        <w:t>зараховуємо</w:t>
      </w:r>
      <w:r>
        <w:t></w:t>
      </w:r>
      <w:r>
        <w:rPr>
          <w:rFonts w:hint="eastAsia"/>
        </w:rPr>
        <w:t>аугмент</w:t>
      </w:r>
      <w:r>
        <w:t></w:t>
      </w:r>
      <w:r>
        <w:t></w:t>
      </w:r>
      <w:r>
        <w:rPr>
          <w:rFonts w:hint="eastAsia"/>
        </w:rPr>
        <w:t>за</w:t>
      </w:r>
      <w:r>
        <w:t></w:t>
      </w:r>
      <w:r>
        <w:rPr>
          <w:rFonts w:hint="eastAsia"/>
        </w:rPr>
        <w:t>допомогою</w:t>
      </w:r>
      <w:r>
        <w:t></w:t>
      </w:r>
      <w:r>
        <w:rPr>
          <w:rFonts w:hint="eastAsia"/>
        </w:rPr>
        <w:t>якого</w:t>
      </w:r>
    </w:p>
    <w:p w:rsidR="00112603" w:rsidRDefault="00112603" w:rsidP="00112603">
      <w:r>
        <w:rPr>
          <w:rFonts w:hint="eastAsia"/>
        </w:rPr>
        <w:t>утворюються</w:t>
      </w:r>
      <w:r>
        <w:t></w:t>
      </w:r>
      <w:r>
        <w:rPr>
          <w:rFonts w:hint="eastAsia"/>
        </w:rPr>
        <w:t>деякі</w:t>
      </w:r>
      <w:r>
        <w:t></w:t>
      </w:r>
      <w:r>
        <w:rPr>
          <w:rFonts w:hint="eastAsia"/>
        </w:rPr>
        <w:t>форми</w:t>
      </w:r>
      <w:r>
        <w:t></w:t>
      </w:r>
      <w:r>
        <w:rPr>
          <w:rFonts w:hint="eastAsia"/>
        </w:rPr>
        <w:t>минулого</w:t>
      </w:r>
      <w:r>
        <w:t></w:t>
      </w:r>
      <w:r>
        <w:rPr>
          <w:rFonts w:hint="eastAsia"/>
        </w:rPr>
        <w:t>доконаного</w:t>
      </w:r>
      <w:r>
        <w:t></w:t>
      </w:r>
      <w:r>
        <w:rPr>
          <w:rFonts w:hint="eastAsia"/>
        </w:rPr>
        <w:t>часу</w:t>
      </w:r>
      <w:r>
        <w:t></w:t>
      </w:r>
      <w:r>
        <w:t></w:t>
      </w:r>
      <w:r>
        <w:rPr>
          <w:rFonts w:hint="eastAsia"/>
        </w:rPr>
        <w:t>ΑΟΡ</w:t>
      </w:r>
      <w:r>
        <w:t></w:t>
      </w:r>
      <w:r>
        <w:t></w:t>
      </w:r>
      <w:r>
        <w:t></w:t>
      </w:r>
      <w:r>
        <w:rPr>
          <w:rFonts w:hint="eastAsia"/>
        </w:rPr>
        <w:t>κάνω</w:t>
      </w:r>
      <w:r>
        <w:t></w:t>
      </w:r>
      <w:r>
        <w:t></w:t>
      </w:r>
      <w:r>
        <w:t></w:t>
      </w:r>
      <w:r>
        <w:rPr>
          <w:rFonts w:hint="eastAsia"/>
        </w:rPr>
        <w:t>роблю</w:t>
      </w:r>
    </w:p>
    <w:p w:rsidR="00112603" w:rsidRDefault="00112603" w:rsidP="00112603">
      <w:r>
        <w:t></w:t>
      </w:r>
      <w:r>
        <w:t></w:t>
      </w:r>
      <w:r>
        <w:t></w:t>
      </w:r>
      <w:r>
        <w:rPr>
          <w:rFonts w:hint="eastAsia"/>
        </w:rPr>
        <w:t>έκανα</w:t>
      </w:r>
      <w:r>
        <w:t></w:t>
      </w:r>
      <w:r>
        <w:t></w:t>
      </w:r>
      <w:r>
        <w:t></w:t>
      </w:r>
      <w:r>
        <w:rPr>
          <w:rFonts w:hint="eastAsia"/>
        </w:rPr>
        <w:t>зробив</w:t>
      </w:r>
      <w:r>
        <w:t></w:t>
      </w:r>
      <w:r>
        <w:t></w:t>
      </w:r>
      <w:r>
        <w:rPr>
          <w:rFonts w:hint="eastAsia"/>
        </w:rPr>
        <w:t>φτάνω</w:t>
      </w:r>
      <w:r>
        <w:t></w:t>
      </w:r>
      <w:r>
        <w:t></w:t>
      </w:r>
      <w:r>
        <w:t></w:t>
      </w:r>
      <w:r>
        <w:rPr>
          <w:rFonts w:hint="eastAsia"/>
        </w:rPr>
        <w:t>прибуваю</w:t>
      </w:r>
      <w:r>
        <w:t></w:t>
      </w:r>
      <w:r>
        <w:t></w:t>
      </w:r>
      <w:r>
        <w:t></w:t>
      </w:r>
      <w:r>
        <w:t></w:t>
      </w:r>
      <w:r>
        <w:rPr>
          <w:rFonts w:hint="eastAsia"/>
        </w:rPr>
        <w:t>έφτασα</w:t>
      </w:r>
      <w:r>
        <w:t></w:t>
      </w:r>
      <w:r>
        <w:rPr>
          <w:rFonts w:hint="eastAsia"/>
        </w:rPr>
        <w:t>–</w:t>
      </w:r>
      <w:r>
        <w:t></w:t>
      </w:r>
      <w:r>
        <w:rPr>
          <w:rFonts w:hint="eastAsia"/>
        </w:rPr>
        <w:t>прибув</w:t>
      </w:r>
      <w:r>
        <w:t></w:t>
      </w:r>
    </w:p>
    <w:p w:rsidR="00112603" w:rsidRDefault="00112603" w:rsidP="00112603">
      <w:r>
        <w:rPr>
          <w:rFonts w:hint="eastAsia"/>
        </w:rPr>
        <w:t>Система</w:t>
      </w:r>
      <w:r>
        <w:t></w:t>
      </w:r>
      <w:r>
        <w:rPr>
          <w:rFonts w:hint="eastAsia"/>
        </w:rPr>
        <w:t>прикметника</w:t>
      </w:r>
      <w:r>
        <w:t></w:t>
      </w:r>
      <w:r>
        <w:rPr>
          <w:rFonts w:hint="eastAsia"/>
        </w:rPr>
        <w:t>обопільно</w:t>
      </w:r>
      <w:r>
        <w:t></w:t>
      </w:r>
      <w:r>
        <w:rPr>
          <w:rFonts w:hint="eastAsia"/>
        </w:rPr>
        <w:t>виявляє</w:t>
      </w:r>
      <w:r>
        <w:t></w:t>
      </w:r>
      <w:r>
        <w:rPr>
          <w:rFonts w:hint="eastAsia"/>
        </w:rPr>
        <w:t>риси</w:t>
      </w:r>
      <w:r>
        <w:t></w:t>
      </w:r>
      <w:r>
        <w:rPr>
          <w:rFonts w:hint="eastAsia"/>
        </w:rPr>
        <w:t>як</w:t>
      </w:r>
      <w:r>
        <w:t></w:t>
      </w:r>
      <w:r>
        <w:rPr>
          <w:rFonts w:hint="eastAsia"/>
        </w:rPr>
        <w:t>аналітизму</w:t>
      </w:r>
      <w:r>
        <w:t></w:t>
      </w:r>
      <w:r>
        <w:t></w:t>
      </w:r>
      <w:r>
        <w:rPr>
          <w:rFonts w:hint="eastAsia"/>
        </w:rPr>
        <w:t>так</w:t>
      </w:r>
      <w:r>
        <w:t></w:t>
      </w:r>
      <w:r>
        <w:rPr>
          <w:rFonts w:hint="eastAsia"/>
        </w:rPr>
        <w:t>і</w:t>
      </w:r>
    </w:p>
    <w:p w:rsidR="00112603" w:rsidRDefault="00112603" w:rsidP="00112603">
      <w:r>
        <w:rPr>
          <w:rFonts w:hint="eastAsia"/>
        </w:rPr>
        <w:t>синтетизму</w:t>
      </w:r>
      <w:r>
        <w:t></w:t>
      </w:r>
      <w:r>
        <w:t></w:t>
      </w:r>
      <w:r>
        <w:rPr>
          <w:rFonts w:hint="eastAsia"/>
        </w:rPr>
        <w:t>Ступені</w:t>
      </w:r>
      <w:r>
        <w:t></w:t>
      </w:r>
      <w:r>
        <w:rPr>
          <w:rFonts w:hint="eastAsia"/>
        </w:rPr>
        <w:t>порівняння</w:t>
      </w:r>
      <w:r>
        <w:t></w:t>
      </w:r>
      <w:r>
        <w:t></w:t>
      </w:r>
      <w:r>
        <w:rPr>
          <w:rFonts w:hint="eastAsia"/>
        </w:rPr>
        <w:t>вищий</w:t>
      </w:r>
      <w:r>
        <w:t></w:t>
      </w:r>
      <w:r>
        <w:rPr>
          <w:rFonts w:hint="eastAsia"/>
        </w:rPr>
        <w:t>та</w:t>
      </w:r>
      <w:r>
        <w:t></w:t>
      </w:r>
      <w:r>
        <w:rPr>
          <w:rFonts w:hint="eastAsia"/>
        </w:rPr>
        <w:t>найвищий</w:t>
      </w:r>
      <w:r>
        <w:t></w:t>
      </w:r>
      <w:r>
        <w:t></w:t>
      </w:r>
      <w:r>
        <w:rPr>
          <w:rFonts w:hint="eastAsia"/>
        </w:rPr>
        <w:t>використовують</w:t>
      </w:r>
    </w:p>
    <w:p w:rsidR="00112603" w:rsidRDefault="00112603" w:rsidP="00112603">
      <w:r>
        <w:rPr>
          <w:rFonts w:hint="eastAsia"/>
        </w:rPr>
        <w:t>форми</w:t>
      </w:r>
      <w:r>
        <w:t></w:t>
      </w:r>
      <w:r>
        <w:t></w:t>
      </w:r>
      <w:r>
        <w:rPr>
          <w:rFonts w:hint="eastAsia"/>
        </w:rPr>
        <w:t>утворені</w:t>
      </w:r>
      <w:r>
        <w:t></w:t>
      </w:r>
      <w:r>
        <w:rPr>
          <w:rFonts w:hint="eastAsia"/>
        </w:rPr>
        <w:t>як</w:t>
      </w:r>
      <w:r>
        <w:t></w:t>
      </w:r>
      <w:r>
        <w:rPr>
          <w:rFonts w:hint="eastAsia"/>
        </w:rPr>
        <w:t>однослівно</w:t>
      </w:r>
      <w:r>
        <w:t></w:t>
      </w:r>
      <w:r>
        <w:t></w:t>
      </w:r>
      <w:r>
        <w:rPr>
          <w:rFonts w:hint="eastAsia"/>
        </w:rPr>
        <w:t>суфіксально</w:t>
      </w:r>
      <w:r>
        <w:t></w:t>
      </w:r>
      <w:r>
        <w:t></w:t>
      </w:r>
      <w:r>
        <w:t></w:t>
      </w:r>
      <w:r>
        <w:rPr>
          <w:rFonts w:hint="eastAsia"/>
        </w:rPr>
        <w:t>так</w:t>
      </w:r>
      <w:r>
        <w:t></w:t>
      </w:r>
      <w:r>
        <w:rPr>
          <w:rFonts w:hint="eastAsia"/>
        </w:rPr>
        <w:t>і</w:t>
      </w:r>
      <w:r>
        <w:t></w:t>
      </w:r>
      <w:r>
        <w:rPr>
          <w:rFonts w:hint="eastAsia"/>
        </w:rPr>
        <w:t>описово</w:t>
      </w:r>
      <w:r>
        <w:t></w:t>
      </w:r>
      <w:r>
        <w:t></w:t>
      </w:r>
      <w:r>
        <w:rPr>
          <w:rFonts w:hint="eastAsia"/>
        </w:rPr>
        <w:t>аналітично</w:t>
      </w:r>
      <w:r>
        <w:t></w:t>
      </w:r>
      <w:r>
        <w:t></w:t>
      </w:r>
      <w:r>
        <w:rPr>
          <w:rFonts w:hint="eastAsia"/>
        </w:rPr>
        <w:t>за</w:t>
      </w:r>
    </w:p>
    <w:p w:rsidR="00112603" w:rsidRDefault="00112603" w:rsidP="00112603">
      <w:r>
        <w:rPr>
          <w:rFonts w:hint="eastAsia"/>
        </w:rPr>
        <w:t>допомогою</w:t>
      </w:r>
      <w:r>
        <w:t></w:t>
      </w:r>
      <w:r>
        <w:rPr>
          <w:rFonts w:hint="eastAsia"/>
        </w:rPr>
        <w:t>допоміжних</w:t>
      </w:r>
      <w:r>
        <w:t></w:t>
      </w:r>
      <w:r>
        <w:rPr>
          <w:rFonts w:hint="eastAsia"/>
        </w:rPr>
        <w:t>слів</w:t>
      </w:r>
      <w:r>
        <w:t></w:t>
      </w:r>
      <w:r>
        <w:t></w:t>
      </w:r>
      <w:r>
        <w:t></w:t>
      </w:r>
      <w:r>
        <w:rPr>
          <w:rFonts w:hint="eastAsia"/>
        </w:rPr>
        <w:t>Перевага</w:t>
      </w:r>
      <w:r>
        <w:t></w:t>
      </w:r>
      <w:r>
        <w:rPr>
          <w:rFonts w:hint="eastAsia"/>
        </w:rPr>
        <w:t>в</w:t>
      </w:r>
      <w:r>
        <w:t></w:t>
      </w:r>
      <w:r>
        <w:rPr>
          <w:rFonts w:hint="eastAsia"/>
        </w:rPr>
        <w:t>уживанні</w:t>
      </w:r>
      <w:r>
        <w:t></w:t>
      </w:r>
      <w:r>
        <w:rPr>
          <w:rFonts w:hint="eastAsia"/>
        </w:rPr>
        <w:t>надається</w:t>
      </w:r>
      <w:r>
        <w:t></w:t>
      </w:r>
      <w:r>
        <w:rPr>
          <w:rFonts w:hint="eastAsia"/>
        </w:rPr>
        <w:t>аналітичним</w:t>
      </w:r>
    </w:p>
    <w:p w:rsidR="00112603" w:rsidRDefault="00112603" w:rsidP="00112603">
      <w:r>
        <w:rPr>
          <w:rFonts w:hint="eastAsia"/>
        </w:rPr>
        <w:t>формам</w:t>
      </w:r>
      <w:r>
        <w:t></w:t>
      </w:r>
      <w:r>
        <w:t></w:t>
      </w:r>
      <w:r>
        <w:rPr>
          <w:rFonts w:hint="eastAsia"/>
        </w:rPr>
        <w:t>оскільки</w:t>
      </w:r>
      <w:r>
        <w:t></w:t>
      </w:r>
      <w:r>
        <w:rPr>
          <w:rFonts w:hint="eastAsia"/>
        </w:rPr>
        <w:t>серед</w:t>
      </w:r>
      <w:r>
        <w:t></w:t>
      </w:r>
      <w:r>
        <w:rPr>
          <w:rFonts w:hint="eastAsia"/>
        </w:rPr>
        <w:t>них</w:t>
      </w:r>
      <w:r>
        <w:t></w:t>
      </w:r>
      <w:r>
        <w:rPr>
          <w:rFonts w:hint="eastAsia"/>
        </w:rPr>
        <w:t>немає</w:t>
      </w:r>
      <w:r>
        <w:t></w:t>
      </w:r>
      <w:r>
        <w:rPr>
          <w:rFonts w:hint="eastAsia"/>
        </w:rPr>
        <w:t>винятків</w:t>
      </w:r>
      <w:r>
        <w:t></w:t>
      </w:r>
      <w:r>
        <w:rPr>
          <w:rFonts w:hint="eastAsia"/>
        </w:rPr>
        <w:t>і</w:t>
      </w:r>
      <w:r>
        <w:t></w:t>
      </w:r>
      <w:r>
        <w:rPr>
          <w:rFonts w:hint="eastAsia"/>
        </w:rPr>
        <w:t>сама</w:t>
      </w:r>
      <w:r>
        <w:t></w:t>
      </w:r>
      <w:r>
        <w:rPr>
          <w:rFonts w:hint="eastAsia"/>
        </w:rPr>
        <w:t>форма</w:t>
      </w:r>
      <w:r>
        <w:t></w:t>
      </w:r>
      <w:r>
        <w:rPr>
          <w:rFonts w:hint="eastAsia"/>
        </w:rPr>
        <w:t>є</w:t>
      </w:r>
      <w:r>
        <w:t></w:t>
      </w:r>
      <w:r>
        <w:rPr>
          <w:rFonts w:hint="eastAsia"/>
        </w:rPr>
        <w:t>простішою</w:t>
      </w:r>
      <w:r>
        <w:t></w:t>
      </w:r>
      <w:r>
        <w:rPr>
          <w:rFonts w:hint="eastAsia"/>
        </w:rPr>
        <w:t>для</w:t>
      </w:r>
    </w:p>
    <w:p w:rsidR="00112603" w:rsidRDefault="00112603" w:rsidP="00112603">
      <w:r>
        <w:rPr>
          <w:rFonts w:hint="eastAsia"/>
        </w:rPr>
        <w:t>утворення</w:t>
      </w:r>
      <w:r>
        <w:t></w:t>
      </w:r>
    </w:p>
    <w:p w:rsidR="00112603" w:rsidRDefault="00112603" w:rsidP="00112603">
      <w:r>
        <w:rPr>
          <w:rFonts w:hint="eastAsia"/>
        </w:rPr>
        <w:t>Аналітичні</w:t>
      </w:r>
      <w:r>
        <w:t></w:t>
      </w:r>
      <w:r>
        <w:rPr>
          <w:rFonts w:hint="eastAsia"/>
        </w:rPr>
        <w:t>риси</w:t>
      </w:r>
      <w:r>
        <w:t></w:t>
      </w:r>
      <w:r>
        <w:rPr>
          <w:rFonts w:hint="eastAsia"/>
        </w:rPr>
        <w:t>увиразнено</w:t>
      </w:r>
      <w:r>
        <w:t></w:t>
      </w:r>
      <w:r>
        <w:rPr>
          <w:rFonts w:hint="eastAsia"/>
        </w:rPr>
        <w:t>формами</w:t>
      </w:r>
      <w:r>
        <w:t></w:t>
      </w:r>
      <w:r>
        <w:rPr>
          <w:rFonts w:hint="eastAsia"/>
        </w:rPr>
        <w:t>род</w:t>
      </w:r>
      <w:r>
        <w:t></w:t>
      </w:r>
      <w:r>
        <w:t></w:t>
      </w:r>
      <w:r>
        <w:rPr>
          <w:rFonts w:hint="eastAsia"/>
        </w:rPr>
        <w:t>відм</w:t>
      </w:r>
      <w:r>
        <w:t></w:t>
      </w:r>
      <w:r>
        <w:t></w:t>
      </w:r>
      <w:r>
        <w:rPr>
          <w:rFonts w:hint="eastAsia"/>
        </w:rPr>
        <w:t>іменника</w:t>
      </w:r>
      <w:r>
        <w:t></w:t>
      </w:r>
      <w:r>
        <w:t></w:t>
      </w:r>
      <w:r>
        <w:rPr>
          <w:rFonts w:hint="eastAsia"/>
        </w:rPr>
        <w:t>які</w:t>
      </w:r>
      <w:r>
        <w:t></w:t>
      </w:r>
      <w:r>
        <w:rPr>
          <w:rFonts w:hint="eastAsia"/>
        </w:rPr>
        <w:t>часто</w:t>
      </w:r>
    </w:p>
    <w:p w:rsidR="00112603" w:rsidRDefault="00112603" w:rsidP="00112603">
      <w:r>
        <w:rPr>
          <w:rFonts w:hint="eastAsia"/>
        </w:rPr>
        <w:t>збігаються</w:t>
      </w:r>
      <w:r>
        <w:t></w:t>
      </w:r>
      <w:r>
        <w:rPr>
          <w:rFonts w:hint="eastAsia"/>
        </w:rPr>
        <w:t>за</w:t>
      </w:r>
      <w:r>
        <w:t></w:t>
      </w:r>
      <w:r>
        <w:rPr>
          <w:rFonts w:hint="eastAsia"/>
        </w:rPr>
        <w:t>значенням</w:t>
      </w:r>
      <w:r>
        <w:t></w:t>
      </w:r>
      <w:r>
        <w:rPr>
          <w:rFonts w:hint="eastAsia"/>
        </w:rPr>
        <w:t>з</w:t>
      </w:r>
      <w:r>
        <w:t></w:t>
      </w:r>
      <w:r>
        <w:rPr>
          <w:rFonts w:hint="eastAsia"/>
        </w:rPr>
        <w:t>прикметниками</w:t>
      </w:r>
      <w:r>
        <w:t></w:t>
      </w:r>
      <w:r>
        <w:t></w:t>
      </w:r>
      <w:r>
        <w:rPr>
          <w:rFonts w:hint="eastAsia"/>
        </w:rPr>
        <w:t>του</w:t>
      </w:r>
      <w:r>
        <w:t></w:t>
      </w:r>
      <w:r>
        <w:rPr>
          <w:rFonts w:hint="eastAsia"/>
        </w:rPr>
        <w:t>σταθμού</w:t>
      </w:r>
      <w:r>
        <w:t></w:t>
      </w:r>
      <w:r>
        <w:rPr>
          <w:rFonts w:hint="eastAsia"/>
        </w:rPr>
        <w:t>–</w:t>
      </w:r>
      <w:r>
        <w:t></w:t>
      </w:r>
      <w:r>
        <w:rPr>
          <w:rFonts w:hint="eastAsia"/>
        </w:rPr>
        <w:t>станційний</w:t>
      </w:r>
      <w:r>
        <w:t></w:t>
      </w:r>
      <w:r>
        <w:t></w:t>
      </w:r>
      <w:r>
        <w:rPr>
          <w:rFonts w:hint="eastAsia"/>
        </w:rPr>
        <w:t>του</w:t>
      </w:r>
    </w:p>
    <w:p w:rsidR="00112603" w:rsidRDefault="00112603" w:rsidP="00112603">
      <w:r>
        <w:rPr>
          <w:rFonts w:hint="eastAsia"/>
        </w:rPr>
        <w:t>μελιού</w:t>
      </w:r>
      <w:r>
        <w:t></w:t>
      </w:r>
      <w:r>
        <w:rPr>
          <w:rFonts w:hint="eastAsia"/>
        </w:rPr>
        <w:t>–</w:t>
      </w:r>
      <w:r>
        <w:t></w:t>
      </w:r>
      <w:r>
        <w:rPr>
          <w:rFonts w:hint="eastAsia"/>
        </w:rPr>
        <w:t>членський</w:t>
      </w:r>
      <w:r>
        <w:t></w:t>
      </w:r>
      <w:r>
        <w:t></w:t>
      </w:r>
      <w:r>
        <w:rPr>
          <w:rFonts w:hint="eastAsia"/>
        </w:rPr>
        <w:t>του</w:t>
      </w:r>
      <w:r>
        <w:t></w:t>
      </w:r>
      <w:r>
        <w:rPr>
          <w:rFonts w:hint="eastAsia"/>
        </w:rPr>
        <w:t>σκόρδου</w:t>
      </w:r>
      <w:r>
        <w:t></w:t>
      </w:r>
      <w:r>
        <w:rPr>
          <w:rFonts w:hint="eastAsia"/>
        </w:rPr>
        <w:t>–</w:t>
      </w:r>
      <w:r>
        <w:t></w:t>
      </w:r>
      <w:r>
        <w:rPr>
          <w:rFonts w:hint="eastAsia"/>
        </w:rPr>
        <w:t>часниковий</w:t>
      </w:r>
      <w:r>
        <w:t></w:t>
      </w:r>
      <w:r>
        <w:t></w:t>
      </w:r>
      <w:r>
        <w:rPr>
          <w:rFonts w:hint="eastAsia"/>
        </w:rPr>
        <w:t>пор</w:t>
      </w:r>
      <w:r>
        <w:t></w:t>
      </w:r>
      <w:r>
        <w:t></w:t>
      </w:r>
      <w:r>
        <w:rPr>
          <w:rFonts w:hint="eastAsia"/>
        </w:rPr>
        <w:t>зі</w:t>
      </w:r>
      <w:r>
        <w:t></w:t>
      </w:r>
      <w:r>
        <w:rPr>
          <w:rFonts w:hint="eastAsia"/>
        </w:rPr>
        <w:t>звичними</w:t>
      </w:r>
    </w:p>
    <w:p w:rsidR="00112603" w:rsidRDefault="00112603" w:rsidP="00112603">
      <w:r>
        <w:t></w:t>
      </w:r>
      <w:r>
        <w:rPr>
          <w:rFonts w:hint="eastAsia"/>
        </w:rPr>
        <w:t>однослівними</w:t>
      </w:r>
      <w:r>
        <w:t></w:t>
      </w:r>
      <w:r>
        <w:t></w:t>
      </w:r>
      <w:r>
        <w:rPr>
          <w:rFonts w:hint="eastAsia"/>
        </w:rPr>
        <w:t>формами</w:t>
      </w:r>
      <w:r>
        <w:t></w:t>
      </w:r>
      <w:r>
        <w:t></w:t>
      </w:r>
      <w:r>
        <w:rPr>
          <w:rFonts w:hint="eastAsia"/>
        </w:rPr>
        <w:t>γλωσσικός</w:t>
      </w:r>
      <w:r>
        <w:t></w:t>
      </w:r>
      <w:r>
        <w:t></w:t>
      </w:r>
      <w:r>
        <w:t></w:t>
      </w:r>
      <w:r>
        <w:rPr>
          <w:rFonts w:hint="eastAsia"/>
        </w:rPr>
        <w:t>ή</w:t>
      </w:r>
      <w:r>
        <w:t></w:t>
      </w:r>
      <w:r>
        <w:t></w:t>
      </w:r>
      <w:r>
        <w:t></w:t>
      </w:r>
      <w:r>
        <w:rPr>
          <w:rFonts w:hint="eastAsia"/>
        </w:rPr>
        <w:t>ό</w:t>
      </w:r>
      <w:r>
        <w:t></w:t>
      </w:r>
      <w:r>
        <w:t></w:t>
      </w:r>
      <w:r>
        <w:t></w:t>
      </w:r>
      <w:r>
        <w:rPr>
          <w:rFonts w:hint="eastAsia"/>
        </w:rPr>
        <w:t>της</w:t>
      </w:r>
      <w:r>
        <w:t></w:t>
      </w:r>
      <w:r>
        <w:rPr>
          <w:rFonts w:hint="eastAsia"/>
        </w:rPr>
        <w:t>γλώσσας</w:t>
      </w:r>
      <w:r>
        <w:t></w:t>
      </w:r>
      <w:r>
        <w:rPr>
          <w:rFonts w:hint="eastAsia"/>
        </w:rPr>
        <w:t>–</w:t>
      </w:r>
      <w:r>
        <w:t></w:t>
      </w:r>
      <w:r>
        <w:rPr>
          <w:rFonts w:hint="eastAsia"/>
        </w:rPr>
        <w:t>мовний</w:t>
      </w:r>
      <w:r>
        <w:t></w:t>
      </w:r>
    </w:p>
    <w:p w:rsidR="00112603" w:rsidRDefault="00112603" w:rsidP="00112603">
      <w:r>
        <w:t></w:t>
      </w:r>
      <w:r>
        <w:t></w:t>
      </w:r>
      <w:r>
        <w:t></w:t>
      </w:r>
    </w:p>
    <w:p w:rsidR="00112603" w:rsidRDefault="00112603" w:rsidP="00112603">
      <w:r>
        <w:rPr>
          <w:rFonts w:hint="eastAsia"/>
        </w:rPr>
        <w:t>βρεφικός</w:t>
      </w:r>
      <w:r>
        <w:t></w:t>
      </w:r>
      <w:r>
        <w:t></w:t>
      </w:r>
      <w:r>
        <w:t></w:t>
      </w:r>
      <w:r>
        <w:rPr>
          <w:rFonts w:hint="eastAsia"/>
        </w:rPr>
        <w:t>ή</w:t>
      </w:r>
      <w:r>
        <w:t></w:t>
      </w:r>
      <w:r>
        <w:t></w:t>
      </w:r>
      <w:r>
        <w:t></w:t>
      </w:r>
      <w:r>
        <w:rPr>
          <w:rFonts w:hint="eastAsia"/>
        </w:rPr>
        <w:t>ό</w:t>
      </w:r>
      <w:r>
        <w:t></w:t>
      </w:r>
      <w:r>
        <w:t></w:t>
      </w:r>
      <w:r>
        <w:t></w:t>
      </w:r>
      <w:r>
        <w:rPr>
          <w:rFonts w:hint="eastAsia"/>
        </w:rPr>
        <w:t>του</w:t>
      </w:r>
      <w:r>
        <w:t></w:t>
      </w:r>
      <w:r>
        <w:rPr>
          <w:rFonts w:hint="eastAsia"/>
        </w:rPr>
        <w:t>βρεφοκομείου</w:t>
      </w:r>
      <w:r>
        <w:t></w:t>
      </w:r>
      <w:r>
        <w:rPr>
          <w:rFonts w:hint="eastAsia"/>
        </w:rPr>
        <w:t>–</w:t>
      </w:r>
      <w:r>
        <w:t></w:t>
      </w:r>
      <w:r>
        <w:rPr>
          <w:rFonts w:hint="eastAsia"/>
        </w:rPr>
        <w:t>ясельний</w:t>
      </w:r>
      <w:r>
        <w:t></w:t>
      </w:r>
      <w:r>
        <w:t></w:t>
      </w:r>
      <w:r>
        <w:rPr>
          <w:rFonts w:hint="eastAsia"/>
        </w:rPr>
        <w:t>Така</w:t>
      </w:r>
      <w:r>
        <w:t></w:t>
      </w:r>
      <w:r>
        <w:rPr>
          <w:rFonts w:hint="eastAsia"/>
        </w:rPr>
        <w:t>подвійність</w:t>
      </w:r>
      <w:r>
        <w:t></w:t>
      </w:r>
      <w:r>
        <w:rPr>
          <w:rFonts w:hint="eastAsia"/>
        </w:rPr>
        <w:t>значення</w:t>
      </w:r>
    </w:p>
    <w:p w:rsidR="00112603" w:rsidRDefault="00112603" w:rsidP="00112603">
      <w:r>
        <w:rPr>
          <w:rFonts w:hint="eastAsia"/>
        </w:rPr>
        <w:t>залежить</w:t>
      </w:r>
      <w:r>
        <w:t></w:t>
      </w:r>
      <w:r>
        <w:rPr>
          <w:rFonts w:hint="eastAsia"/>
        </w:rPr>
        <w:t>від</w:t>
      </w:r>
      <w:r>
        <w:t></w:t>
      </w:r>
      <w:r>
        <w:rPr>
          <w:rFonts w:hint="eastAsia"/>
        </w:rPr>
        <w:t>контексту</w:t>
      </w:r>
      <w:r>
        <w:t></w:t>
      </w:r>
      <w:r>
        <w:rPr>
          <w:rFonts w:hint="eastAsia"/>
        </w:rPr>
        <w:t>їх</w:t>
      </w:r>
      <w:r>
        <w:t></w:t>
      </w:r>
      <w:r>
        <w:rPr>
          <w:rFonts w:hint="eastAsia"/>
        </w:rPr>
        <w:t>уживання</w:t>
      </w:r>
      <w:r>
        <w:t></w:t>
      </w:r>
    </w:p>
    <w:p w:rsidR="00112603" w:rsidRDefault="00112603" w:rsidP="00112603">
      <w:r>
        <w:rPr>
          <w:rFonts w:hint="eastAsia"/>
        </w:rPr>
        <w:t>У</w:t>
      </w:r>
      <w:r>
        <w:t></w:t>
      </w:r>
      <w:r>
        <w:rPr>
          <w:rFonts w:hint="eastAsia"/>
        </w:rPr>
        <w:t>словотворенні</w:t>
      </w:r>
      <w:r>
        <w:t></w:t>
      </w:r>
      <w:r>
        <w:rPr>
          <w:rFonts w:hint="eastAsia"/>
        </w:rPr>
        <w:t>риси</w:t>
      </w:r>
      <w:r>
        <w:t></w:t>
      </w:r>
      <w:r>
        <w:rPr>
          <w:rFonts w:hint="eastAsia"/>
        </w:rPr>
        <w:t>аналітизму</w:t>
      </w:r>
      <w:r>
        <w:t></w:t>
      </w:r>
      <w:r>
        <w:rPr>
          <w:rFonts w:hint="eastAsia"/>
        </w:rPr>
        <w:t>синтетизму</w:t>
      </w:r>
      <w:r>
        <w:t></w:t>
      </w:r>
      <w:r>
        <w:rPr>
          <w:rFonts w:hint="eastAsia"/>
        </w:rPr>
        <w:t>виявляються</w:t>
      </w:r>
      <w:r>
        <w:t></w:t>
      </w:r>
      <w:r>
        <w:rPr>
          <w:rFonts w:hint="eastAsia"/>
        </w:rPr>
        <w:t>в</w:t>
      </w:r>
      <w:r>
        <w:t></w:t>
      </w:r>
      <w:r>
        <w:rPr>
          <w:rFonts w:hint="eastAsia"/>
        </w:rPr>
        <w:t>осново</w:t>
      </w:r>
      <w:r>
        <w:t></w:t>
      </w:r>
      <w:r>
        <w:t></w:t>
      </w:r>
      <w:r>
        <w:rPr>
          <w:rFonts w:hint="eastAsia"/>
        </w:rPr>
        <w:t>та</w:t>
      </w:r>
    </w:p>
    <w:p w:rsidR="00112603" w:rsidRDefault="00112603" w:rsidP="00112603">
      <w:r>
        <w:rPr>
          <w:rFonts w:hint="eastAsia"/>
        </w:rPr>
        <w:t>словоскладанні</w:t>
      </w:r>
      <w:r>
        <w:t></w:t>
      </w:r>
      <w:r>
        <w:t></w:t>
      </w:r>
      <w:r>
        <w:rPr>
          <w:rFonts w:hint="eastAsia"/>
        </w:rPr>
        <w:t>де</w:t>
      </w:r>
      <w:r>
        <w:t></w:t>
      </w:r>
      <w:r>
        <w:rPr>
          <w:rFonts w:hint="eastAsia"/>
        </w:rPr>
        <w:t>комбінаторика</w:t>
      </w:r>
      <w:r>
        <w:t></w:t>
      </w:r>
      <w:r>
        <w:rPr>
          <w:rFonts w:hint="eastAsia"/>
        </w:rPr>
        <w:t>основ</w:t>
      </w:r>
      <w:r>
        <w:t></w:t>
      </w:r>
      <w:r>
        <w:t></w:t>
      </w:r>
      <w:r>
        <w:rPr>
          <w:rFonts w:hint="eastAsia"/>
        </w:rPr>
        <w:t>слів</w:t>
      </w:r>
      <w:r>
        <w:t></w:t>
      </w:r>
      <w:r>
        <w:rPr>
          <w:rFonts w:hint="eastAsia"/>
        </w:rPr>
        <w:t>суттєво</w:t>
      </w:r>
      <w:r>
        <w:t></w:t>
      </w:r>
      <w:r>
        <w:rPr>
          <w:rFonts w:hint="eastAsia"/>
        </w:rPr>
        <w:t>різниться</w:t>
      </w:r>
      <w:r>
        <w:t></w:t>
      </w:r>
      <w:r>
        <w:rPr>
          <w:rFonts w:hint="eastAsia"/>
        </w:rPr>
        <w:t>від</w:t>
      </w:r>
    </w:p>
    <w:p w:rsidR="00112603" w:rsidRDefault="00112603" w:rsidP="00112603">
      <w:r>
        <w:rPr>
          <w:rFonts w:hint="eastAsia"/>
        </w:rPr>
        <w:t>української</w:t>
      </w:r>
      <w:r>
        <w:t></w:t>
      </w:r>
      <w:r>
        <w:rPr>
          <w:rFonts w:hint="eastAsia"/>
        </w:rPr>
        <w:t>мови</w:t>
      </w:r>
      <w:r>
        <w:t></w:t>
      </w:r>
      <w:r>
        <w:t></w:t>
      </w:r>
      <w:r>
        <w:rPr>
          <w:rFonts w:hint="eastAsia"/>
        </w:rPr>
        <w:t>Це</w:t>
      </w:r>
      <w:r>
        <w:t></w:t>
      </w:r>
      <w:r>
        <w:rPr>
          <w:rFonts w:hint="eastAsia"/>
        </w:rPr>
        <w:t>пояснюється</w:t>
      </w:r>
      <w:r>
        <w:t></w:t>
      </w:r>
      <w:r>
        <w:rPr>
          <w:rFonts w:hint="eastAsia"/>
        </w:rPr>
        <w:t>синтаксичними</w:t>
      </w:r>
      <w:r>
        <w:t></w:t>
      </w:r>
      <w:r>
        <w:rPr>
          <w:rFonts w:hint="eastAsia"/>
        </w:rPr>
        <w:t>особливостями</w:t>
      </w:r>
      <w:r>
        <w:t></w:t>
      </w:r>
      <w:r>
        <w:rPr>
          <w:rFonts w:hint="eastAsia"/>
        </w:rPr>
        <w:t>іменників</w:t>
      </w:r>
    </w:p>
    <w:p w:rsidR="00112603" w:rsidRDefault="00112603" w:rsidP="00112603">
      <w:r>
        <w:rPr>
          <w:rFonts w:hint="eastAsia"/>
        </w:rPr>
        <w:t>та</w:t>
      </w:r>
      <w:r>
        <w:t></w:t>
      </w:r>
      <w:r>
        <w:rPr>
          <w:rFonts w:hint="eastAsia"/>
        </w:rPr>
        <w:t>дієслів</w:t>
      </w:r>
      <w:r>
        <w:t></w:t>
      </w:r>
      <w:r>
        <w:rPr>
          <w:rFonts w:hint="eastAsia"/>
        </w:rPr>
        <w:t>як</w:t>
      </w:r>
      <w:r>
        <w:t></w:t>
      </w:r>
      <w:r>
        <w:rPr>
          <w:rFonts w:hint="eastAsia"/>
        </w:rPr>
        <w:t>центральних</w:t>
      </w:r>
      <w:r>
        <w:t></w:t>
      </w:r>
      <w:r>
        <w:rPr>
          <w:rFonts w:hint="eastAsia"/>
        </w:rPr>
        <w:t>мовних</w:t>
      </w:r>
      <w:r>
        <w:t></w:t>
      </w:r>
      <w:r>
        <w:rPr>
          <w:rFonts w:hint="eastAsia"/>
        </w:rPr>
        <w:t>одиниць</w:t>
      </w:r>
      <w:r>
        <w:t></w:t>
      </w:r>
      <w:r>
        <w:t></w:t>
      </w:r>
      <w:r>
        <w:rPr>
          <w:rFonts w:hint="eastAsia"/>
        </w:rPr>
        <w:t>Синтаксичні</w:t>
      </w:r>
      <w:r>
        <w:t></w:t>
      </w:r>
      <w:r>
        <w:rPr>
          <w:rFonts w:hint="eastAsia"/>
        </w:rPr>
        <w:t>зв’язки́</w:t>
      </w:r>
      <w:r>
        <w:t></w:t>
      </w:r>
      <w:r>
        <w:rPr>
          <w:rFonts w:hint="eastAsia"/>
        </w:rPr>
        <w:t>цих</w:t>
      </w:r>
      <w:r>
        <w:t></w:t>
      </w:r>
      <w:r>
        <w:rPr>
          <w:rFonts w:hint="eastAsia"/>
        </w:rPr>
        <w:t>частин</w:t>
      </w:r>
    </w:p>
    <w:p w:rsidR="00112603" w:rsidRDefault="00112603" w:rsidP="00112603">
      <w:r>
        <w:rPr>
          <w:rFonts w:hint="eastAsia"/>
        </w:rPr>
        <w:t>мови</w:t>
      </w:r>
      <w:r>
        <w:t></w:t>
      </w:r>
      <w:r>
        <w:rPr>
          <w:rFonts w:hint="eastAsia"/>
        </w:rPr>
        <w:t>з</w:t>
      </w:r>
      <w:r>
        <w:t></w:t>
      </w:r>
      <w:r>
        <w:rPr>
          <w:rFonts w:hint="eastAsia"/>
        </w:rPr>
        <w:t>іншими</w:t>
      </w:r>
      <w:r>
        <w:t></w:t>
      </w:r>
      <w:r>
        <w:rPr>
          <w:rFonts w:hint="eastAsia"/>
        </w:rPr>
        <w:t>частинами</w:t>
      </w:r>
      <w:r>
        <w:t></w:t>
      </w:r>
      <w:r>
        <w:rPr>
          <w:rFonts w:hint="eastAsia"/>
        </w:rPr>
        <w:t>мови</w:t>
      </w:r>
      <w:r>
        <w:t></w:t>
      </w:r>
      <w:r>
        <w:rPr>
          <w:rFonts w:hint="eastAsia"/>
        </w:rPr>
        <w:t>в</w:t>
      </w:r>
      <w:r>
        <w:t></w:t>
      </w:r>
      <w:r>
        <w:rPr>
          <w:rFonts w:hint="eastAsia"/>
        </w:rPr>
        <w:t>словосполученнях</w:t>
      </w:r>
      <w:r>
        <w:t></w:t>
      </w:r>
      <w:r>
        <w:rPr>
          <w:rFonts w:hint="eastAsia"/>
        </w:rPr>
        <w:t>безпосередньо</w:t>
      </w:r>
    </w:p>
    <w:p w:rsidR="00112603" w:rsidRDefault="00112603" w:rsidP="00112603">
      <w:r>
        <w:rPr>
          <w:rFonts w:hint="eastAsia"/>
        </w:rPr>
        <w:t>впливають</w:t>
      </w:r>
      <w:r>
        <w:t></w:t>
      </w:r>
      <w:r>
        <w:rPr>
          <w:rFonts w:hint="eastAsia"/>
        </w:rPr>
        <w:t>на</w:t>
      </w:r>
      <w:r>
        <w:t></w:t>
      </w:r>
      <w:r>
        <w:rPr>
          <w:rFonts w:hint="eastAsia"/>
        </w:rPr>
        <w:t>можливість</w:t>
      </w:r>
      <w:r>
        <w:t></w:t>
      </w:r>
      <w:r>
        <w:rPr>
          <w:rFonts w:hint="eastAsia"/>
        </w:rPr>
        <w:t>комбінації</w:t>
      </w:r>
      <w:r>
        <w:t></w:t>
      </w:r>
      <w:r>
        <w:rPr>
          <w:rFonts w:hint="eastAsia"/>
        </w:rPr>
        <w:t>основ</w:t>
      </w:r>
      <w:r>
        <w:t></w:t>
      </w:r>
      <w:r>
        <w:rPr>
          <w:rFonts w:hint="eastAsia"/>
        </w:rPr>
        <w:t>та</w:t>
      </w:r>
      <w:r>
        <w:t></w:t>
      </w:r>
      <w:r>
        <w:rPr>
          <w:rFonts w:hint="eastAsia"/>
        </w:rPr>
        <w:t>утворення</w:t>
      </w:r>
      <w:r>
        <w:t></w:t>
      </w:r>
      <w:r>
        <w:rPr>
          <w:rFonts w:hint="eastAsia"/>
        </w:rPr>
        <w:t>нових</w:t>
      </w:r>
      <w:r>
        <w:t></w:t>
      </w:r>
      <w:r>
        <w:rPr>
          <w:rFonts w:hint="eastAsia"/>
        </w:rPr>
        <w:t>лексем</w:t>
      </w:r>
      <w:r>
        <w:t></w:t>
      </w:r>
    </w:p>
    <w:p w:rsidR="00112603" w:rsidRDefault="00112603" w:rsidP="00112603">
      <w:r>
        <w:rPr>
          <w:rFonts w:hint="eastAsia"/>
        </w:rPr>
        <w:t>Основоскладання</w:t>
      </w:r>
      <w:r>
        <w:t></w:t>
      </w:r>
      <w:r>
        <w:rPr>
          <w:rFonts w:hint="eastAsia"/>
        </w:rPr>
        <w:t>іменника</w:t>
      </w:r>
      <w:r>
        <w:t></w:t>
      </w:r>
      <w:r>
        <w:rPr>
          <w:rFonts w:hint="eastAsia"/>
        </w:rPr>
        <w:t>новогрецької</w:t>
      </w:r>
      <w:r>
        <w:t></w:t>
      </w:r>
      <w:r>
        <w:rPr>
          <w:rFonts w:hint="eastAsia"/>
        </w:rPr>
        <w:t>мови</w:t>
      </w:r>
      <w:r>
        <w:t></w:t>
      </w:r>
      <w:r>
        <w:rPr>
          <w:rFonts w:hint="eastAsia"/>
        </w:rPr>
        <w:t>конкурує</w:t>
      </w:r>
      <w:r>
        <w:t></w:t>
      </w:r>
      <w:r>
        <w:rPr>
          <w:rFonts w:hint="eastAsia"/>
        </w:rPr>
        <w:t>з</w:t>
      </w:r>
      <w:r>
        <w:t></w:t>
      </w:r>
      <w:r>
        <w:rPr>
          <w:rFonts w:hint="eastAsia"/>
        </w:rPr>
        <w:t>афіксальним</w:t>
      </w:r>
    </w:p>
    <w:p w:rsidR="00112603" w:rsidRDefault="00112603" w:rsidP="00112603">
      <w:r>
        <w:rPr>
          <w:rFonts w:hint="eastAsia"/>
        </w:rPr>
        <w:t>словотворенням</w:t>
      </w:r>
      <w:r>
        <w:t></w:t>
      </w:r>
      <w:r>
        <w:t></w:t>
      </w:r>
      <w:r>
        <w:rPr>
          <w:rFonts w:hint="eastAsia"/>
        </w:rPr>
        <w:t>що</w:t>
      </w:r>
      <w:r>
        <w:t></w:t>
      </w:r>
      <w:r>
        <w:rPr>
          <w:rFonts w:hint="eastAsia"/>
        </w:rPr>
        <w:t>особливо</w:t>
      </w:r>
      <w:r>
        <w:t></w:t>
      </w:r>
      <w:r>
        <w:rPr>
          <w:rFonts w:hint="eastAsia"/>
        </w:rPr>
        <w:t>помітно</w:t>
      </w:r>
      <w:r>
        <w:t></w:t>
      </w:r>
      <w:r>
        <w:rPr>
          <w:rFonts w:hint="eastAsia"/>
        </w:rPr>
        <w:t>в</w:t>
      </w:r>
      <w:r>
        <w:t></w:t>
      </w:r>
      <w:r>
        <w:rPr>
          <w:rFonts w:hint="eastAsia"/>
        </w:rPr>
        <w:t>категорії</w:t>
      </w:r>
      <w:r>
        <w:t></w:t>
      </w:r>
      <w:r>
        <w:rPr>
          <w:rFonts w:hint="eastAsia"/>
        </w:rPr>
        <w:t>номінації</w:t>
      </w:r>
      <w:r>
        <w:t></w:t>
      </w:r>
      <w:r>
        <w:rPr>
          <w:rFonts w:hint="eastAsia"/>
        </w:rPr>
        <w:t>жіночих</w:t>
      </w:r>
    </w:p>
    <w:p w:rsidR="00112603" w:rsidRDefault="00112603" w:rsidP="00112603">
      <w:r>
        <w:rPr>
          <w:rFonts w:hint="eastAsia"/>
        </w:rPr>
        <w:t>професій</w:t>
      </w:r>
      <w:r>
        <w:t></w:t>
      </w:r>
      <w:r>
        <w:t></w:t>
      </w:r>
      <w:r>
        <w:t></w:t>
      </w:r>
      <w:r>
        <w:rPr>
          <w:rFonts w:hint="eastAsia"/>
        </w:rPr>
        <w:t>Дієслівне</w:t>
      </w:r>
      <w:r>
        <w:t></w:t>
      </w:r>
      <w:r>
        <w:rPr>
          <w:rFonts w:hint="eastAsia"/>
        </w:rPr>
        <w:t>основоскладання</w:t>
      </w:r>
      <w:r>
        <w:t></w:t>
      </w:r>
      <w:r>
        <w:rPr>
          <w:rFonts w:hint="eastAsia"/>
        </w:rPr>
        <w:t>показує</w:t>
      </w:r>
      <w:r>
        <w:t></w:t>
      </w:r>
      <w:r>
        <w:rPr>
          <w:rFonts w:hint="eastAsia"/>
        </w:rPr>
        <w:t>розбіжності</w:t>
      </w:r>
      <w:r>
        <w:t></w:t>
      </w:r>
      <w:r>
        <w:rPr>
          <w:rFonts w:hint="eastAsia"/>
        </w:rPr>
        <w:t>в</w:t>
      </w:r>
      <w:r>
        <w:t></w:t>
      </w:r>
      <w:r>
        <w:rPr>
          <w:rFonts w:hint="eastAsia"/>
        </w:rPr>
        <w:t>словотворенні</w:t>
      </w:r>
    </w:p>
    <w:p w:rsidR="00112603" w:rsidRDefault="00112603" w:rsidP="00112603">
      <w:r>
        <w:rPr>
          <w:rFonts w:hint="eastAsia"/>
        </w:rPr>
        <w:t>порівняно</w:t>
      </w:r>
      <w:r>
        <w:t></w:t>
      </w:r>
      <w:r>
        <w:rPr>
          <w:rFonts w:hint="eastAsia"/>
        </w:rPr>
        <w:t>з</w:t>
      </w:r>
      <w:r>
        <w:t></w:t>
      </w:r>
      <w:r>
        <w:rPr>
          <w:rFonts w:hint="eastAsia"/>
        </w:rPr>
        <w:t>українською</w:t>
      </w:r>
      <w:r>
        <w:t></w:t>
      </w:r>
      <w:r>
        <w:rPr>
          <w:rFonts w:hint="eastAsia"/>
        </w:rPr>
        <w:t>мовою</w:t>
      </w:r>
      <w:r>
        <w:t></w:t>
      </w:r>
      <w:r>
        <w:t></w:t>
      </w:r>
      <w:r>
        <w:rPr>
          <w:rFonts w:hint="eastAsia"/>
        </w:rPr>
        <w:t>що</w:t>
      </w:r>
      <w:r>
        <w:t></w:t>
      </w:r>
      <w:r>
        <w:rPr>
          <w:rFonts w:hint="eastAsia"/>
        </w:rPr>
        <w:t>пояснюється</w:t>
      </w:r>
      <w:r>
        <w:t></w:t>
      </w:r>
      <w:r>
        <w:rPr>
          <w:rFonts w:hint="eastAsia"/>
        </w:rPr>
        <w:t>відмінною</w:t>
      </w:r>
      <w:r>
        <w:t></w:t>
      </w:r>
      <w:r>
        <w:rPr>
          <w:rFonts w:hint="eastAsia"/>
        </w:rPr>
        <w:t>категорійною</w:t>
      </w:r>
    </w:p>
    <w:p w:rsidR="00112603" w:rsidRDefault="00112603" w:rsidP="00112603">
      <w:r>
        <w:rPr>
          <w:rFonts w:hint="eastAsia"/>
        </w:rPr>
        <w:t>організацією</w:t>
      </w:r>
      <w:r>
        <w:t></w:t>
      </w:r>
      <w:r>
        <w:rPr>
          <w:rFonts w:hint="eastAsia"/>
        </w:rPr>
        <w:t>системи</w:t>
      </w:r>
      <w:r>
        <w:t></w:t>
      </w:r>
      <w:r>
        <w:t></w:t>
      </w:r>
      <w:r>
        <w:rPr>
          <w:rFonts w:hint="eastAsia"/>
        </w:rPr>
        <w:t>а</w:t>
      </w:r>
      <w:r>
        <w:t></w:t>
      </w:r>
      <w:r>
        <w:rPr>
          <w:rFonts w:hint="eastAsia"/>
        </w:rPr>
        <w:t>також</w:t>
      </w:r>
      <w:r>
        <w:t></w:t>
      </w:r>
      <w:r>
        <w:rPr>
          <w:rFonts w:hint="eastAsia"/>
        </w:rPr>
        <w:t>синтаксичними</w:t>
      </w:r>
      <w:r>
        <w:t></w:t>
      </w:r>
      <w:r>
        <w:rPr>
          <w:rFonts w:hint="eastAsia"/>
        </w:rPr>
        <w:t>особливостями</w:t>
      </w:r>
      <w:r>
        <w:t></w:t>
      </w:r>
      <w:r>
        <w:rPr>
          <w:rFonts w:hint="eastAsia"/>
        </w:rPr>
        <w:t>цієї</w:t>
      </w:r>
      <w:r>
        <w:t></w:t>
      </w:r>
      <w:r>
        <w:rPr>
          <w:rFonts w:hint="eastAsia"/>
        </w:rPr>
        <w:t>частини</w:t>
      </w:r>
    </w:p>
    <w:p w:rsidR="00112603" w:rsidRDefault="00112603" w:rsidP="00112603">
      <w:r>
        <w:rPr>
          <w:rFonts w:hint="eastAsia"/>
        </w:rPr>
        <w:t>мови</w:t>
      </w:r>
      <w:r>
        <w:t></w:t>
      </w:r>
      <w:r>
        <w:t></w:t>
      </w:r>
      <w:r>
        <w:rPr>
          <w:rFonts w:hint="eastAsia"/>
        </w:rPr>
        <w:t>На</w:t>
      </w:r>
      <w:r>
        <w:t></w:t>
      </w:r>
      <w:r>
        <w:rPr>
          <w:rFonts w:hint="eastAsia"/>
        </w:rPr>
        <w:t>думку</w:t>
      </w:r>
      <w:r>
        <w:t></w:t>
      </w:r>
      <w:r>
        <w:rPr>
          <w:rFonts w:hint="eastAsia"/>
        </w:rPr>
        <w:t>дослідників</w:t>
      </w:r>
      <w:r>
        <w:t></w:t>
      </w:r>
      <w:r>
        <w:t></w:t>
      </w:r>
      <w:r>
        <w:rPr>
          <w:rFonts w:hint="eastAsia"/>
        </w:rPr>
        <w:t>словотворчому</w:t>
      </w:r>
      <w:r>
        <w:t></w:t>
      </w:r>
      <w:r>
        <w:rPr>
          <w:rFonts w:hint="eastAsia"/>
        </w:rPr>
        <w:t>потенціалові</w:t>
      </w:r>
      <w:r>
        <w:t></w:t>
      </w:r>
      <w:r>
        <w:rPr>
          <w:rFonts w:hint="eastAsia"/>
        </w:rPr>
        <w:t>мови</w:t>
      </w:r>
      <w:r>
        <w:t></w:t>
      </w:r>
      <w:r>
        <w:rPr>
          <w:rFonts w:hint="eastAsia"/>
        </w:rPr>
        <w:t>сприяють</w:t>
      </w:r>
    </w:p>
    <w:p w:rsidR="00112603" w:rsidRDefault="00112603" w:rsidP="00112603">
      <w:r>
        <w:rPr>
          <w:rFonts w:hint="eastAsia"/>
        </w:rPr>
        <w:t>також</w:t>
      </w:r>
      <w:r>
        <w:t></w:t>
      </w:r>
      <w:r>
        <w:rPr>
          <w:rFonts w:hint="eastAsia"/>
        </w:rPr>
        <w:t>валентність</w:t>
      </w:r>
      <w:r>
        <w:t></w:t>
      </w:r>
      <w:r>
        <w:rPr>
          <w:rFonts w:hint="eastAsia"/>
        </w:rPr>
        <w:t>дієслова</w:t>
      </w:r>
      <w:r>
        <w:t></w:t>
      </w:r>
      <w:r>
        <w:t></w:t>
      </w:r>
      <w:r>
        <w:rPr>
          <w:rFonts w:hint="eastAsia"/>
        </w:rPr>
        <w:t>тобто</w:t>
      </w:r>
      <w:r>
        <w:t></w:t>
      </w:r>
      <w:r>
        <w:rPr>
          <w:rFonts w:hint="eastAsia"/>
        </w:rPr>
        <w:t>його</w:t>
      </w:r>
      <w:r>
        <w:t></w:t>
      </w:r>
      <w:r>
        <w:rPr>
          <w:rFonts w:hint="eastAsia"/>
        </w:rPr>
        <w:t>здатність</w:t>
      </w:r>
      <w:r>
        <w:t></w:t>
      </w:r>
      <w:r>
        <w:rPr>
          <w:rFonts w:hint="eastAsia"/>
        </w:rPr>
        <w:t>бути</w:t>
      </w:r>
    </w:p>
    <w:p w:rsidR="00112603" w:rsidRDefault="00112603" w:rsidP="00112603">
      <w:r>
        <w:rPr>
          <w:rFonts w:hint="eastAsia"/>
        </w:rPr>
        <w:t>перехідним</w:t>
      </w:r>
      <w:r>
        <w:t></w:t>
      </w:r>
      <w:r>
        <w:rPr>
          <w:rFonts w:hint="eastAsia"/>
        </w:rPr>
        <w:t>неперехідним</w:t>
      </w:r>
      <w:r>
        <w:t></w:t>
      </w:r>
      <w:r>
        <w:t></w:t>
      </w:r>
      <w:r>
        <w:rPr>
          <w:rFonts w:hint="eastAsia"/>
        </w:rPr>
        <w:t>а</w:t>
      </w:r>
      <w:r>
        <w:t></w:t>
      </w:r>
      <w:r>
        <w:rPr>
          <w:rFonts w:hint="eastAsia"/>
        </w:rPr>
        <w:t>також</w:t>
      </w:r>
      <w:r>
        <w:t></w:t>
      </w:r>
      <w:r>
        <w:rPr>
          <w:rFonts w:hint="eastAsia"/>
        </w:rPr>
        <w:t>багатофункціональність</w:t>
      </w:r>
      <w:r>
        <w:t></w:t>
      </w:r>
      <w:r>
        <w:rPr>
          <w:rFonts w:hint="eastAsia"/>
        </w:rPr>
        <w:t>знахідного</w:t>
      </w:r>
    </w:p>
    <w:p w:rsidR="00112603" w:rsidRDefault="00112603" w:rsidP="00112603">
      <w:r>
        <w:rPr>
          <w:rFonts w:hint="eastAsia"/>
        </w:rPr>
        <w:t>відмінка</w:t>
      </w:r>
      <w:r>
        <w:t></w:t>
      </w:r>
      <w:r>
        <w:t></w:t>
      </w:r>
      <w:r>
        <w:rPr>
          <w:rFonts w:hint="eastAsia"/>
        </w:rPr>
        <w:t>що</w:t>
      </w:r>
      <w:r>
        <w:t></w:t>
      </w:r>
      <w:r>
        <w:rPr>
          <w:rFonts w:hint="eastAsia"/>
        </w:rPr>
        <w:t>може</w:t>
      </w:r>
      <w:r>
        <w:t></w:t>
      </w:r>
      <w:r>
        <w:rPr>
          <w:rFonts w:hint="eastAsia"/>
        </w:rPr>
        <w:t>бути</w:t>
      </w:r>
      <w:r>
        <w:t></w:t>
      </w:r>
      <w:r>
        <w:rPr>
          <w:rFonts w:hint="eastAsia"/>
        </w:rPr>
        <w:t>прийменниковим</w:t>
      </w:r>
      <w:r>
        <w:t></w:t>
      </w:r>
      <w:r>
        <w:rPr>
          <w:rFonts w:hint="eastAsia"/>
        </w:rPr>
        <w:t>чи</w:t>
      </w:r>
      <w:r>
        <w:t></w:t>
      </w:r>
      <w:r>
        <w:rPr>
          <w:rFonts w:hint="eastAsia"/>
        </w:rPr>
        <w:t>безприйменниковим</w:t>
      </w:r>
      <w:r>
        <w:t></w:t>
      </w:r>
      <w:r>
        <w:t></w:t>
      </w:r>
      <w:r>
        <w:t></w:t>
      </w:r>
      <w:r>
        <w:t></w:t>
      </w:r>
      <w:r>
        <w:t></w:t>
      </w:r>
      <w:r>
        <w:t></w:t>
      </w:r>
      <w:r>
        <w:rPr>
          <w:rFonts w:hint="eastAsia"/>
        </w:rPr>
        <w:t>с</w:t>
      </w:r>
      <w:r>
        <w:t></w:t>
      </w:r>
      <w:r>
        <w:t></w:t>
      </w:r>
      <w:r>
        <w:t></w:t>
      </w:r>
      <w:r>
        <w:t></w:t>
      </w:r>
      <w:r>
        <w:t></w:t>
      </w:r>
      <w:r>
        <w:t></w:t>
      </w:r>
      <w:r>
        <w:t></w:t>
      </w:r>
    </w:p>
    <w:p w:rsidR="00112603" w:rsidRDefault="00112603" w:rsidP="00112603">
      <w:r>
        <w:rPr>
          <w:rFonts w:hint="eastAsia"/>
        </w:rPr>
        <w:t>Досліджено</w:t>
      </w:r>
      <w:r>
        <w:t></w:t>
      </w:r>
      <w:r>
        <w:rPr>
          <w:rFonts w:hint="eastAsia"/>
        </w:rPr>
        <w:t>низку</w:t>
      </w:r>
      <w:r>
        <w:t></w:t>
      </w:r>
      <w:r>
        <w:rPr>
          <w:rFonts w:hint="eastAsia"/>
        </w:rPr>
        <w:t>ознак</w:t>
      </w:r>
      <w:r>
        <w:t></w:t>
      </w:r>
      <w:r>
        <w:t></w:t>
      </w:r>
      <w:r>
        <w:rPr>
          <w:rFonts w:hint="eastAsia"/>
        </w:rPr>
        <w:t>які</w:t>
      </w:r>
      <w:r>
        <w:t></w:t>
      </w:r>
      <w:r>
        <w:rPr>
          <w:rFonts w:hint="eastAsia"/>
        </w:rPr>
        <w:t>характеризують</w:t>
      </w:r>
      <w:r>
        <w:t></w:t>
      </w:r>
      <w:r>
        <w:rPr>
          <w:rFonts w:hint="eastAsia"/>
        </w:rPr>
        <w:t>складне</w:t>
      </w:r>
      <w:r>
        <w:t></w:t>
      </w:r>
      <w:r>
        <w:rPr>
          <w:rFonts w:hint="eastAsia"/>
        </w:rPr>
        <w:t>слово</w:t>
      </w:r>
      <w:r>
        <w:t></w:t>
      </w:r>
      <w:r>
        <w:t></w:t>
      </w:r>
      <w:r>
        <w:rPr>
          <w:rFonts w:hint="eastAsia"/>
        </w:rPr>
        <w:t>Найперше</w:t>
      </w:r>
    </w:p>
    <w:p w:rsidR="00112603" w:rsidRDefault="00112603" w:rsidP="00112603">
      <w:r>
        <w:rPr>
          <w:rFonts w:hint="eastAsia"/>
        </w:rPr>
        <w:t>–</w:t>
      </w:r>
      <w:r>
        <w:t></w:t>
      </w:r>
      <w:r>
        <w:rPr>
          <w:rFonts w:hint="eastAsia"/>
        </w:rPr>
        <w:t>це</w:t>
      </w:r>
      <w:r>
        <w:t></w:t>
      </w:r>
      <w:r>
        <w:rPr>
          <w:rFonts w:hint="eastAsia"/>
        </w:rPr>
        <w:t>сполучна</w:t>
      </w:r>
      <w:r>
        <w:t></w:t>
      </w:r>
      <w:r>
        <w:rPr>
          <w:rFonts w:hint="eastAsia"/>
        </w:rPr>
        <w:t>голосна</w:t>
      </w:r>
      <w:r>
        <w:t></w:t>
      </w:r>
      <w:r>
        <w:t></w:t>
      </w:r>
      <w:r>
        <w:rPr>
          <w:rFonts w:hint="eastAsia"/>
        </w:rPr>
        <w:t>зазвичай</w:t>
      </w:r>
      <w:r>
        <w:t></w:t>
      </w:r>
      <w:r>
        <w:t></w:t>
      </w:r>
      <w:r>
        <w:rPr>
          <w:rFonts w:hint="eastAsia"/>
        </w:rPr>
        <w:t>о</w:t>
      </w:r>
      <w:r>
        <w:t></w:t>
      </w:r>
      <w:r>
        <w:t></w:t>
      </w:r>
      <w:r>
        <w:t></w:t>
      </w:r>
      <w:r>
        <w:rPr>
          <w:rFonts w:hint="eastAsia"/>
        </w:rPr>
        <w:t>рідко</w:t>
      </w:r>
      <w:r>
        <w:t></w:t>
      </w:r>
      <w:r>
        <w:t></w:t>
      </w:r>
      <w:r>
        <w:rPr>
          <w:rFonts w:hint="eastAsia"/>
        </w:rPr>
        <w:t>α</w:t>
      </w:r>
      <w:r>
        <w:t></w:t>
      </w:r>
      <w:r>
        <w:t></w:t>
      </w:r>
      <w:r>
        <w:t></w:t>
      </w:r>
      <w:r>
        <w:rPr>
          <w:rFonts w:hint="eastAsia"/>
        </w:rPr>
        <w:t>нечасті</w:t>
      </w:r>
      <w:r>
        <w:t></w:t>
      </w:r>
      <w:r>
        <w:rPr>
          <w:rFonts w:hint="eastAsia"/>
        </w:rPr>
        <w:t>випадки</w:t>
      </w:r>
      <w:r>
        <w:t></w:t>
      </w:r>
      <w:r>
        <w:rPr>
          <w:rFonts w:hint="eastAsia"/>
        </w:rPr>
        <w:t>використання</w:t>
      </w:r>
    </w:p>
    <w:p w:rsidR="00112603" w:rsidRDefault="00112603" w:rsidP="00112603">
      <w:r>
        <w:rPr>
          <w:rFonts w:hint="eastAsia"/>
        </w:rPr>
        <w:t>голосної</w:t>
      </w:r>
      <w:r>
        <w:t></w:t>
      </w:r>
      <w:r>
        <w:t></w:t>
      </w:r>
      <w:r>
        <w:rPr>
          <w:rFonts w:hint="eastAsia"/>
        </w:rPr>
        <w:t>υ</w:t>
      </w:r>
      <w:r>
        <w:t></w:t>
      </w:r>
      <w:r>
        <w:t></w:t>
      </w:r>
      <w:r>
        <w:rPr>
          <w:rFonts w:hint="eastAsia"/>
        </w:rPr>
        <w:t>в</w:t>
      </w:r>
      <w:r>
        <w:t></w:t>
      </w:r>
      <w:r>
        <w:rPr>
          <w:rFonts w:hint="eastAsia"/>
        </w:rPr>
        <w:t>ролі</w:t>
      </w:r>
      <w:r>
        <w:t></w:t>
      </w:r>
      <w:r>
        <w:rPr>
          <w:rFonts w:hint="eastAsia"/>
        </w:rPr>
        <w:t>такої</w:t>
      </w:r>
      <w:r>
        <w:t></w:t>
      </w:r>
      <w:r>
        <w:t></w:t>
      </w:r>
      <w:r>
        <w:rPr>
          <w:rFonts w:hint="eastAsia"/>
        </w:rPr>
        <w:t>коли</w:t>
      </w:r>
      <w:r>
        <w:t></w:t>
      </w:r>
      <w:r>
        <w:rPr>
          <w:rFonts w:hint="eastAsia"/>
        </w:rPr>
        <w:t>відбувається</w:t>
      </w:r>
      <w:r>
        <w:t></w:t>
      </w:r>
      <w:r>
        <w:rPr>
          <w:rFonts w:hint="eastAsia"/>
        </w:rPr>
        <w:t>морфологічне</w:t>
      </w:r>
      <w:r>
        <w:t></w:t>
      </w:r>
      <w:r>
        <w:rPr>
          <w:rFonts w:hint="eastAsia"/>
        </w:rPr>
        <w:t>накладання</w:t>
      </w:r>
      <w:r>
        <w:t></w:t>
      </w:r>
      <w:r>
        <w:rPr>
          <w:rFonts w:hint="eastAsia"/>
        </w:rPr>
        <w:t>основ</w:t>
      </w:r>
      <w:r>
        <w:t></w:t>
      </w:r>
      <w:r>
        <w:t></w:t>
      </w:r>
    </w:p>
    <w:p w:rsidR="00112603" w:rsidRDefault="00112603" w:rsidP="00112603">
      <w:r>
        <w:rPr>
          <w:rFonts w:hint="eastAsia"/>
        </w:rPr>
        <w:t>Синтаксичні</w:t>
      </w:r>
      <w:r>
        <w:t></w:t>
      </w:r>
      <w:r>
        <w:rPr>
          <w:rFonts w:hint="eastAsia"/>
        </w:rPr>
        <w:t>зв’язки</w:t>
      </w:r>
      <w:r>
        <w:t></w:t>
      </w:r>
      <w:r>
        <w:rPr>
          <w:rFonts w:hint="eastAsia"/>
        </w:rPr>
        <w:t>між</w:t>
      </w:r>
      <w:r>
        <w:t></w:t>
      </w:r>
      <w:r>
        <w:rPr>
          <w:rFonts w:hint="eastAsia"/>
        </w:rPr>
        <w:t>основами</w:t>
      </w:r>
      <w:r>
        <w:t></w:t>
      </w:r>
      <w:r>
        <w:rPr>
          <w:rFonts w:hint="eastAsia"/>
        </w:rPr>
        <w:t>розподіляємо</w:t>
      </w:r>
      <w:r>
        <w:t></w:t>
      </w:r>
      <w:r>
        <w:rPr>
          <w:rFonts w:hint="eastAsia"/>
        </w:rPr>
        <w:t>на</w:t>
      </w:r>
      <w:r>
        <w:t></w:t>
      </w:r>
      <w:r>
        <w:rPr>
          <w:rFonts w:hint="eastAsia"/>
        </w:rPr>
        <w:t>два</w:t>
      </w:r>
      <w:r>
        <w:t></w:t>
      </w:r>
      <w:r>
        <w:rPr>
          <w:rFonts w:hint="eastAsia"/>
        </w:rPr>
        <w:t>типи</w:t>
      </w:r>
      <w:r>
        <w:t></w:t>
      </w:r>
      <w:r>
        <w:rPr>
          <w:rFonts w:hint="eastAsia"/>
        </w:rPr>
        <w:t>а</w:t>
      </w:r>
      <w:r>
        <w:t></w:t>
      </w:r>
      <w:r>
        <w:t></w:t>
      </w:r>
      <w:r>
        <w:rPr>
          <w:rFonts w:hint="eastAsia"/>
        </w:rPr>
        <w:t>сурядний</w:t>
      </w:r>
      <w:r>
        <w:t></w:t>
      </w:r>
      <w:r>
        <w:rPr>
          <w:rFonts w:hint="eastAsia"/>
        </w:rPr>
        <w:t>та</w:t>
      </w:r>
    </w:p>
    <w:p w:rsidR="00112603" w:rsidRDefault="00112603" w:rsidP="00112603">
      <w:r>
        <w:rPr>
          <w:rFonts w:hint="eastAsia"/>
        </w:rPr>
        <w:t>б</w:t>
      </w:r>
      <w:r>
        <w:t></w:t>
      </w:r>
      <w:r>
        <w:t></w:t>
      </w:r>
      <w:r>
        <w:rPr>
          <w:rFonts w:hint="eastAsia"/>
        </w:rPr>
        <w:t>підрядний</w:t>
      </w:r>
      <w:r>
        <w:t></w:t>
      </w:r>
      <w:r>
        <w:t></w:t>
      </w:r>
      <w:r>
        <w:rPr>
          <w:rFonts w:hint="eastAsia"/>
        </w:rPr>
        <w:t>Кожен</w:t>
      </w:r>
      <w:r>
        <w:t></w:t>
      </w:r>
      <w:r>
        <w:rPr>
          <w:rFonts w:hint="eastAsia"/>
        </w:rPr>
        <w:t>із</w:t>
      </w:r>
      <w:r>
        <w:t></w:t>
      </w:r>
      <w:r>
        <w:rPr>
          <w:rFonts w:hint="eastAsia"/>
        </w:rPr>
        <w:t>них</w:t>
      </w:r>
      <w:r>
        <w:t></w:t>
      </w:r>
      <w:r>
        <w:rPr>
          <w:rFonts w:hint="eastAsia"/>
        </w:rPr>
        <w:t>може</w:t>
      </w:r>
      <w:r>
        <w:t></w:t>
      </w:r>
      <w:r>
        <w:rPr>
          <w:rFonts w:hint="eastAsia"/>
        </w:rPr>
        <w:t>мати</w:t>
      </w:r>
      <w:r>
        <w:t></w:t>
      </w:r>
      <w:r>
        <w:rPr>
          <w:rFonts w:hint="eastAsia"/>
        </w:rPr>
        <w:t>підтипи</w:t>
      </w:r>
      <w:r>
        <w:t></w:t>
      </w:r>
      <w:r>
        <w:t></w:t>
      </w:r>
      <w:r>
        <w:rPr>
          <w:rFonts w:hint="eastAsia"/>
        </w:rPr>
        <w:t>виражаючи</w:t>
      </w:r>
      <w:r>
        <w:t></w:t>
      </w:r>
      <w:r>
        <w:rPr>
          <w:rFonts w:hint="eastAsia"/>
        </w:rPr>
        <w:t>певні</w:t>
      </w:r>
      <w:r>
        <w:t></w:t>
      </w:r>
      <w:r>
        <w:rPr>
          <w:rFonts w:hint="eastAsia"/>
        </w:rPr>
        <w:t>відтінки</w:t>
      </w:r>
    </w:p>
    <w:p w:rsidR="00112603" w:rsidRDefault="00112603" w:rsidP="00112603">
      <w:r>
        <w:rPr>
          <w:rFonts w:hint="eastAsia"/>
        </w:rPr>
        <w:t>значення</w:t>
      </w:r>
      <w:r>
        <w:t></w:t>
      </w:r>
      <w:r>
        <w:t></w:t>
      </w:r>
      <w:r>
        <w:rPr>
          <w:rFonts w:hint="eastAsia"/>
        </w:rPr>
        <w:t>наприклад</w:t>
      </w:r>
      <w:r>
        <w:t></w:t>
      </w:r>
      <w:r>
        <w:t></w:t>
      </w:r>
      <w:r>
        <w:rPr>
          <w:rFonts w:hint="eastAsia"/>
        </w:rPr>
        <w:t>сурядний</w:t>
      </w:r>
      <w:r>
        <w:t></w:t>
      </w:r>
      <w:r>
        <w:rPr>
          <w:rFonts w:hint="eastAsia"/>
        </w:rPr>
        <w:t>залежності</w:t>
      </w:r>
      <w:r>
        <w:t></w:t>
      </w:r>
      <w:r>
        <w:t></w:t>
      </w:r>
      <w:r>
        <w:rPr>
          <w:rFonts w:hint="eastAsia"/>
        </w:rPr>
        <w:t>сурядний</w:t>
      </w:r>
      <w:r>
        <w:t></w:t>
      </w:r>
      <w:r>
        <w:rPr>
          <w:rFonts w:hint="eastAsia"/>
        </w:rPr>
        <w:t>атрибуції</w:t>
      </w:r>
      <w:r>
        <w:t></w:t>
      </w:r>
      <w:r>
        <w:t></w:t>
      </w:r>
      <w:r>
        <w:rPr>
          <w:rFonts w:hint="eastAsia"/>
        </w:rPr>
        <w:t>підрядний</w:t>
      </w:r>
    </w:p>
    <w:p w:rsidR="00112603" w:rsidRDefault="00112603" w:rsidP="00112603">
      <w:r>
        <w:rPr>
          <w:rFonts w:hint="eastAsia"/>
        </w:rPr>
        <w:t>прикладки</w:t>
      </w:r>
      <w:r>
        <w:t></w:t>
      </w:r>
      <w:r>
        <w:t></w:t>
      </w:r>
      <w:r>
        <w:rPr>
          <w:rFonts w:hint="eastAsia"/>
        </w:rPr>
        <w:t>підрядний</w:t>
      </w:r>
      <w:r>
        <w:t></w:t>
      </w:r>
      <w:r>
        <w:rPr>
          <w:rFonts w:hint="eastAsia"/>
        </w:rPr>
        <w:t>додавання</w:t>
      </w:r>
      <w:r>
        <w:t></w:t>
      </w:r>
    </w:p>
    <w:p w:rsidR="00112603" w:rsidRDefault="00112603" w:rsidP="00112603">
      <w:r>
        <w:rPr>
          <w:rFonts w:hint="eastAsia"/>
        </w:rPr>
        <w:t>Осново</w:t>
      </w:r>
      <w:r>
        <w:t></w:t>
      </w:r>
      <w:r>
        <w:t></w:t>
      </w:r>
      <w:r>
        <w:rPr>
          <w:rFonts w:hint="eastAsia"/>
        </w:rPr>
        <w:t>і</w:t>
      </w:r>
      <w:r>
        <w:t></w:t>
      </w:r>
      <w:r>
        <w:rPr>
          <w:rFonts w:hint="eastAsia"/>
        </w:rPr>
        <w:t>словоскладання</w:t>
      </w:r>
      <w:r>
        <w:t></w:t>
      </w:r>
      <w:r>
        <w:rPr>
          <w:rFonts w:hint="eastAsia"/>
        </w:rPr>
        <w:t>іменників</w:t>
      </w:r>
      <w:r>
        <w:t></w:t>
      </w:r>
      <w:r>
        <w:rPr>
          <w:rFonts w:hint="eastAsia"/>
        </w:rPr>
        <w:t>і</w:t>
      </w:r>
      <w:r>
        <w:t></w:t>
      </w:r>
      <w:r>
        <w:rPr>
          <w:rFonts w:hint="eastAsia"/>
        </w:rPr>
        <w:t>дієслів</w:t>
      </w:r>
      <w:r>
        <w:t></w:t>
      </w:r>
      <w:r>
        <w:rPr>
          <w:rFonts w:hint="eastAsia"/>
        </w:rPr>
        <w:t>належать</w:t>
      </w:r>
      <w:r>
        <w:t></w:t>
      </w:r>
      <w:r>
        <w:rPr>
          <w:rFonts w:hint="eastAsia"/>
        </w:rPr>
        <w:t>до</w:t>
      </w:r>
    </w:p>
    <w:p w:rsidR="00112603" w:rsidRDefault="00112603" w:rsidP="00112603">
      <w:r>
        <w:rPr>
          <w:rFonts w:hint="eastAsia"/>
        </w:rPr>
        <w:t>продуктивних</w:t>
      </w:r>
      <w:r>
        <w:t></w:t>
      </w:r>
      <w:r>
        <w:rPr>
          <w:rFonts w:hint="eastAsia"/>
        </w:rPr>
        <w:t>типів</w:t>
      </w:r>
      <w:r>
        <w:t></w:t>
      </w:r>
      <w:r>
        <w:rPr>
          <w:rFonts w:hint="eastAsia"/>
        </w:rPr>
        <w:t>словотворення</w:t>
      </w:r>
      <w:r>
        <w:t></w:t>
      </w:r>
      <w:r>
        <w:t></w:t>
      </w:r>
      <w:r>
        <w:rPr>
          <w:rFonts w:hint="eastAsia"/>
        </w:rPr>
        <w:t>Юкстапозиція</w:t>
      </w:r>
      <w:r>
        <w:t></w:t>
      </w:r>
      <w:r>
        <w:rPr>
          <w:rFonts w:hint="eastAsia"/>
        </w:rPr>
        <w:t>у</w:t>
      </w:r>
      <w:r>
        <w:t></w:t>
      </w:r>
      <w:r>
        <w:rPr>
          <w:rFonts w:hint="eastAsia"/>
        </w:rPr>
        <w:t>СНМ</w:t>
      </w:r>
      <w:r>
        <w:t></w:t>
      </w:r>
      <w:r>
        <w:rPr>
          <w:rFonts w:hint="eastAsia"/>
        </w:rPr>
        <w:t>використовується</w:t>
      </w:r>
    </w:p>
    <w:p w:rsidR="00112603" w:rsidRDefault="00112603" w:rsidP="00112603">
      <w:r>
        <w:rPr>
          <w:rFonts w:hint="eastAsia"/>
        </w:rPr>
        <w:t>переважно</w:t>
      </w:r>
      <w:r>
        <w:t></w:t>
      </w:r>
      <w:r>
        <w:rPr>
          <w:rFonts w:hint="eastAsia"/>
        </w:rPr>
        <w:t>для</w:t>
      </w:r>
      <w:r>
        <w:t></w:t>
      </w:r>
      <w:r>
        <w:rPr>
          <w:rFonts w:hint="eastAsia"/>
        </w:rPr>
        <w:t>уточнення</w:t>
      </w:r>
      <w:r>
        <w:t></w:t>
      </w:r>
      <w:r>
        <w:rPr>
          <w:rFonts w:hint="eastAsia"/>
        </w:rPr>
        <w:t>професій</w:t>
      </w:r>
      <w:r>
        <w:t></w:t>
      </w:r>
      <w:r>
        <w:t></w:t>
      </w:r>
      <w:r>
        <w:rPr>
          <w:rFonts w:hint="eastAsia"/>
        </w:rPr>
        <w:t>ο</w:t>
      </w:r>
      <w:r>
        <w:t></w:t>
      </w:r>
      <w:r>
        <w:rPr>
          <w:rFonts w:hint="eastAsia"/>
        </w:rPr>
        <w:t>χειρουργός</w:t>
      </w:r>
      <w:r>
        <w:t></w:t>
      </w:r>
      <w:r>
        <w:rPr>
          <w:rFonts w:hint="eastAsia"/>
        </w:rPr>
        <w:t>οδοντίατρος</w:t>
      </w:r>
      <w:r>
        <w:t></w:t>
      </w:r>
      <w:r>
        <w:rPr>
          <w:rFonts w:hint="eastAsia"/>
        </w:rPr>
        <w:t>–</w:t>
      </w:r>
      <w:r>
        <w:t></w:t>
      </w:r>
      <w:r>
        <w:rPr>
          <w:rFonts w:hint="eastAsia"/>
        </w:rPr>
        <w:t>хірург</w:t>
      </w:r>
      <w:r>
        <w:t></w:t>
      </w:r>
    </w:p>
    <w:p w:rsidR="00112603" w:rsidRDefault="00112603" w:rsidP="00112603">
      <w:r>
        <w:t></w:t>
      </w:r>
      <w:r>
        <w:t></w:t>
      </w:r>
      <w:r>
        <w:t></w:t>
      </w:r>
    </w:p>
    <w:p w:rsidR="00112603" w:rsidRDefault="00112603" w:rsidP="00112603">
      <w:r>
        <w:rPr>
          <w:rFonts w:hint="eastAsia"/>
        </w:rPr>
        <w:t>стоматолог</w:t>
      </w:r>
      <w:r>
        <w:t></w:t>
      </w:r>
      <w:r>
        <w:t></w:t>
      </w:r>
      <w:r>
        <w:rPr>
          <w:rFonts w:hint="eastAsia"/>
        </w:rPr>
        <w:t>ο</w:t>
      </w:r>
      <w:r>
        <w:t></w:t>
      </w:r>
      <w:r>
        <w:rPr>
          <w:rFonts w:hint="eastAsia"/>
        </w:rPr>
        <w:t>καρδιολόγος</w:t>
      </w:r>
      <w:r>
        <w:t></w:t>
      </w:r>
      <w:r>
        <w:rPr>
          <w:rFonts w:hint="eastAsia"/>
        </w:rPr>
        <w:t>χειρουργός</w:t>
      </w:r>
      <w:r>
        <w:t></w:t>
      </w:r>
      <w:r>
        <w:rPr>
          <w:rFonts w:hint="eastAsia"/>
        </w:rPr>
        <w:t>–</w:t>
      </w:r>
      <w:r>
        <w:t></w:t>
      </w:r>
      <w:r>
        <w:rPr>
          <w:rFonts w:hint="eastAsia"/>
        </w:rPr>
        <w:t>кардіолог</w:t>
      </w:r>
      <w:r>
        <w:t></w:t>
      </w:r>
      <w:r>
        <w:rPr>
          <w:rFonts w:hint="eastAsia"/>
        </w:rPr>
        <w:t>хірург</w:t>
      </w:r>
      <w:r>
        <w:t></w:t>
      </w:r>
      <w:r>
        <w:t></w:t>
      </w:r>
      <w:r>
        <w:rPr>
          <w:rFonts w:hint="eastAsia"/>
        </w:rPr>
        <w:t>ο</w:t>
      </w:r>
      <w:r>
        <w:t></w:t>
      </w:r>
      <w:r>
        <w:rPr>
          <w:rFonts w:hint="eastAsia"/>
        </w:rPr>
        <w:t>συντάκτηςαρθρογράφος</w:t>
      </w:r>
      <w:r>
        <w:t></w:t>
      </w:r>
      <w:r>
        <w:rPr>
          <w:rFonts w:hint="eastAsia"/>
        </w:rPr>
        <w:t>–</w:t>
      </w:r>
      <w:r>
        <w:t></w:t>
      </w:r>
      <w:r>
        <w:rPr>
          <w:rFonts w:hint="eastAsia"/>
        </w:rPr>
        <w:t>редактор</w:t>
      </w:r>
      <w:r>
        <w:t></w:t>
      </w:r>
      <w:r>
        <w:rPr>
          <w:rFonts w:hint="eastAsia"/>
        </w:rPr>
        <w:t>письменник</w:t>
      </w:r>
      <w:r>
        <w:t></w:t>
      </w:r>
      <w:r>
        <w:t></w:t>
      </w:r>
      <w:r>
        <w:rPr>
          <w:rFonts w:hint="eastAsia"/>
        </w:rPr>
        <w:t>у</w:t>
      </w:r>
      <w:r>
        <w:t></w:t>
      </w:r>
      <w:r>
        <w:rPr>
          <w:rFonts w:hint="eastAsia"/>
        </w:rPr>
        <w:t>газеті</w:t>
      </w:r>
      <w:r>
        <w:t></w:t>
      </w:r>
      <w:r>
        <w:t></w:t>
      </w:r>
      <w:r>
        <w:t></w:t>
      </w:r>
      <w:r>
        <w:rPr>
          <w:rFonts w:hint="eastAsia"/>
        </w:rPr>
        <w:t>ο</w:t>
      </w:r>
      <w:r>
        <w:t></w:t>
      </w:r>
      <w:r>
        <w:rPr>
          <w:rFonts w:hint="eastAsia"/>
        </w:rPr>
        <w:t>ντιζάινερ</w:t>
      </w:r>
      <w:r>
        <w:t></w:t>
      </w:r>
      <w:r>
        <w:rPr>
          <w:rFonts w:hint="eastAsia"/>
        </w:rPr>
        <w:t>σχεδιαστής</w:t>
      </w:r>
      <w:r>
        <w:t></w:t>
      </w:r>
      <w:r>
        <w:rPr>
          <w:rFonts w:hint="eastAsia"/>
        </w:rPr>
        <w:t>–</w:t>
      </w:r>
    </w:p>
    <w:p w:rsidR="00112603" w:rsidRDefault="00112603" w:rsidP="00112603">
      <w:r>
        <w:rPr>
          <w:rFonts w:hint="eastAsia"/>
        </w:rPr>
        <w:t>дизайнер</w:t>
      </w:r>
      <w:r>
        <w:t></w:t>
      </w:r>
      <w:r>
        <w:rPr>
          <w:rFonts w:hint="eastAsia"/>
        </w:rPr>
        <w:t>проектувальник</w:t>
      </w:r>
      <w:r>
        <w:t></w:t>
      </w:r>
      <w:r>
        <w:rPr>
          <w:rFonts w:hint="eastAsia"/>
        </w:rPr>
        <w:t>чи</w:t>
      </w:r>
      <w:r>
        <w:t></w:t>
      </w:r>
      <w:r>
        <w:rPr>
          <w:rFonts w:hint="eastAsia"/>
        </w:rPr>
        <w:t>для</w:t>
      </w:r>
      <w:r>
        <w:t></w:t>
      </w:r>
      <w:r>
        <w:rPr>
          <w:rFonts w:hint="eastAsia"/>
        </w:rPr>
        <w:t>вказівки</w:t>
      </w:r>
      <w:r>
        <w:t></w:t>
      </w:r>
      <w:r>
        <w:t></w:t>
      </w:r>
      <w:r>
        <w:rPr>
          <w:rFonts w:hint="eastAsia"/>
        </w:rPr>
        <w:t>що</w:t>
      </w:r>
      <w:r>
        <w:t></w:t>
      </w:r>
      <w:r>
        <w:rPr>
          <w:rFonts w:hint="eastAsia"/>
        </w:rPr>
        <w:t>жінка</w:t>
      </w:r>
      <w:r>
        <w:t></w:t>
      </w:r>
      <w:r>
        <w:rPr>
          <w:rFonts w:hint="eastAsia"/>
        </w:rPr>
        <w:t>обіймає</w:t>
      </w:r>
      <w:r>
        <w:t></w:t>
      </w:r>
      <w:r>
        <w:rPr>
          <w:rFonts w:hint="eastAsia"/>
        </w:rPr>
        <w:t>певну</w:t>
      </w:r>
      <w:r>
        <w:t></w:t>
      </w:r>
      <w:r>
        <w:rPr>
          <w:rFonts w:hint="eastAsia"/>
        </w:rPr>
        <w:t>посаду</w:t>
      </w:r>
      <w:r>
        <w:t></w:t>
      </w:r>
      <w:r>
        <w:t></w:t>
      </w:r>
      <w:r>
        <w:rPr>
          <w:rFonts w:hint="eastAsia"/>
        </w:rPr>
        <w:t>η</w:t>
      </w:r>
    </w:p>
    <w:p w:rsidR="00112603" w:rsidRDefault="00112603" w:rsidP="00112603">
      <w:r>
        <w:rPr>
          <w:rFonts w:hint="eastAsia"/>
        </w:rPr>
        <w:t>γυναίκα</w:t>
      </w:r>
      <w:r>
        <w:t></w:t>
      </w:r>
      <w:r>
        <w:rPr>
          <w:rFonts w:hint="eastAsia"/>
        </w:rPr>
        <w:t>ψυχολόγος</w:t>
      </w:r>
      <w:r>
        <w:t></w:t>
      </w:r>
      <w:r>
        <w:rPr>
          <w:rFonts w:hint="eastAsia"/>
        </w:rPr>
        <w:t>–</w:t>
      </w:r>
      <w:r>
        <w:t></w:t>
      </w:r>
      <w:r>
        <w:rPr>
          <w:rFonts w:hint="eastAsia"/>
        </w:rPr>
        <w:t>жінка</w:t>
      </w:r>
      <w:r>
        <w:t></w:t>
      </w:r>
      <w:r>
        <w:rPr>
          <w:rFonts w:hint="eastAsia"/>
        </w:rPr>
        <w:t>психолог</w:t>
      </w:r>
      <w:r>
        <w:t></w:t>
      </w:r>
      <w:r>
        <w:t></w:t>
      </w:r>
      <w:r>
        <w:rPr>
          <w:rFonts w:hint="eastAsia"/>
        </w:rPr>
        <w:t>η</w:t>
      </w:r>
      <w:r>
        <w:t></w:t>
      </w:r>
      <w:r>
        <w:rPr>
          <w:rFonts w:hint="eastAsia"/>
        </w:rPr>
        <w:t>γυναίκα</w:t>
      </w:r>
      <w:r>
        <w:t></w:t>
      </w:r>
      <w:r>
        <w:rPr>
          <w:rFonts w:hint="eastAsia"/>
        </w:rPr>
        <w:t>βουλευτής</w:t>
      </w:r>
      <w:r>
        <w:t></w:t>
      </w:r>
      <w:r>
        <w:rPr>
          <w:rFonts w:hint="eastAsia"/>
        </w:rPr>
        <w:t>–</w:t>
      </w:r>
      <w:r>
        <w:t></w:t>
      </w:r>
      <w:r>
        <w:rPr>
          <w:rFonts w:hint="eastAsia"/>
        </w:rPr>
        <w:t>жінкадепутат</w:t>
      </w:r>
      <w:r>
        <w:t></w:t>
      </w:r>
      <w:r>
        <w:t></w:t>
      </w:r>
      <w:r>
        <w:rPr>
          <w:rFonts w:hint="eastAsia"/>
        </w:rPr>
        <w:t>Однак</w:t>
      </w:r>
      <w:r>
        <w:t></w:t>
      </w:r>
      <w:r>
        <w:rPr>
          <w:rFonts w:hint="eastAsia"/>
        </w:rPr>
        <w:t>вона</w:t>
      </w:r>
      <w:r>
        <w:t></w:t>
      </w:r>
      <w:r>
        <w:rPr>
          <w:rFonts w:hint="eastAsia"/>
        </w:rPr>
        <w:t>властива</w:t>
      </w:r>
      <w:r>
        <w:t></w:t>
      </w:r>
      <w:r>
        <w:rPr>
          <w:rFonts w:hint="eastAsia"/>
        </w:rPr>
        <w:t>і</w:t>
      </w:r>
      <w:r>
        <w:t></w:t>
      </w:r>
      <w:r>
        <w:rPr>
          <w:rFonts w:hint="eastAsia"/>
        </w:rPr>
        <w:t>словам</w:t>
      </w:r>
      <w:r>
        <w:t></w:t>
      </w:r>
      <w:r>
        <w:rPr>
          <w:rFonts w:hint="eastAsia"/>
        </w:rPr>
        <w:t>з</w:t>
      </w:r>
      <w:r>
        <w:t></w:t>
      </w:r>
      <w:r>
        <w:rPr>
          <w:rFonts w:hint="eastAsia"/>
        </w:rPr>
        <w:t>оцінними</w:t>
      </w:r>
      <w:r>
        <w:t></w:t>
      </w:r>
      <w:r>
        <w:rPr>
          <w:rFonts w:hint="eastAsia"/>
        </w:rPr>
        <w:t>значеннями</w:t>
      </w:r>
      <w:r>
        <w:t></w:t>
      </w:r>
    </w:p>
    <w:p w:rsidR="00112603" w:rsidRDefault="00112603" w:rsidP="00112603">
      <w:r>
        <w:rPr>
          <w:rFonts w:hint="eastAsia"/>
        </w:rPr>
        <w:t>розширюючи</w:t>
      </w:r>
      <w:r>
        <w:t></w:t>
      </w:r>
      <w:r>
        <w:rPr>
          <w:rFonts w:hint="eastAsia"/>
        </w:rPr>
        <w:t>їхню</w:t>
      </w:r>
      <w:r>
        <w:t></w:t>
      </w:r>
      <w:r>
        <w:rPr>
          <w:rFonts w:hint="eastAsia"/>
        </w:rPr>
        <w:t>образну</w:t>
      </w:r>
      <w:r>
        <w:t></w:t>
      </w:r>
      <w:r>
        <w:rPr>
          <w:rFonts w:hint="eastAsia"/>
        </w:rPr>
        <w:t>основу</w:t>
      </w:r>
      <w:r>
        <w:t></w:t>
      </w:r>
      <w:r>
        <w:t></w:t>
      </w:r>
      <w:r>
        <w:rPr>
          <w:rFonts w:hint="eastAsia"/>
        </w:rPr>
        <w:t>θαύμα</w:t>
      </w:r>
      <w:r>
        <w:t></w:t>
      </w:r>
      <w:r>
        <w:rPr>
          <w:rFonts w:hint="eastAsia"/>
        </w:rPr>
        <w:t>παιδί</w:t>
      </w:r>
      <w:r>
        <w:t></w:t>
      </w:r>
      <w:r>
        <w:rPr>
          <w:rFonts w:hint="eastAsia"/>
        </w:rPr>
        <w:t>–</w:t>
      </w:r>
      <w:r>
        <w:t></w:t>
      </w:r>
      <w:r>
        <w:rPr>
          <w:rFonts w:hint="eastAsia"/>
        </w:rPr>
        <w:t>вундеркінд</w:t>
      </w:r>
      <w:r>
        <w:t></w:t>
      </w:r>
      <w:r>
        <w:t></w:t>
      </w:r>
      <w:r>
        <w:rPr>
          <w:rFonts w:hint="eastAsia"/>
        </w:rPr>
        <w:t>γλώσσα</w:t>
      </w:r>
      <w:r>
        <w:t></w:t>
      </w:r>
      <w:r>
        <w:rPr>
          <w:rFonts w:hint="eastAsia"/>
        </w:rPr>
        <w:t>σπαθί</w:t>
      </w:r>
      <w:r>
        <w:t></w:t>
      </w:r>
      <w:r>
        <w:t></w:t>
      </w:r>
    </w:p>
    <w:p w:rsidR="00112603" w:rsidRDefault="00112603" w:rsidP="00112603">
      <w:r>
        <w:rPr>
          <w:rFonts w:hint="eastAsia"/>
        </w:rPr>
        <w:t>гострий</w:t>
      </w:r>
      <w:r>
        <w:t></w:t>
      </w:r>
      <w:r>
        <w:rPr>
          <w:rFonts w:hint="eastAsia"/>
        </w:rPr>
        <w:t>язик</w:t>
      </w:r>
      <w:r>
        <w:t></w:t>
      </w:r>
      <w:r>
        <w:t></w:t>
      </w:r>
      <w:r>
        <w:rPr>
          <w:rFonts w:hint="eastAsia"/>
        </w:rPr>
        <w:t>καρδιά</w:t>
      </w:r>
      <w:r>
        <w:t></w:t>
      </w:r>
      <w:r>
        <w:rPr>
          <w:rFonts w:hint="eastAsia"/>
        </w:rPr>
        <w:t>πέτρα</w:t>
      </w:r>
      <w:r>
        <w:t></w:t>
      </w:r>
      <w:r>
        <w:rPr>
          <w:rFonts w:hint="eastAsia"/>
        </w:rPr>
        <w:t>–</w:t>
      </w:r>
      <w:r>
        <w:t></w:t>
      </w:r>
      <w:r>
        <w:rPr>
          <w:rFonts w:hint="eastAsia"/>
        </w:rPr>
        <w:t>серце</w:t>
      </w:r>
      <w:r>
        <w:t></w:t>
      </w:r>
      <w:r>
        <w:rPr>
          <w:rFonts w:hint="eastAsia"/>
        </w:rPr>
        <w:t>камінь</w:t>
      </w:r>
      <w:r>
        <w:t></w:t>
      </w:r>
    </w:p>
    <w:p w:rsidR="00112603" w:rsidRDefault="00112603" w:rsidP="00112603">
      <w:r>
        <w:rPr>
          <w:rFonts w:hint="eastAsia"/>
        </w:rPr>
        <w:t>Окрім</w:t>
      </w:r>
      <w:r>
        <w:t></w:t>
      </w:r>
      <w:r>
        <w:rPr>
          <w:rFonts w:hint="eastAsia"/>
        </w:rPr>
        <w:t>аналітичних</w:t>
      </w:r>
      <w:r>
        <w:t></w:t>
      </w:r>
      <w:r>
        <w:rPr>
          <w:rFonts w:hint="eastAsia"/>
        </w:rPr>
        <w:t>видів</w:t>
      </w:r>
      <w:r>
        <w:t></w:t>
      </w:r>
      <w:r>
        <w:rPr>
          <w:rFonts w:hint="eastAsia"/>
        </w:rPr>
        <w:t>словотворення</w:t>
      </w:r>
      <w:r>
        <w:t></w:t>
      </w:r>
      <w:r>
        <w:t></w:t>
      </w:r>
      <w:r>
        <w:rPr>
          <w:rFonts w:hint="eastAsia"/>
        </w:rPr>
        <w:t>у</w:t>
      </w:r>
      <w:r>
        <w:t></w:t>
      </w:r>
      <w:r>
        <w:rPr>
          <w:rFonts w:hint="eastAsia"/>
        </w:rPr>
        <w:t>СНМ</w:t>
      </w:r>
      <w:r>
        <w:t></w:t>
      </w:r>
      <w:r>
        <w:rPr>
          <w:rFonts w:hint="eastAsia"/>
        </w:rPr>
        <w:t>активно</w:t>
      </w:r>
      <w:r>
        <w:t></w:t>
      </w:r>
      <w:r>
        <w:rPr>
          <w:rFonts w:hint="eastAsia"/>
        </w:rPr>
        <w:t>розвивається</w:t>
      </w:r>
    </w:p>
    <w:p w:rsidR="00112603" w:rsidRDefault="00112603" w:rsidP="00112603">
      <w:r>
        <w:rPr>
          <w:rFonts w:hint="eastAsia"/>
        </w:rPr>
        <w:t>суфіксальне</w:t>
      </w:r>
      <w:r>
        <w:t></w:t>
      </w:r>
      <w:r>
        <w:rPr>
          <w:rFonts w:hint="eastAsia"/>
        </w:rPr>
        <w:t>словотворення</w:t>
      </w:r>
      <w:r>
        <w:t></w:t>
      </w:r>
      <w:r>
        <w:t></w:t>
      </w:r>
      <w:r>
        <w:rPr>
          <w:rFonts w:hint="eastAsia"/>
        </w:rPr>
        <w:t>зростає</w:t>
      </w:r>
      <w:r>
        <w:t></w:t>
      </w:r>
      <w:r>
        <w:rPr>
          <w:rFonts w:hint="eastAsia"/>
        </w:rPr>
        <w:t>кількість</w:t>
      </w:r>
      <w:r>
        <w:t></w:t>
      </w:r>
      <w:r>
        <w:rPr>
          <w:rFonts w:hint="eastAsia"/>
        </w:rPr>
        <w:t>похідних</w:t>
      </w:r>
      <w:r>
        <w:t></w:t>
      </w:r>
      <w:r>
        <w:rPr>
          <w:rFonts w:hint="eastAsia"/>
        </w:rPr>
        <w:t>на</w:t>
      </w:r>
      <w:r>
        <w:t></w:t>
      </w:r>
      <w:r>
        <w:rPr>
          <w:rFonts w:hint="eastAsia"/>
        </w:rPr>
        <w:t>позначення</w:t>
      </w:r>
    </w:p>
    <w:p w:rsidR="00112603" w:rsidRDefault="00112603" w:rsidP="00112603">
      <w:r>
        <w:t></w:t>
      </w:r>
      <w:r>
        <w:rPr>
          <w:rFonts w:hint="eastAsia"/>
        </w:rPr>
        <w:t>дружина</w:t>
      </w:r>
      <w:r>
        <w:t></w:t>
      </w:r>
      <w:r>
        <w:rPr>
          <w:rFonts w:hint="eastAsia"/>
        </w:rPr>
        <w:t>посадовців</w:t>
      </w:r>
      <w:r>
        <w:t></w:t>
      </w:r>
      <w:r>
        <w:t></w:t>
      </w:r>
      <w:r>
        <w:t></w:t>
      </w:r>
      <w:r>
        <w:rPr>
          <w:rFonts w:hint="eastAsia"/>
        </w:rPr>
        <w:t>утворених</w:t>
      </w:r>
      <w:r>
        <w:t></w:t>
      </w:r>
      <w:r>
        <w:rPr>
          <w:rFonts w:hint="eastAsia"/>
        </w:rPr>
        <w:t>від</w:t>
      </w:r>
      <w:r>
        <w:t></w:t>
      </w:r>
      <w:r>
        <w:rPr>
          <w:rFonts w:hint="eastAsia"/>
        </w:rPr>
        <w:t>іменників</w:t>
      </w:r>
      <w:r>
        <w:t></w:t>
      </w:r>
      <w:r>
        <w:rPr>
          <w:rFonts w:hint="eastAsia"/>
        </w:rPr>
        <w:t>чоловічого</w:t>
      </w:r>
      <w:r>
        <w:t></w:t>
      </w:r>
      <w:r>
        <w:rPr>
          <w:rFonts w:hint="eastAsia"/>
        </w:rPr>
        <w:t>роду</w:t>
      </w:r>
      <w:r>
        <w:t></w:t>
      </w:r>
      <w:r>
        <w:t></w:t>
      </w:r>
      <w:r>
        <w:rPr>
          <w:rFonts w:hint="eastAsia"/>
        </w:rPr>
        <w:t>ο</w:t>
      </w:r>
      <w:r>
        <w:t></w:t>
      </w:r>
      <w:r>
        <w:rPr>
          <w:rFonts w:hint="eastAsia"/>
        </w:rPr>
        <w:t>βουλευτής</w:t>
      </w:r>
    </w:p>
    <w:p w:rsidR="00112603" w:rsidRDefault="00112603" w:rsidP="00112603">
      <w:r>
        <w:t></w:t>
      </w:r>
      <w:r>
        <w:t></w:t>
      </w:r>
      <w:r>
        <w:t></w:t>
      </w:r>
      <w:r>
        <w:rPr>
          <w:rFonts w:hint="eastAsia"/>
        </w:rPr>
        <w:t>η</w:t>
      </w:r>
      <w:r>
        <w:t></w:t>
      </w:r>
      <w:r>
        <w:rPr>
          <w:rFonts w:hint="eastAsia"/>
        </w:rPr>
        <w:t>βουλευτίνα</w:t>
      </w:r>
      <w:r>
        <w:t></w:t>
      </w:r>
      <w:r>
        <w:rPr>
          <w:rFonts w:hint="eastAsia"/>
        </w:rPr>
        <w:t>–</w:t>
      </w:r>
      <w:r>
        <w:t></w:t>
      </w:r>
      <w:r>
        <w:rPr>
          <w:rFonts w:hint="eastAsia"/>
        </w:rPr>
        <w:t>жінка</w:t>
      </w:r>
      <w:r>
        <w:t></w:t>
      </w:r>
      <w:r>
        <w:rPr>
          <w:rFonts w:hint="eastAsia"/>
        </w:rPr>
        <w:t>депутата</w:t>
      </w:r>
      <w:r>
        <w:t></w:t>
      </w:r>
      <w:r>
        <w:t></w:t>
      </w:r>
      <w:r>
        <w:rPr>
          <w:rFonts w:hint="eastAsia"/>
        </w:rPr>
        <w:t>ο</w:t>
      </w:r>
      <w:r>
        <w:t></w:t>
      </w:r>
      <w:r>
        <w:rPr>
          <w:rFonts w:hint="eastAsia"/>
        </w:rPr>
        <w:t>γιατρός</w:t>
      </w:r>
      <w:r>
        <w:t></w:t>
      </w:r>
      <w:r>
        <w:t></w:t>
      </w:r>
      <w:r>
        <w:t></w:t>
      </w:r>
      <w:r>
        <w:t></w:t>
      </w:r>
      <w:r>
        <w:rPr>
          <w:rFonts w:hint="eastAsia"/>
        </w:rPr>
        <w:t>η</w:t>
      </w:r>
      <w:r>
        <w:t></w:t>
      </w:r>
      <w:r>
        <w:rPr>
          <w:rFonts w:hint="eastAsia"/>
        </w:rPr>
        <w:t>γιάτρισσα</w:t>
      </w:r>
      <w:r>
        <w:t></w:t>
      </w:r>
      <w:r>
        <w:rPr>
          <w:rFonts w:hint="eastAsia"/>
        </w:rPr>
        <w:t>–</w:t>
      </w:r>
      <w:r>
        <w:t></w:t>
      </w:r>
      <w:r>
        <w:rPr>
          <w:rFonts w:hint="eastAsia"/>
        </w:rPr>
        <w:t>жінка</w:t>
      </w:r>
      <w:r>
        <w:t></w:t>
      </w:r>
      <w:r>
        <w:rPr>
          <w:rFonts w:hint="eastAsia"/>
        </w:rPr>
        <w:t>лікаря</w:t>
      </w:r>
    </w:p>
    <w:p w:rsidR="00112603" w:rsidRDefault="00112603" w:rsidP="00112603">
      <w:r>
        <w:t></w:t>
      </w:r>
      <w:r>
        <w:rPr>
          <w:rFonts w:hint="eastAsia"/>
        </w:rPr>
        <w:t>лікарка</w:t>
      </w:r>
      <w:r>
        <w:t></w:t>
      </w:r>
      <w:r>
        <w:t></w:t>
      </w:r>
      <w:r>
        <w:t></w:t>
      </w:r>
      <w:r>
        <w:rPr>
          <w:rFonts w:hint="eastAsia"/>
        </w:rPr>
        <w:t>Одночасно</w:t>
      </w:r>
      <w:r>
        <w:t></w:t>
      </w:r>
      <w:r>
        <w:rPr>
          <w:rFonts w:hint="eastAsia"/>
        </w:rPr>
        <w:t>спостерігаємо</w:t>
      </w:r>
      <w:r>
        <w:t></w:t>
      </w:r>
      <w:r>
        <w:rPr>
          <w:rFonts w:hint="eastAsia"/>
        </w:rPr>
        <w:t>й</w:t>
      </w:r>
      <w:r>
        <w:t></w:t>
      </w:r>
      <w:r>
        <w:rPr>
          <w:rFonts w:hint="eastAsia"/>
        </w:rPr>
        <w:t>суфіксальні</w:t>
      </w:r>
      <w:r>
        <w:t></w:t>
      </w:r>
      <w:r>
        <w:rPr>
          <w:rFonts w:hint="eastAsia"/>
        </w:rPr>
        <w:t>похідні</w:t>
      </w:r>
      <w:r>
        <w:t></w:t>
      </w:r>
      <w:r>
        <w:t></w:t>
      </w:r>
      <w:r>
        <w:rPr>
          <w:rFonts w:hint="eastAsia"/>
        </w:rPr>
        <w:t>ο</w:t>
      </w:r>
      <w:r>
        <w:t></w:t>
      </w:r>
      <w:r>
        <w:rPr>
          <w:rFonts w:hint="eastAsia"/>
        </w:rPr>
        <w:t>αρχιτέκτονας</w:t>
      </w:r>
      <w:r>
        <w:t></w:t>
      </w:r>
      <w:r>
        <w:t></w:t>
      </w:r>
      <w:r>
        <w:t></w:t>
      </w:r>
    </w:p>
    <w:p w:rsidR="00112603" w:rsidRDefault="00112603" w:rsidP="00112603">
      <w:r>
        <w:rPr>
          <w:rFonts w:hint="eastAsia"/>
        </w:rPr>
        <w:t>η</w:t>
      </w:r>
      <w:r>
        <w:t></w:t>
      </w:r>
      <w:r>
        <w:rPr>
          <w:rFonts w:hint="eastAsia"/>
        </w:rPr>
        <w:t>αρχιτεκτόνισσα</w:t>
      </w:r>
      <w:r>
        <w:t></w:t>
      </w:r>
      <w:r>
        <w:t></w:t>
      </w:r>
      <w:r>
        <w:t></w:t>
      </w:r>
      <w:r>
        <w:rPr>
          <w:rFonts w:hint="eastAsia"/>
        </w:rPr>
        <w:t>архітекторка</w:t>
      </w:r>
      <w:r>
        <w:t></w:t>
      </w:r>
      <w:r>
        <w:t></w:t>
      </w:r>
      <w:r>
        <w:rPr>
          <w:rFonts w:hint="eastAsia"/>
        </w:rPr>
        <w:t>Ці</w:t>
      </w:r>
      <w:r>
        <w:t></w:t>
      </w:r>
      <w:r>
        <w:rPr>
          <w:rFonts w:hint="eastAsia"/>
        </w:rPr>
        <w:t>два</w:t>
      </w:r>
      <w:r>
        <w:t></w:t>
      </w:r>
      <w:r>
        <w:rPr>
          <w:rFonts w:hint="eastAsia"/>
        </w:rPr>
        <w:t>види</w:t>
      </w:r>
      <w:r>
        <w:t></w:t>
      </w:r>
      <w:r>
        <w:rPr>
          <w:rFonts w:hint="eastAsia"/>
        </w:rPr>
        <w:t>словотворення</w:t>
      </w:r>
      <w:r>
        <w:t></w:t>
      </w:r>
      <w:r>
        <w:rPr>
          <w:rFonts w:hint="eastAsia"/>
        </w:rPr>
        <w:t>можуть</w:t>
      </w:r>
    </w:p>
    <w:p w:rsidR="00112603" w:rsidRDefault="00112603" w:rsidP="00112603">
      <w:r>
        <w:rPr>
          <w:rFonts w:hint="eastAsia"/>
        </w:rPr>
        <w:t>конкурувати</w:t>
      </w:r>
      <w:r>
        <w:t></w:t>
      </w:r>
      <w:r>
        <w:rPr>
          <w:rFonts w:hint="eastAsia"/>
        </w:rPr>
        <w:t>поміж</w:t>
      </w:r>
      <w:r>
        <w:t></w:t>
      </w:r>
      <w:r>
        <w:rPr>
          <w:rFonts w:hint="eastAsia"/>
        </w:rPr>
        <w:t>собою</w:t>
      </w:r>
      <w:r>
        <w:t></w:t>
      </w:r>
      <w:r>
        <w:t></w:t>
      </w:r>
      <w:r>
        <w:rPr>
          <w:rFonts w:hint="eastAsia"/>
        </w:rPr>
        <w:t>хоча</w:t>
      </w:r>
      <w:r>
        <w:t></w:t>
      </w:r>
      <w:r>
        <w:rPr>
          <w:rFonts w:hint="eastAsia"/>
        </w:rPr>
        <w:t>нині</w:t>
      </w:r>
      <w:r>
        <w:t></w:t>
      </w:r>
      <w:r>
        <w:rPr>
          <w:rFonts w:hint="eastAsia"/>
        </w:rPr>
        <w:t>помітна</w:t>
      </w:r>
      <w:r>
        <w:t></w:t>
      </w:r>
      <w:r>
        <w:rPr>
          <w:rFonts w:hint="eastAsia"/>
        </w:rPr>
        <w:t>тенденція</w:t>
      </w:r>
      <w:r>
        <w:t></w:t>
      </w:r>
      <w:r>
        <w:rPr>
          <w:rFonts w:hint="eastAsia"/>
        </w:rPr>
        <w:t>до</w:t>
      </w:r>
      <w:r>
        <w:t></w:t>
      </w:r>
      <w:r>
        <w:rPr>
          <w:rFonts w:hint="eastAsia"/>
        </w:rPr>
        <w:t>вживання</w:t>
      </w:r>
    </w:p>
    <w:p w:rsidR="00112603" w:rsidRDefault="00112603" w:rsidP="00112603">
      <w:r>
        <w:rPr>
          <w:rFonts w:hint="eastAsia"/>
        </w:rPr>
        <w:t>афіксальних</w:t>
      </w:r>
      <w:r>
        <w:t></w:t>
      </w:r>
      <w:r>
        <w:rPr>
          <w:rFonts w:hint="eastAsia"/>
        </w:rPr>
        <w:t>утворень</w:t>
      </w:r>
      <w:r>
        <w:t></w:t>
      </w:r>
    </w:p>
    <w:p w:rsidR="00112603" w:rsidRDefault="00112603" w:rsidP="00112603">
      <w:r>
        <w:rPr>
          <w:rFonts w:hint="eastAsia"/>
        </w:rPr>
        <w:t>За</w:t>
      </w:r>
      <w:r>
        <w:t></w:t>
      </w:r>
      <w:r>
        <w:rPr>
          <w:rFonts w:hint="eastAsia"/>
        </w:rPr>
        <w:t>частиномовним</w:t>
      </w:r>
      <w:r>
        <w:t></w:t>
      </w:r>
      <w:r>
        <w:rPr>
          <w:rFonts w:hint="eastAsia"/>
        </w:rPr>
        <w:t>критерієм</w:t>
      </w:r>
      <w:r>
        <w:t></w:t>
      </w:r>
      <w:r>
        <w:rPr>
          <w:rFonts w:hint="eastAsia"/>
        </w:rPr>
        <w:t>до</w:t>
      </w:r>
      <w:r>
        <w:t></w:t>
      </w:r>
      <w:r>
        <w:rPr>
          <w:rFonts w:hint="eastAsia"/>
        </w:rPr>
        <w:t>найбільш</w:t>
      </w:r>
      <w:r>
        <w:t></w:t>
      </w:r>
      <w:r>
        <w:rPr>
          <w:rFonts w:hint="eastAsia"/>
        </w:rPr>
        <w:t>наповнених</w:t>
      </w:r>
      <w:r>
        <w:t></w:t>
      </w:r>
      <w:r>
        <w:rPr>
          <w:rFonts w:hint="eastAsia"/>
        </w:rPr>
        <w:t>груп</w:t>
      </w:r>
    </w:p>
    <w:p w:rsidR="00112603" w:rsidRDefault="00112603" w:rsidP="00112603">
      <w:r>
        <w:rPr>
          <w:rFonts w:hint="eastAsia"/>
        </w:rPr>
        <w:t>іменникових</w:t>
      </w:r>
      <w:r>
        <w:t></w:t>
      </w:r>
      <w:r>
        <w:rPr>
          <w:rFonts w:hint="eastAsia"/>
        </w:rPr>
        <w:t>композитів</w:t>
      </w:r>
      <w:r>
        <w:t></w:t>
      </w:r>
      <w:r>
        <w:rPr>
          <w:rFonts w:hint="eastAsia"/>
        </w:rPr>
        <w:t>належать</w:t>
      </w:r>
      <w:r>
        <w:t></w:t>
      </w:r>
      <w:r>
        <w:t></w:t>
      </w:r>
      <w:r>
        <w:t></w:t>
      </w:r>
      <w:r>
        <w:rPr>
          <w:rFonts w:hint="eastAsia"/>
        </w:rPr>
        <w:t>І</w:t>
      </w:r>
      <w:r>
        <w:t></w:t>
      </w:r>
      <w:r>
        <w:rPr>
          <w:rFonts w:hint="eastAsia"/>
        </w:rPr>
        <w:t>І</w:t>
      </w:r>
      <w:r>
        <w:t></w:t>
      </w:r>
      <w:r>
        <w:t></w:t>
      </w:r>
      <w:r>
        <w:t></w:t>
      </w:r>
      <w:r>
        <w:t></w:t>
      </w:r>
      <w:r>
        <w:rPr>
          <w:rFonts w:hint="eastAsia"/>
        </w:rPr>
        <w:t>το</w:t>
      </w:r>
      <w:r>
        <w:t></w:t>
      </w:r>
      <w:r>
        <w:rPr>
          <w:rFonts w:hint="eastAsia"/>
        </w:rPr>
        <w:t>ποδόσφαιρο</w:t>
      </w:r>
      <w:r>
        <w:t></w:t>
      </w:r>
      <w:r>
        <w:rPr>
          <w:rFonts w:hint="eastAsia"/>
        </w:rPr>
        <w:t>–</w:t>
      </w:r>
      <w:r>
        <w:t></w:t>
      </w:r>
      <w:r>
        <w:rPr>
          <w:rFonts w:hint="eastAsia"/>
        </w:rPr>
        <w:t>футбол</w:t>
      </w:r>
      <w:r>
        <w:t></w:t>
      </w:r>
      <w:r>
        <w:t></w:t>
      </w:r>
      <w:r>
        <w:t></w:t>
      </w:r>
      <w:r>
        <w:rPr>
          <w:rFonts w:hint="eastAsia"/>
        </w:rPr>
        <w:t>І</w:t>
      </w:r>
      <w:r>
        <w:t></w:t>
      </w:r>
      <w:r>
        <w:rPr>
          <w:rFonts w:hint="eastAsia"/>
        </w:rPr>
        <w:t>П</w:t>
      </w:r>
      <w:r>
        <w:t></w:t>
      </w:r>
      <w:r>
        <w:t></w:t>
      </w:r>
      <w:r>
        <w:t></w:t>
      </w:r>
      <w:r>
        <w:t></w:t>
      </w:r>
      <w:r>
        <w:rPr>
          <w:rFonts w:hint="eastAsia"/>
        </w:rPr>
        <w:t>η</w:t>
      </w:r>
    </w:p>
    <w:p w:rsidR="00112603" w:rsidRDefault="00112603" w:rsidP="00112603">
      <w:r>
        <w:rPr>
          <w:rFonts w:hint="eastAsia"/>
        </w:rPr>
        <w:t>ολιγολογία</w:t>
      </w:r>
      <w:r>
        <w:t></w:t>
      </w:r>
      <w:r>
        <w:rPr>
          <w:rFonts w:hint="eastAsia"/>
        </w:rPr>
        <w:t>–</w:t>
      </w:r>
      <w:r>
        <w:t></w:t>
      </w:r>
      <w:r>
        <w:rPr>
          <w:rFonts w:hint="eastAsia"/>
        </w:rPr>
        <w:t>малослів’я</w:t>
      </w:r>
      <w:r>
        <w:t></w:t>
      </w:r>
      <w:r>
        <w:t></w:t>
      </w:r>
      <w:r>
        <w:t></w:t>
      </w:r>
      <w:r>
        <w:rPr>
          <w:rFonts w:hint="eastAsia"/>
        </w:rPr>
        <w:t>І</w:t>
      </w:r>
      <w:r>
        <w:t></w:t>
      </w:r>
      <w:r>
        <w:rPr>
          <w:rFonts w:hint="eastAsia"/>
        </w:rPr>
        <w:t>Д</w:t>
      </w:r>
      <w:r>
        <w:t></w:t>
      </w:r>
      <w:r>
        <w:t></w:t>
      </w:r>
      <w:r>
        <w:rPr>
          <w:rFonts w:hint="eastAsia"/>
        </w:rPr>
        <w:t>ο</w:t>
      </w:r>
      <w:r>
        <w:t></w:t>
      </w:r>
      <w:r>
        <w:rPr>
          <w:rFonts w:hint="eastAsia"/>
        </w:rPr>
        <w:t>χρηματοδότης</w:t>
      </w:r>
      <w:r>
        <w:t></w:t>
      </w:r>
      <w:r>
        <w:t></w:t>
      </w:r>
      <w:r>
        <w:t></w:t>
      </w:r>
      <w:r>
        <w:rPr>
          <w:rFonts w:hint="eastAsia"/>
        </w:rPr>
        <w:t>фінансувальник</w:t>
      </w:r>
      <w:r>
        <w:t></w:t>
      </w:r>
      <w:r>
        <w:t></w:t>
      </w:r>
      <w:r>
        <w:rPr>
          <w:rFonts w:hint="eastAsia"/>
        </w:rPr>
        <w:t>дієслівних</w:t>
      </w:r>
    </w:p>
    <w:p w:rsidR="00112603" w:rsidRDefault="00112603" w:rsidP="00112603">
      <w:r>
        <w:rPr>
          <w:rFonts w:hint="eastAsia"/>
        </w:rPr>
        <w:t>такими</w:t>
      </w:r>
      <w:r>
        <w:t></w:t>
      </w:r>
      <w:r>
        <w:t></w:t>
      </w:r>
      <w:r>
        <w:t></w:t>
      </w:r>
      <w:r>
        <w:rPr>
          <w:rFonts w:hint="eastAsia"/>
        </w:rPr>
        <w:t>І</w:t>
      </w:r>
      <w:r>
        <w:t></w:t>
      </w:r>
      <w:r>
        <w:rPr>
          <w:rFonts w:hint="eastAsia"/>
        </w:rPr>
        <w:t>Д</w:t>
      </w:r>
      <w:r>
        <w:t></w:t>
      </w:r>
      <w:r>
        <w:t></w:t>
      </w:r>
      <w:r>
        <w:t></w:t>
      </w:r>
      <w:r>
        <w:t></w:t>
      </w:r>
      <w:r>
        <w:rPr>
          <w:rFonts w:hint="eastAsia"/>
        </w:rPr>
        <w:t>ηχολογώ</w:t>
      </w:r>
      <w:r>
        <w:t></w:t>
      </w:r>
      <w:r>
        <w:rPr>
          <w:rFonts w:hint="eastAsia"/>
        </w:rPr>
        <w:t>–</w:t>
      </w:r>
      <w:r>
        <w:t></w:t>
      </w:r>
      <w:r>
        <w:rPr>
          <w:rFonts w:hint="eastAsia"/>
        </w:rPr>
        <w:t>лунати</w:t>
      </w:r>
      <w:r>
        <w:t></w:t>
      </w:r>
      <w:r>
        <w:t></w:t>
      </w:r>
      <w:r>
        <w:t></w:t>
      </w:r>
      <w:r>
        <w:rPr>
          <w:rFonts w:hint="eastAsia"/>
        </w:rPr>
        <w:t>П</w:t>
      </w:r>
      <w:r>
        <w:t></w:t>
      </w:r>
      <w:r>
        <w:rPr>
          <w:rFonts w:hint="eastAsia"/>
        </w:rPr>
        <w:t>Д</w:t>
      </w:r>
      <w:r>
        <w:t></w:t>
      </w:r>
      <w:r>
        <w:t></w:t>
      </w:r>
      <w:r>
        <w:t></w:t>
      </w:r>
      <w:r>
        <w:t></w:t>
      </w:r>
      <w:r>
        <w:rPr>
          <w:rFonts w:hint="eastAsia"/>
        </w:rPr>
        <w:t>συχνορωτώ</w:t>
      </w:r>
      <w:r>
        <w:t></w:t>
      </w:r>
      <w:r>
        <w:rPr>
          <w:rFonts w:hint="eastAsia"/>
        </w:rPr>
        <w:t>–</w:t>
      </w:r>
      <w:r>
        <w:t></w:t>
      </w:r>
      <w:r>
        <w:rPr>
          <w:rFonts w:hint="eastAsia"/>
        </w:rPr>
        <w:t>часто</w:t>
      </w:r>
      <w:r>
        <w:t></w:t>
      </w:r>
      <w:r>
        <w:rPr>
          <w:rFonts w:hint="eastAsia"/>
        </w:rPr>
        <w:t>запитувати</w:t>
      </w:r>
      <w:r>
        <w:t></w:t>
      </w:r>
      <w:r>
        <w:t></w:t>
      </w:r>
      <w:r>
        <w:rPr>
          <w:rFonts w:hint="eastAsia"/>
        </w:rPr>
        <w:t>і</w:t>
      </w:r>
    </w:p>
    <w:p w:rsidR="00112603" w:rsidRDefault="00112603" w:rsidP="00112603">
      <w:r>
        <w:rPr>
          <w:rFonts w:hint="eastAsia"/>
        </w:rPr>
        <w:t>прикметникових</w:t>
      </w:r>
      <w:r>
        <w:t></w:t>
      </w:r>
      <w:r>
        <w:rPr>
          <w:rFonts w:hint="eastAsia"/>
        </w:rPr>
        <w:t>такими</w:t>
      </w:r>
      <w:r>
        <w:t></w:t>
      </w:r>
      <w:r>
        <w:t></w:t>
      </w:r>
      <w:r>
        <w:t></w:t>
      </w:r>
      <w:r>
        <w:rPr>
          <w:rFonts w:hint="eastAsia"/>
        </w:rPr>
        <w:t>П</w:t>
      </w:r>
      <w:r>
        <w:t></w:t>
      </w:r>
      <w:r>
        <w:rPr>
          <w:rFonts w:hint="eastAsia"/>
        </w:rPr>
        <w:t>І</w:t>
      </w:r>
      <w:r>
        <w:t></w:t>
      </w:r>
      <w:r>
        <w:t></w:t>
      </w:r>
      <w:r>
        <w:rPr>
          <w:rFonts w:hint="eastAsia"/>
        </w:rPr>
        <w:t>–</w:t>
      </w:r>
      <w:r>
        <w:t></w:t>
      </w:r>
      <w:r>
        <w:rPr>
          <w:rFonts w:hint="eastAsia"/>
        </w:rPr>
        <w:t>ανοιχτοχέρης</w:t>
      </w:r>
      <w:r>
        <w:t></w:t>
      </w:r>
      <w:r>
        <w:rPr>
          <w:rFonts w:hint="eastAsia"/>
        </w:rPr>
        <w:t>–</w:t>
      </w:r>
      <w:r>
        <w:t></w:t>
      </w:r>
      <w:r>
        <w:rPr>
          <w:rFonts w:hint="eastAsia"/>
        </w:rPr>
        <w:t>щедрий</w:t>
      </w:r>
      <w:r>
        <w:t></w:t>
      </w:r>
      <w:r>
        <w:t></w:t>
      </w:r>
      <w:r>
        <w:t></w:t>
      </w:r>
      <w:r>
        <w:rPr>
          <w:rFonts w:hint="eastAsia"/>
        </w:rPr>
        <w:t>І</w:t>
      </w:r>
      <w:r>
        <w:t></w:t>
      </w:r>
      <w:r>
        <w:rPr>
          <w:rFonts w:hint="eastAsia"/>
        </w:rPr>
        <w:t>Д</w:t>
      </w:r>
      <w:r>
        <w:t></w:t>
      </w:r>
      <w:r>
        <w:t></w:t>
      </w:r>
      <w:r>
        <w:rPr>
          <w:rFonts w:hint="eastAsia"/>
        </w:rPr>
        <w:t>–</w:t>
      </w:r>
    </w:p>
    <w:p w:rsidR="00112603" w:rsidRDefault="00112603" w:rsidP="00112603">
      <w:r>
        <w:rPr>
          <w:rFonts w:hint="eastAsia"/>
        </w:rPr>
        <w:t>θαυματουργός</w:t>
      </w:r>
      <w:r>
        <w:t></w:t>
      </w:r>
      <w:r>
        <w:rPr>
          <w:rFonts w:hint="eastAsia"/>
        </w:rPr>
        <w:t>–</w:t>
      </w:r>
      <w:r>
        <w:t></w:t>
      </w:r>
      <w:r>
        <w:rPr>
          <w:rFonts w:hint="eastAsia"/>
        </w:rPr>
        <w:t>чудотворець</w:t>
      </w:r>
      <w:r>
        <w:t></w:t>
      </w:r>
      <w:r>
        <w:t></w:t>
      </w:r>
      <w:r>
        <w:t></w:t>
      </w:r>
      <w:r>
        <w:rPr>
          <w:rFonts w:hint="eastAsia"/>
        </w:rPr>
        <w:t>П</w:t>
      </w:r>
      <w:r>
        <w:t></w:t>
      </w:r>
      <w:r>
        <w:rPr>
          <w:rFonts w:hint="eastAsia"/>
        </w:rPr>
        <w:t>Д</w:t>
      </w:r>
      <w:r>
        <w:t></w:t>
      </w:r>
      <w:r>
        <w:t></w:t>
      </w:r>
      <w:r>
        <w:rPr>
          <w:rFonts w:hint="eastAsia"/>
        </w:rPr>
        <w:t>–</w:t>
      </w:r>
      <w:r>
        <w:t></w:t>
      </w:r>
      <w:r>
        <w:rPr>
          <w:rFonts w:hint="eastAsia"/>
        </w:rPr>
        <w:t>φρεσκοβαμμένος</w:t>
      </w:r>
      <w:r>
        <w:t></w:t>
      </w:r>
      <w:r>
        <w:rPr>
          <w:rFonts w:hint="eastAsia"/>
        </w:rPr>
        <w:t>–</w:t>
      </w:r>
    </w:p>
    <w:p w:rsidR="00112603" w:rsidRDefault="00112603" w:rsidP="00112603">
      <w:r>
        <w:rPr>
          <w:rFonts w:hint="eastAsia"/>
        </w:rPr>
        <w:t>свіжопофарбований</w:t>
      </w:r>
      <w:r>
        <w:t></w:t>
      </w:r>
      <w:r>
        <w:t></w:t>
      </w:r>
      <w:r>
        <w:rPr>
          <w:rFonts w:hint="eastAsia"/>
        </w:rPr>
        <w:t>відсутність</w:t>
      </w:r>
      <w:r>
        <w:t></w:t>
      </w:r>
      <w:r>
        <w:rPr>
          <w:rFonts w:hint="eastAsia"/>
        </w:rPr>
        <w:t>у</w:t>
      </w:r>
      <w:r>
        <w:t></w:t>
      </w:r>
      <w:r>
        <w:rPr>
          <w:rFonts w:hint="eastAsia"/>
        </w:rPr>
        <w:t>новогрецькій</w:t>
      </w:r>
      <w:r>
        <w:t></w:t>
      </w:r>
      <w:r>
        <w:rPr>
          <w:rFonts w:hint="eastAsia"/>
        </w:rPr>
        <w:t>мові</w:t>
      </w:r>
      <w:r>
        <w:t></w:t>
      </w:r>
      <w:r>
        <w:rPr>
          <w:rFonts w:hint="eastAsia"/>
        </w:rPr>
        <w:t>розряду</w:t>
      </w:r>
      <w:r>
        <w:t></w:t>
      </w:r>
      <w:r>
        <w:rPr>
          <w:rFonts w:hint="eastAsia"/>
        </w:rPr>
        <w:t>присвійних</w:t>
      </w:r>
    </w:p>
    <w:p w:rsidR="00112603" w:rsidRDefault="00112603" w:rsidP="00112603">
      <w:r>
        <w:rPr>
          <w:rFonts w:hint="eastAsia"/>
        </w:rPr>
        <w:t>прикметників</w:t>
      </w:r>
      <w:r>
        <w:t></w:t>
      </w:r>
      <w:r>
        <w:rPr>
          <w:rFonts w:hint="eastAsia"/>
        </w:rPr>
        <w:t>також</w:t>
      </w:r>
      <w:r>
        <w:t></w:t>
      </w:r>
      <w:r>
        <w:rPr>
          <w:rFonts w:hint="eastAsia"/>
        </w:rPr>
        <w:t>активізує</w:t>
      </w:r>
      <w:r>
        <w:t></w:t>
      </w:r>
      <w:r>
        <w:rPr>
          <w:rFonts w:hint="eastAsia"/>
        </w:rPr>
        <w:t>згортання</w:t>
      </w:r>
      <w:r>
        <w:t></w:t>
      </w:r>
      <w:r>
        <w:rPr>
          <w:rFonts w:hint="eastAsia"/>
        </w:rPr>
        <w:t>словосполучення</w:t>
      </w:r>
      <w:r>
        <w:t></w:t>
      </w:r>
      <w:r>
        <w:rPr>
          <w:rFonts w:hint="eastAsia"/>
        </w:rPr>
        <w:t>у</w:t>
      </w:r>
      <w:r>
        <w:t></w:t>
      </w:r>
      <w:r>
        <w:rPr>
          <w:rFonts w:hint="eastAsia"/>
        </w:rPr>
        <w:t>композит</w:t>
      </w:r>
      <w:r>
        <w:t></w:t>
      </w:r>
      <w:r>
        <w:t></w:t>
      </w:r>
    </w:p>
    <w:p w:rsidR="00112603" w:rsidRDefault="00112603" w:rsidP="00112603">
      <w:r>
        <w:rPr>
          <w:rFonts w:hint="eastAsia"/>
        </w:rPr>
        <w:t>Характерною</w:t>
      </w:r>
      <w:r>
        <w:t></w:t>
      </w:r>
      <w:r>
        <w:rPr>
          <w:rFonts w:hint="eastAsia"/>
        </w:rPr>
        <w:t>особливістю</w:t>
      </w:r>
      <w:r>
        <w:t></w:t>
      </w:r>
      <w:r>
        <w:rPr>
          <w:rFonts w:hint="eastAsia"/>
        </w:rPr>
        <w:t>СНМ</w:t>
      </w:r>
      <w:r>
        <w:t></w:t>
      </w:r>
      <w:r>
        <w:rPr>
          <w:rFonts w:hint="eastAsia"/>
        </w:rPr>
        <w:t>є</w:t>
      </w:r>
      <w:r>
        <w:t></w:t>
      </w:r>
      <w:r>
        <w:rPr>
          <w:rFonts w:hint="eastAsia"/>
        </w:rPr>
        <w:t>композитні</w:t>
      </w:r>
      <w:r>
        <w:t></w:t>
      </w:r>
      <w:r>
        <w:rPr>
          <w:rFonts w:hint="eastAsia"/>
        </w:rPr>
        <w:t>дієслова</w:t>
      </w:r>
      <w:r>
        <w:t></w:t>
      </w:r>
      <w:r>
        <w:rPr>
          <w:rFonts w:hint="eastAsia"/>
        </w:rPr>
        <w:t>з</w:t>
      </w:r>
      <w:r>
        <w:t></w:t>
      </w:r>
      <w:r>
        <w:rPr>
          <w:rFonts w:hint="eastAsia"/>
        </w:rPr>
        <w:t>двома</w:t>
      </w:r>
    </w:p>
    <w:p w:rsidR="00112603" w:rsidRDefault="00112603" w:rsidP="00112603">
      <w:r>
        <w:rPr>
          <w:rFonts w:hint="eastAsia"/>
        </w:rPr>
        <w:t>дієслівними</w:t>
      </w:r>
      <w:r>
        <w:t></w:t>
      </w:r>
      <w:r>
        <w:rPr>
          <w:rFonts w:hint="eastAsia"/>
        </w:rPr>
        <w:t>основами</w:t>
      </w:r>
      <w:r>
        <w:t></w:t>
      </w:r>
      <w:r>
        <w:t></w:t>
      </w:r>
      <w:r>
        <w:rPr>
          <w:rFonts w:hint="eastAsia"/>
        </w:rPr>
        <w:t>які</w:t>
      </w:r>
      <w:r>
        <w:t></w:t>
      </w:r>
      <w:r>
        <w:rPr>
          <w:rFonts w:hint="eastAsia"/>
        </w:rPr>
        <w:t>розподіляємо</w:t>
      </w:r>
      <w:r>
        <w:t></w:t>
      </w:r>
      <w:r>
        <w:rPr>
          <w:rFonts w:hint="eastAsia"/>
        </w:rPr>
        <w:t>на</w:t>
      </w:r>
      <w:r>
        <w:t></w:t>
      </w:r>
      <w:r>
        <w:rPr>
          <w:rFonts w:hint="eastAsia"/>
        </w:rPr>
        <w:t>дві</w:t>
      </w:r>
      <w:r>
        <w:t></w:t>
      </w:r>
      <w:r>
        <w:rPr>
          <w:rFonts w:hint="eastAsia"/>
        </w:rPr>
        <w:t>групи</w:t>
      </w:r>
      <w:r>
        <w:t></w:t>
      </w:r>
      <w:r>
        <w:rPr>
          <w:rFonts w:hint="eastAsia"/>
        </w:rPr>
        <w:t>а</w:t>
      </w:r>
      <w:r>
        <w:t></w:t>
      </w:r>
      <w:r>
        <w:t></w:t>
      </w:r>
      <w:r>
        <w:rPr>
          <w:rFonts w:hint="eastAsia"/>
        </w:rPr>
        <w:t>основи</w:t>
      </w:r>
      <w:r>
        <w:t></w:t>
      </w:r>
      <w:r>
        <w:t></w:t>
      </w:r>
      <w:r>
        <w:rPr>
          <w:rFonts w:hint="eastAsia"/>
        </w:rPr>
        <w:t>що</w:t>
      </w:r>
      <w:r>
        <w:t></w:t>
      </w:r>
      <w:r>
        <w:rPr>
          <w:rFonts w:hint="eastAsia"/>
        </w:rPr>
        <w:t>мають</w:t>
      </w:r>
    </w:p>
    <w:p w:rsidR="00112603" w:rsidRDefault="00112603" w:rsidP="00112603">
      <w:r>
        <w:rPr>
          <w:rFonts w:hint="eastAsia"/>
        </w:rPr>
        <w:t>синонімічне</w:t>
      </w:r>
      <w:r>
        <w:t></w:t>
      </w:r>
      <w:r>
        <w:rPr>
          <w:rFonts w:hint="eastAsia"/>
        </w:rPr>
        <w:t>значення</w:t>
      </w:r>
      <w:r>
        <w:t></w:t>
      </w:r>
      <w:r>
        <w:t></w:t>
      </w:r>
      <w:r>
        <w:t></w:t>
      </w:r>
      <w:r>
        <w:rPr>
          <w:rFonts w:hint="eastAsia"/>
        </w:rPr>
        <w:t>στριφογυρίζω</w:t>
      </w:r>
      <w:r>
        <w:t></w:t>
      </w:r>
      <w:r>
        <w:rPr>
          <w:rFonts w:hint="eastAsia"/>
        </w:rPr>
        <w:t>–</w:t>
      </w:r>
      <w:r>
        <w:t></w:t>
      </w:r>
      <w:r>
        <w:rPr>
          <w:rFonts w:hint="eastAsia"/>
        </w:rPr>
        <w:t>крутитися</w:t>
      </w:r>
      <w:r>
        <w:t></w:t>
      </w:r>
      <w:r>
        <w:rPr>
          <w:rFonts w:hint="eastAsia"/>
        </w:rPr>
        <w:t>τρωγοπίνω</w:t>
      </w:r>
      <w:r>
        <w:t></w:t>
      </w:r>
      <w:r>
        <w:rPr>
          <w:rFonts w:hint="eastAsia"/>
        </w:rPr>
        <w:t>–</w:t>
      </w:r>
      <w:r>
        <w:t></w:t>
      </w:r>
      <w:r>
        <w:rPr>
          <w:rFonts w:hint="eastAsia"/>
        </w:rPr>
        <w:t>гуляти</w:t>
      </w:r>
      <w:r>
        <w:t></w:t>
      </w:r>
      <w:r>
        <w:t></w:t>
      </w:r>
      <w:r>
        <w:rPr>
          <w:rFonts w:hint="eastAsia"/>
        </w:rPr>
        <w:t>та</w:t>
      </w:r>
      <w:r>
        <w:t></w:t>
      </w:r>
      <w:r>
        <w:rPr>
          <w:rFonts w:hint="eastAsia"/>
        </w:rPr>
        <w:t>б</w:t>
      </w:r>
      <w:r>
        <w:t></w:t>
      </w:r>
    </w:p>
    <w:p w:rsidR="00112603" w:rsidRDefault="00112603" w:rsidP="00112603">
      <w:r>
        <w:rPr>
          <w:rFonts w:hint="eastAsia"/>
        </w:rPr>
        <w:t>основи</w:t>
      </w:r>
      <w:r>
        <w:t></w:t>
      </w:r>
      <w:r>
        <w:t></w:t>
      </w:r>
      <w:r>
        <w:rPr>
          <w:rFonts w:hint="eastAsia"/>
        </w:rPr>
        <w:t>що</w:t>
      </w:r>
      <w:r>
        <w:t></w:t>
      </w:r>
      <w:r>
        <w:rPr>
          <w:rFonts w:hint="eastAsia"/>
        </w:rPr>
        <w:t>мають</w:t>
      </w:r>
      <w:r>
        <w:t></w:t>
      </w:r>
      <w:r>
        <w:rPr>
          <w:rFonts w:hint="eastAsia"/>
        </w:rPr>
        <w:t>антонімічне</w:t>
      </w:r>
      <w:r>
        <w:t></w:t>
      </w:r>
      <w:r>
        <w:rPr>
          <w:rFonts w:hint="eastAsia"/>
        </w:rPr>
        <w:t>значення</w:t>
      </w:r>
      <w:r>
        <w:t></w:t>
      </w:r>
      <w:r>
        <w:t></w:t>
      </w:r>
      <w:r>
        <w:rPr>
          <w:rFonts w:hint="eastAsia"/>
        </w:rPr>
        <w:t>ανοιγοκλείνω</w:t>
      </w:r>
      <w:r>
        <w:t></w:t>
      </w:r>
      <w:r>
        <w:rPr>
          <w:rFonts w:hint="eastAsia"/>
        </w:rPr>
        <w:t>–</w:t>
      </w:r>
      <w:r>
        <w:t></w:t>
      </w:r>
      <w:r>
        <w:rPr>
          <w:rFonts w:hint="eastAsia"/>
        </w:rPr>
        <w:t>кліпати</w:t>
      </w:r>
      <w:r>
        <w:t></w:t>
      </w:r>
      <w:r>
        <w:t></w:t>
      </w:r>
      <w:r>
        <w:rPr>
          <w:rFonts w:hint="eastAsia"/>
        </w:rPr>
        <w:t>відчиняти</w:t>
      </w:r>
      <w:r>
        <w:t></w:t>
      </w:r>
    </w:p>
    <w:p w:rsidR="00112603" w:rsidRDefault="00112603" w:rsidP="00112603">
      <w:r>
        <w:t></w:t>
      </w:r>
      <w:r>
        <w:t></w:t>
      </w:r>
      <w:r>
        <w:t></w:t>
      </w:r>
    </w:p>
    <w:p w:rsidR="00112603" w:rsidRDefault="00112603" w:rsidP="00112603">
      <w:r>
        <w:rPr>
          <w:rFonts w:hint="eastAsia"/>
        </w:rPr>
        <w:t>зачиняти</w:t>
      </w:r>
      <w:r>
        <w:t></w:t>
      </w:r>
      <w:r>
        <w:t></w:t>
      </w:r>
      <w:r>
        <w:rPr>
          <w:rFonts w:hint="eastAsia"/>
        </w:rPr>
        <w:t>ανεβοκατεβαίνω</w:t>
      </w:r>
      <w:r>
        <w:t></w:t>
      </w:r>
      <w:r>
        <w:rPr>
          <w:rFonts w:hint="eastAsia"/>
        </w:rPr>
        <w:t>–</w:t>
      </w:r>
      <w:r>
        <w:t></w:t>
      </w:r>
      <w:r>
        <w:rPr>
          <w:rFonts w:hint="eastAsia"/>
        </w:rPr>
        <w:t>підніматися</w:t>
      </w:r>
      <w:r>
        <w:t></w:t>
      </w:r>
      <w:r>
        <w:rPr>
          <w:rFonts w:hint="eastAsia"/>
        </w:rPr>
        <w:t>опускатися</w:t>
      </w:r>
      <w:r>
        <w:t></w:t>
      </w:r>
      <w:r>
        <w:t></w:t>
      </w:r>
      <w:r>
        <w:rPr>
          <w:rFonts w:hint="eastAsia"/>
        </w:rPr>
        <w:t>В</w:t>
      </w:r>
      <w:r>
        <w:t></w:t>
      </w:r>
      <w:r>
        <w:rPr>
          <w:rFonts w:hint="eastAsia"/>
        </w:rPr>
        <w:t>українській</w:t>
      </w:r>
      <w:r>
        <w:t></w:t>
      </w:r>
      <w:r>
        <w:rPr>
          <w:rFonts w:hint="eastAsia"/>
        </w:rPr>
        <w:t>мові</w:t>
      </w:r>
    </w:p>
    <w:p w:rsidR="00112603" w:rsidRDefault="00112603" w:rsidP="00112603">
      <w:r>
        <w:rPr>
          <w:rFonts w:hint="eastAsia"/>
        </w:rPr>
        <w:t>дієслівного</w:t>
      </w:r>
      <w:r>
        <w:t></w:t>
      </w:r>
      <w:r>
        <w:rPr>
          <w:rFonts w:hint="eastAsia"/>
        </w:rPr>
        <w:t>основоскладання</w:t>
      </w:r>
      <w:r>
        <w:t></w:t>
      </w:r>
      <w:r>
        <w:rPr>
          <w:rFonts w:hint="eastAsia"/>
        </w:rPr>
        <w:t>в</w:t>
      </w:r>
      <w:r>
        <w:t></w:t>
      </w:r>
      <w:r>
        <w:rPr>
          <w:rFonts w:hint="eastAsia"/>
        </w:rPr>
        <w:t>межах</w:t>
      </w:r>
      <w:r>
        <w:t></w:t>
      </w:r>
      <w:r>
        <w:rPr>
          <w:rFonts w:hint="eastAsia"/>
        </w:rPr>
        <w:t>одного</w:t>
      </w:r>
      <w:r>
        <w:t></w:t>
      </w:r>
      <w:r>
        <w:rPr>
          <w:rFonts w:hint="eastAsia"/>
        </w:rPr>
        <w:t>слова</w:t>
      </w:r>
      <w:r>
        <w:t></w:t>
      </w:r>
      <w:r>
        <w:rPr>
          <w:rFonts w:hint="eastAsia"/>
        </w:rPr>
        <w:t>такі</w:t>
      </w:r>
      <w:r>
        <w:t></w:t>
      </w:r>
      <w:r>
        <w:rPr>
          <w:rFonts w:hint="eastAsia"/>
        </w:rPr>
        <w:t>похідні</w:t>
      </w:r>
      <w:r>
        <w:t></w:t>
      </w:r>
      <w:r>
        <w:rPr>
          <w:rFonts w:hint="eastAsia"/>
        </w:rPr>
        <w:t>не</w:t>
      </w:r>
      <w:r>
        <w:t></w:t>
      </w:r>
      <w:r>
        <w:rPr>
          <w:rFonts w:hint="eastAsia"/>
        </w:rPr>
        <w:t>фіксують</w:t>
      </w:r>
      <w:r>
        <w:t></w:t>
      </w:r>
    </w:p>
    <w:p w:rsidR="00112603" w:rsidRDefault="00112603" w:rsidP="00112603">
      <w:r>
        <w:rPr>
          <w:rFonts w:hint="eastAsia"/>
        </w:rPr>
        <w:t>Натомість</w:t>
      </w:r>
      <w:r>
        <w:t></w:t>
      </w:r>
      <w:r>
        <w:t></w:t>
      </w:r>
      <w:r>
        <w:rPr>
          <w:rFonts w:hint="eastAsia"/>
        </w:rPr>
        <w:t>широкорозпосюджене</w:t>
      </w:r>
      <w:r>
        <w:t></w:t>
      </w:r>
      <w:r>
        <w:rPr>
          <w:rFonts w:hint="eastAsia"/>
        </w:rPr>
        <w:t>вживання</w:t>
      </w:r>
      <w:r>
        <w:t></w:t>
      </w:r>
      <w:r>
        <w:rPr>
          <w:rFonts w:hint="eastAsia"/>
        </w:rPr>
        <w:t>юкстапозитів</w:t>
      </w:r>
      <w:r>
        <w:t></w:t>
      </w:r>
      <w:r>
        <w:rPr>
          <w:rFonts w:hint="eastAsia"/>
        </w:rPr>
        <w:t>типу</w:t>
      </w:r>
      <w:r>
        <w:t></w:t>
      </w:r>
      <w:r>
        <w:t></w:t>
      </w:r>
      <w:r>
        <w:rPr>
          <w:rFonts w:hint="eastAsia"/>
        </w:rPr>
        <w:t>горітипалати</w:t>
      </w:r>
      <w:r>
        <w:t></w:t>
      </w:r>
      <w:r>
        <w:t></w:t>
      </w:r>
      <w:r>
        <w:rPr>
          <w:rFonts w:hint="eastAsia"/>
        </w:rPr>
        <w:t>сміятися</w:t>
      </w:r>
      <w:r>
        <w:t></w:t>
      </w:r>
      <w:r>
        <w:rPr>
          <w:rFonts w:hint="eastAsia"/>
        </w:rPr>
        <w:t>плакати</w:t>
      </w:r>
      <w:r>
        <w:t></w:t>
      </w:r>
    </w:p>
    <w:p w:rsidR="00112603" w:rsidRDefault="00112603" w:rsidP="00112603">
      <w:r>
        <w:rPr>
          <w:rFonts w:hint="eastAsia"/>
        </w:rPr>
        <w:t>Активним</w:t>
      </w:r>
      <w:r>
        <w:t></w:t>
      </w:r>
      <w:r>
        <w:rPr>
          <w:rFonts w:hint="eastAsia"/>
        </w:rPr>
        <w:t>засобом</w:t>
      </w:r>
      <w:r>
        <w:t></w:t>
      </w:r>
      <w:r>
        <w:rPr>
          <w:rFonts w:hint="eastAsia"/>
        </w:rPr>
        <w:t>творення</w:t>
      </w:r>
      <w:r>
        <w:t></w:t>
      </w:r>
      <w:r>
        <w:rPr>
          <w:rFonts w:hint="eastAsia"/>
        </w:rPr>
        <w:t>іменникових</w:t>
      </w:r>
      <w:r>
        <w:t></w:t>
      </w:r>
      <w:r>
        <w:t></w:t>
      </w:r>
      <w:r>
        <w:rPr>
          <w:rFonts w:hint="eastAsia"/>
        </w:rPr>
        <w:t>дієслівних</w:t>
      </w:r>
      <w:r>
        <w:t></w:t>
      </w:r>
      <w:r>
        <w:rPr>
          <w:rFonts w:hint="eastAsia"/>
        </w:rPr>
        <w:t>та</w:t>
      </w:r>
    </w:p>
    <w:p w:rsidR="00112603" w:rsidRDefault="00112603" w:rsidP="00112603">
      <w:r>
        <w:rPr>
          <w:rFonts w:hint="eastAsia"/>
        </w:rPr>
        <w:t>прикметникових</w:t>
      </w:r>
      <w:r>
        <w:t></w:t>
      </w:r>
      <w:r>
        <w:rPr>
          <w:rFonts w:hint="eastAsia"/>
        </w:rPr>
        <w:t>композитів</w:t>
      </w:r>
      <w:r>
        <w:t></w:t>
      </w:r>
      <w:r>
        <w:rPr>
          <w:rFonts w:hint="eastAsia"/>
        </w:rPr>
        <w:t>є</w:t>
      </w:r>
      <w:r>
        <w:t></w:t>
      </w:r>
      <w:r>
        <w:rPr>
          <w:rFonts w:hint="eastAsia"/>
        </w:rPr>
        <w:t>афіксоїди</w:t>
      </w:r>
      <w:r>
        <w:t></w:t>
      </w:r>
      <w:r>
        <w:t></w:t>
      </w:r>
      <w:r>
        <w:rPr>
          <w:rFonts w:hint="eastAsia"/>
        </w:rPr>
        <w:t>Вони</w:t>
      </w:r>
      <w:r>
        <w:t></w:t>
      </w:r>
      <w:r>
        <w:rPr>
          <w:rFonts w:hint="eastAsia"/>
        </w:rPr>
        <w:t>становлять</w:t>
      </w:r>
      <w:r>
        <w:t></w:t>
      </w:r>
      <w:r>
        <w:rPr>
          <w:rFonts w:hint="eastAsia"/>
        </w:rPr>
        <w:t>проміжну</w:t>
      </w:r>
      <w:r>
        <w:t></w:t>
      </w:r>
      <w:r>
        <w:rPr>
          <w:rFonts w:hint="eastAsia"/>
        </w:rPr>
        <w:t>ланку</w:t>
      </w:r>
    </w:p>
    <w:p w:rsidR="00112603" w:rsidRDefault="00112603" w:rsidP="00112603">
      <w:r>
        <w:rPr>
          <w:rFonts w:hint="eastAsia"/>
        </w:rPr>
        <w:t>морфем</w:t>
      </w:r>
      <w:r>
        <w:t></w:t>
      </w:r>
      <w:r>
        <w:rPr>
          <w:rFonts w:hint="eastAsia"/>
        </w:rPr>
        <w:t>і</w:t>
      </w:r>
      <w:r>
        <w:t></w:t>
      </w:r>
      <w:r>
        <w:rPr>
          <w:rFonts w:hint="eastAsia"/>
        </w:rPr>
        <w:t>співвідносяться</w:t>
      </w:r>
      <w:r>
        <w:t></w:t>
      </w:r>
      <w:r>
        <w:rPr>
          <w:rFonts w:hint="eastAsia"/>
        </w:rPr>
        <w:t>з</w:t>
      </w:r>
      <w:r>
        <w:t></w:t>
      </w:r>
      <w:r>
        <w:rPr>
          <w:rFonts w:hint="eastAsia"/>
        </w:rPr>
        <w:t>повнозначним</w:t>
      </w:r>
      <w:r>
        <w:t></w:t>
      </w:r>
      <w:r>
        <w:rPr>
          <w:rFonts w:hint="eastAsia"/>
        </w:rPr>
        <w:t>словом</w:t>
      </w:r>
      <w:r>
        <w:t></w:t>
      </w:r>
      <w:r>
        <w:rPr>
          <w:rFonts w:hint="eastAsia"/>
        </w:rPr>
        <w:t>чи</w:t>
      </w:r>
      <w:r>
        <w:t></w:t>
      </w:r>
      <w:r>
        <w:rPr>
          <w:rFonts w:hint="eastAsia"/>
        </w:rPr>
        <w:t>його</w:t>
      </w:r>
      <w:r>
        <w:t></w:t>
      </w:r>
      <w:r>
        <w:rPr>
          <w:rFonts w:hint="eastAsia"/>
        </w:rPr>
        <w:t>основою</w:t>
      </w:r>
      <w:r>
        <w:t></w:t>
      </w:r>
    </w:p>
    <w:p w:rsidR="00112603" w:rsidRDefault="00112603" w:rsidP="00112603">
      <w:r>
        <w:rPr>
          <w:rFonts w:hint="eastAsia"/>
        </w:rPr>
        <w:t>повторюючись</w:t>
      </w:r>
      <w:r>
        <w:t></w:t>
      </w:r>
      <w:r>
        <w:rPr>
          <w:rFonts w:hint="eastAsia"/>
        </w:rPr>
        <w:t>в</w:t>
      </w:r>
      <w:r>
        <w:t></w:t>
      </w:r>
      <w:r>
        <w:rPr>
          <w:rFonts w:hint="eastAsia"/>
        </w:rPr>
        <w:t>ряді</w:t>
      </w:r>
      <w:r>
        <w:t></w:t>
      </w:r>
      <w:r>
        <w:rPr>
          <w:rFonts w:hint="eastAsia"/>
        </w:rPr>
        <w:t>слів</w:t>
      </w:r>
      <w:r>
        <w:t></w:t>
      </w:r>
      <w:r>
        <w:rPr>
          <w:rFonts w:hint="eastAsia"/>
        </w:rPr>
        <w:t>із</w:t>
      </w:r>
      <w:r>
        <w:t></w:t>
      </w:r>
      <w:r>
        <w:rPr>
          <w:rFonts w:hint="eastAsia"/>
        </w:rPr>
        <w:t>одним</w:t>
      </w:r>
      <w:r>
        <w:t></w:t>
      </w:r>
      <w:r>
        <w:rPr>
          <w:rFonts w:hint="eastAsia"/>
        </w:rPr>
        <w:t>значенням</w:t>
      </w:r>
      <w:r>
        <w:t></w:t>
      </w:r>
      <w:r>
        <w:t></w:t>
      </w:r>
      <w:r>
        <w:rPr>
          <w:rFonts w:hint="eastAsia"/>
        </w:rPr>
        <w:t>Афіксоїди</w:t>
      </w:r>
      <w:r>
        <w:t></w:t>
      </w:r>
      <w:r>
        <w:rPr>
          <w:rFonts w:hint="eastAsia"/>
        </w:rPr>
        <w:t>розподіляємо</w:t>
      </w:r>
      <w:r>
        <w:t></w:t>
      </w:r>
      <w:r>
        <w:rPr>
          <w:rFonts w:hint="eastAsia"/>
        </w:rPr>
        <w:t>на</w:t>
      </w:r>
      <w:r>
        <w:t></w:t>
      </w:r>
      <w:r>
        <w:rPr>
          <w:rFonts w:hint="eastAsia"/>
        </w:rPr>
        <w:t>а</w:t>
      </w:r>
      <w:r>
        <w:t></w:t>
      </w:r>
    </w:p>
    <w:p w:rsidR="00112603" w:rsidRDefault="00112603" w:rsidP="00112603">
      <w:r>
        <w:rPr>
          <w:rFonts w:hint="eastAsia"/>
        </w:rPr>
        <w:t>префіксоїди</w:t>
      </w:r>
      <w:r>
        <w:t></w:t>
      </w:r>
      <w:r>
        <w:rPr>
          <w:rFonts w:hint="eastAsia"/>
        </w:rPr>
        <w:t>та</w:t>
      </w:r>
      <w:r>
        <w:t></w:t>
      </w:r>
      <w:r>
        <w:rPr>
          <w:rFonts w:hint="eastAsia"/>
        </w:rPr>
        <w:t>б</w:t>
      </w:r>
      <w:r>
        <w:t></w:t>
      </w:r>
      <w:r>
        <w:t></w:t>
      </w:r>
      <w:r>
        <w:rPr>
          <w:rFonts w:hint="eastAsia"/>
        </w:rPr>
        <w:t>суфіксоїди</w:t>
      </w:r>
      <w:r>
        <w:t></w:t>
      </w:r>
      <w:r>
        <w:t></w:t>
      </w:r>
      <w:r>
        <w:rPr>
          <w:rFonts w:hint="eastAsia"/>
        </w:rPr>
        <w:t>В</w:t>
      </w:r>
      <w:r>
        <w:t></w:t>
      </w:r>
      <w:r>
        <w:rPr>
          <w:rFonts w:hint="eastAsia"/>
        </w:rPr>
        <w:t>СНМ</w:t>
      </w:r>
      <w:r>
        <w:t></w:t>
      </w:r>
      <w:r>
        <w:rPr>
          <w:rFonts w:hint="eastAsia"/>
        </w:rPr>
        <w:t>зазвичай</w:t>
      </w:r>
      <w:r>
        <w:t></w:t>
      </w:r>
      <w:r>
        <w:rPr>
          <w:rFonts w:hint="eastAsia"/>
        </w:rPr>
        <w:t>такі</w:t>
      </w:r>
      <w:r>
        <w:t></w:t>
      </w:r>
      <w:r>
        <w:rPr>
          <w:rFonts w:hint="eastAsia"/>
        </w:rPr>
        <w:t>утворення</w:t>
      </w:r>
      <w:r>
        <w:t></w:t>
      </w:r>
      <w:r>
        <w:rPr>
          <w:rFonts w:hint="eastAsia"/>
        </w:rPr>
        <w:t>є</w:t>
      </w:r>
    </w:p>
    <w:p w:rsidR="00112603" w:rsidRDefault="00112603" w:rsidP="00112603">
      <w:r>
        <w:rPr>
          <w:rFonts w:hint="eastAsia"/>
        </w:rPr>
        <w:t>віддієслівними</w:t>
      </w:r>
      <w:r>
        <w:t></w:t>
      </w:r>
      <w:r>
        <w:t></w:t>
      </w:r>
      <w:r>
        <w:rPr>
          <w:rFonts w:hint="eastAsia"/>
        </w:rPr>
        <w:t>Більшість</w:t>
      </w:r>
      <w:r>
        <w:t></w:t>
      </w:r>
      <w:r>
        <w:rPr>
          <w:rFonts w:hint="eastAsia"/>
        </w:rPr>
        <w:t>із</w:t>
      </w:r>
      <w:r>
        <w:t></w:t>
      </w:r>
      <w:r>
        <w:rPr>
          <w:rFonts w:hint="eastAsia"/>
        </w:rPr>
        <w:t>них</w:t>
      </w:r>
      <w:r>
        <w:t></w:t>
      </w:r>
      <w:r>
        <w:rPr>
          <w:rFonts w:hint="eastAsia"/>
        </w:rPr>
        <w:t>є</w:t>
      </w:r>
      <w:r>
        <w:t></w:t>
      </w:r>
      <w:r>
        <w:rPr>
          <w:rFonts w:hint="eastAsia"/>
        </w:rPr>
        <w:t>суфіксоїдами</w:t>
      </w:r>
      <w:r>
        <w:t></w:t>
      </w:r>
      <w:r>
        <w:t></w:t>
      </w:r>
      <w:r>
        <w:rPr>
          <w:rFonts w:hint="eastAsia"/>
        </w:rPr>
        <w:t>тобто</w:t>
      </w:r>
      <w:r>
        <w:t></w:t>
      </w:r>
      <w:r>
        <w:rPr>
          <w:rFonts w:hint="eastAsia"/>
        </w:rPr>
        <w:t>займають</w:t>
      </w:r>
      <w:r>
        <w:t></w:t>
      </w:r>
      <w:r>
        <w:rPr>
          <w:rFonts w:hint="eastAsia"/>
        </w:rPr>
        <w:t>другу</w:t>
      </w:r>
    </w:p>
    <w:p w:rsidR="00112603" w:rsidRDefault="00112603" w:rsidP="00112603">
      <w:r>
        <w:rPr>
          <w:rFonts w:hint="eastAsia"/>
        </w:rPr>
        <w:t>позицію</w:t>
      </w:r>
      <w:r>
        <w:t></w:t>
      </w:r>
      <w:r>
        <w:rPr>
          <w:rFonts w:hint="eastAsia"/>
        </w:rPr>
        <w:t>у</w:t>
      </w:r>
      <w:r>
        <w:t></w:t>
      </w:r>
      <w:r>
        <w:rPr>
          <w:rFonts w:hint="eastAsia"/>
        </w:rPr>
        <w:t>складному</w:t>
      </w:r>
      <w:r>
        <w:t></w:t>
      </w:r>
      <w:r>
        <w:rPr>
          <w:rFonts w:hint="eastAsia"/>
        </w:rPr>
        <w:t>слові</w:t>
      </w:r>
      <w:r>
        <w:t></w:t>
      </w:r>
      <w:r>
        <w:t></w:t>
      </w:r>
      <w:r>
        <w:rPr>
          <w:rFonts w:hint="eastAsia"/>
        </w:rPr>
        <w:t>До</w:t>
      </w:r>
      <w:r>
        <w:t></w:t>
      </w:r>
      <w:r>
        <w:rPr>
          <w:rFonts w:hint="eastAsia"/>
        </w:rPr>
        <w:t>таких</w:t>
      </w:r>
      <w:r>
        <w:t></w:t>
      </w:r>
      <w:r>
        <w:rPr>
          <w:rFonts w:hint="eastAsia"/>
        </w:rPr>
        <w:t>відносимо</w:t>
      </w:r>
      <w:r>
        <w:t></w:t>
      </w:r>
      <w:r>
        <w:rPr>
          <w:rFonts w:hint="eastAsia"/>
        </w:rPr>
        <w:t>наприклад</w:t>
      </w:r>
      <w:r>
        <w:t></w:t>
      </w:r>
      <w:r>
        <w:t></w:t>
      </w:r>
      <w:r>
        <w:t></w:t>
      </w:r>
      <w:r>
        <w:rPr>
          <w:rFonts w:hint="eastAsia"/>
        </w:rPr>
        <w:t>αγος</w:t>
      </w:r>
      <w:r>
        <w:t></w:t>
      </w:r>
      <w:r>
        <w:t></w:t>
      </w:r>
      <w:r>
        <w:t></w:t>
      </w:r>
      <w:r>
        <w:rPr>
          <w:rFonts w:hint="eastAsia"/>
        </w:rPr>
        <w:t>αρχος</w:t>
      </w:r>
      <w:r>
        <w:t></w:t>
      </w:r>
      <w:r>
        <w:t></w:t>
      </w:r>
      <w:r>
        <w:t></w:t>
      </w:r>
    </w:p>
    <w:p w:rsidR="00112603" w:rsidRDefault="00112603" w:rsidP="00112603">
      <w:r>
        <w:rPr>
          <w:rFonts w:hint="eastAsia"/>
        </w:rPr>
        <w:t>γραφος</w:t>
      </w:r>
      <w:r>
        <w:t></w:t>
      </w:r>
      <w:r>
        <w:t></w:t>
      </w:r>
      <w:r>
        <w:t></w:t>
      </w:r>
      <w:r>
        <w:rPr>
          <w:rFonts w:hint="eastAsia"/>
        </w:rPr>
        <w:t>δοτης</w:t>
      </w:r>
      <w:r>
        <w:t></w:t>
      </w:r>
      <w:r>
        <w:t></w:t>
      </w:r>
      <w:r>
        <w:t></w:t>
      </w:r>
      <w:r>
        <w:rPr>
          <w:rFonts w:hint="eastAsia"/>
        </w:rPr>
        <w:t>κομος</w:t>
      </w:r>
      <w:r>
        <w:t></w:t>
      </w:r>
      <w:r>
        <w:t></w:t>
      </w:r>
      <w:r>
        <w:t></w:t>
      </w:r>
      <w:r>
        <w:rPr>
          <w:rFonts w:hint="eastAsia"/>
        </w:rPr>
        <w:t>κρατης</w:t>
      </w:r>
      <w:r>
        <w:t></w:t>
      </w:r>
      <w:r>
        <w:t></w:t>
      </w:r>
      <w:r>
        <w:t></w:t>
      </w:r>
      <w:r>
        <w:rPr>
          <w:rFonts w:hint="eastAsia"/>
        </w:rPr>
        <w:t>κομος</w:t>
      </w:r>
      <w:r>
        <w:t></w:t>
      </w:r>
      <w:r>
        <w:t></w:t>
      </w:r>
      <w:r>
        <w:t></w:t>
      </w:r>
      <w:r>
        <w:rPr>
          <w:rFonts w:hint="eastAsia"/>
        </w:rPr>
        <w:t>λογος</w:t>
      </w:r>
      <w:r>
        <w:t></w:t>
      </w:r>
      <w:r>
        <w:t></w:t>
      </w:r>
      <w:r>
        <w:t></w:t>
      </w:r>
      <w:r>
        <w:rPr>
          <w:rFonts w:hint="eastAsia"/>
        </w:rPr>
        <w:t>νομος</w:t>
      </w:r>
      <w:r>
        <w:t></w:t>
      </w:r>
      <w:r>
        <w:t></w:t>
      </w:r>
      <w:r>
        <w:t></w:t>
      </w:r>
      <w:r>
        <w:rPr>
          <w:rFonts w:hint="eastAsia"/>
        </w:rPr>
        <w:t>παθης</w:t>
      </w:r>
      <w:r>
        <w:t></w:t>
      </w:r>
      <w:r>
        <w:t></w:t>
      </w:r>
      <w:r>
        <w:t></w:t>
      </w:r>
      <w:r>
        <w:rPr>
          <w:rFonts w:hint="eastAsia"/>
        </w:rPr>
        <w:t>ποιος</w:t>
      </w:r>
      <w:r>
        <w:t></w:t>
      </w:r>
      <w:r>
        <w:t></w:t>
      </w:r>
      <w:r>
        <w:t></w:t>
      </w:r>
    </w:p>
    <w:p w:rsidR="00112603" w:rsidRDefault="00112603" w:rsidP="00112603">
      <w:r>
        <w:rPr>
          <w:rFonts w:hint="eastAsia"/>
        </w:rPr>
        <w:t>τομος</w:t>
      </w:r>
      <w:r>
        <w:t></w:t>
      </w:r>
      <w:r>
        <w:t></w:t>
      </w:r>
      <w:r>
        <w:t></w:t>
      </w:r>
      <w:r>
        <w:rPr>
          <w:rFonts w:hint="eastAsia"/>
        </w:rPr>
        <w:t>τροφος</w:t>
      </w:r>
      <w:r>
        <w:t></w:t>
      </w:r>
      <w:r>
        <w:t></w:t>
      </w:r>
      <w:r>
        <w:t></w:t>
      </w:r>
      <w:r>
        <w:rPr>
          <w:rFonts w:hint="eastAsia"/>
        </w:rPr>
        <w:t>φιλος</w:t>
      </w:r>
      <w:r>
        <w:t></w:t>
      </w:r>
      <w:r>
        <w:t></w:t>
      </w:r>
      <w:r>
        <w:rPr>
          <w:rFonts w:hint="eastAsia"/>
        </w:rPr>
        <w:t>до</w:t>
      </w:r>
      <w:r>
        <w:t></w:t>
      </w:r>
      <w:r>
        <w:rPr>
          <w:rFonts w:hint="eastAsia"/>
        </w:rPr>
        <w:t>префіксоїдів</w:t>
      </w:r>
      <w:r>
        <w:t></w:t>
      </w:r>
      <w:r>
        <w:t></w:t>
      </w:r>
      <w:r>
        <w:rPr>
          <w:rFonts w:hint="eastAsia"/>
        </w:rPr>
        <w:t>αρχ</w:t>
      </w:r>
      <w:r>
        <w:t></w:t>
      </w:r>
      <w:r>
        <w:t></w:t>
      </w:r>
      <w:r>
        <w:t></w:t>
      </w:r>
      <w:r>
        <w:t></w:t>
      </w:r>
      <w:r>
        <w:rPr>
          <w:rFonts w:hint="eastAsia"/>
        </w:rPr>
        <w:t>φιλ</w:t>
      </w:r>
      <w:r>
        <w:t></w:t>
      </w:r>
      <w:r>
        <w:t></w:t>
      </w:r>
      <w:r>
        <w:t></w:t>
      </w:r>
      <w:r>
        <w:rPr>
          <w:rFonts w:hint="eastAsia"/>
        </w:rPr>
        <w:t>γραφ</w:t>
      </w:r>
      <w:r>
        <w:t></w:t>
      </w:r>
      <w:r>
        <w:t></w:t>
      </w:r>
      <w:r>
        <w:t></w:t>
      </w:r>
      <w:r>
        <w:rPr>
          <w:rFonts w:hint="eastAsia"/>
        </w:rPr>
        <w:t>Деякі</w:t>
      </w:r>
      <w:r>
        <w:t></w:t>
      </w:r>
      <w:r>
        <w:rPr>
          <w:rFonts w:hint="eastAsia"/>
        </w:rPr>
        <w:t>з</w:t>
      </w:r>
      <w:r>
        <w:t></w:t>
      </w:r>
      <w:r>
        <w:rPr>
          <w:rFonts w:hint="eastAsia"/>
        </w:rPr>
        <w:t>них</w:t>
      </w:r>
      <w:r>
        <w:t></w:t>
      </w:r>
      <w:r>
        <w:rPr>
          <w:rFonts w:hint="eastAsia"/>
        </w:rPr>
        <w:t>мають</w:t>
      </w:r>
    </w:p>
    <w:p w:rsidR="00112603" w:rsidRDefault="00112603" w:rsidP="00112603">
      <w:r>
        <w:rPr>
          <w:rFonts w:hint="eastAsia"/>
        </w:rPr>
        <w:t>українські</w:t>
      </w:r>
      <w:r>
        <w:t></w:t>
      </w:r>
      <w:r>
        <w:rPr>
          <w:rFonts w:hint="eastAsia"/>
        </w:rPr>
        <w:t>відповідники</w:t>
      </w:r>
      <w:r>
        <w:t></w:t>
      </w:r>
      <w:r>
        <w:t></w:t>
      </w:r>
      <w:r>
        <w:rPr>
          <w:rFonts w:hint="eastAsia"/>
        </w:rPr>
        <w:t>що</w:t>
      </w:r>
      <w:r>
        <w:t></w:t>
      </w:r>
      <w:r>
        <w:rPr>
          <w:rFonts w:hint="eastAsia"/>
        </w:rPr>
        <w:t>конкурують</w:t>
      </w:r>
      <w:r>
        <w:t></w:t>
      </w:r>
      <w:r>
        <w:rPr>
          <w:rFonts w:hint="eastAsia"/>
        </w:rPr>
        <w:t>із</w:t>
      </w:r>
      <w:r>
        <w:t></w:t>
      </w:r>
      <w:r>
        <w:rPr>
          <w:rFonts w:hint="eastAsia"/>
        </w:rPr>
        <w:t>запозиченими</w:t>
      </w:r>
      <w:r>
        <w:t></w:t>
      </w:r>
      <w:r>
        <w:rPr>
          <w:rFonts w:hint="eastAsia"/>
        </w:rPr>
        <w:t>грецькими</w:t>
      </w:r>
    </w:p>
    <w:p w:rsidR="00112603" w:rsidRDefault="00112603" w:rsidP="00112603">
      <w:r>
        <w:rPr>
          <w:rFonts w:hint="eastAsia"/>
        </w:rPr>
        <w:t>основами</w:t>
      </w:r>
      <w:r>
        <w:t></w:t>
      </w:r>
      <w:r>
        <w:t></w:t>
      </w:r>
      <w:r>
        <w:rPr>
          <w:rFonts w:hint="eastAsia"/>
        </w:rPr>
        <w:t>наприклад</w:t>
      </w:r>
      <w:r>
        <w:t></w:t>
      </w:r>
      <w:r>
        <w:t></w:t>
      </w:r>
      <w:r>
        <w:t></w:t>
      </w:r>
      <w:r>
        <w:rPr>
          <w:rFonts w:hint="eastAsia"/>
        </w:rPr>
        <w:t>φιλος</w:t>
      </w:r>
      <w:r>
        <w:t></w:t>
      </w:r>
      <w:r>
        <w:t></w:t>
      </w:r>
      <w:r>
        <w:t></w:t>
      </w:r>
      <w:r>
        <w:t></w:t>
      </w:r>
      <w:r>
        <w:rPr>
          <w:rFonts w:hint="eastAsia"/>
        </w:rPr>
        <w:t>люб</w:t>
      </w:r>
      <w:r>
        <w:t></w:t>
      </w:r>
      <w:r>
        <w:t></w:t>
      </w:r>
      <w:r>
        <w:t></w:t>
      </w:r>
      <w:r>
        <w:rPr>
          <w:rFonts w:hint="eastAsia"/>
        </w:rPr>
        <w:t>філ</w:t>
      </w:r>
      <w:r>
        <w:t></w:t>
      </w:r>
      <w:r>
        <w:t></w:t>
      </w:r>
      <w:r>
        <w:t></w:t>
      </w:r>
      <w:r>
        <w:rPr>
          <w:rFonts w:hint="eastAsia"/>
        </w:rPr>
        <w:t>–φαγος</w:t>
      </w:r>
      <w:r>
        <w:t></w:t>
      </w:r>
      <w:r>
        <w:t></w:t>
      </w:r>
      <w:r>
        <w:t></w:t>
      </w:r>
      <w:r>
        <w:rPr>
          <w:rFonts w:hint="eastAsia"/>
        </w:rPr>
        <w:t>їд</w:t>
      </w:r>
      <w:r>
        <w:t></w:t>
      </w:r>
      <w:r>
        <w:t></w:t>
      </w:r>
      <w:r>
        <w:t></w:t>
      </w:r>
      <w:r>
        <w:rPr>
          <w:rFonts w:hint="eastAsia"/>
        </w:rPr>
        <w:t>жер</w:t>
      </w:r>
      <w:r>
        <w:t></w:t>
      </w:r>
      <w:r>
        <w:t></w:t>
      </w:r>
      <w:r>
        <w:t></w:t>
      </w:r>
      <w:r>
        <w:rPr>
          <w:rFonts w:hint="eastAsia"/>
        </w:rPr>
        <w:t>фагос</w:t>
      </w:r>
      <w:r>
        <w:t></w:t>
      </w:r>
      <w:r>
        <w:t></w:t>
      </w:r>
    </w:p>
    <w:p w:rsidR="00112603" w:rsidRDefault="00112603" w:rsidP="00112603">
      <w:r>
        <w:rPr>
          <w:rFonts w:hint="eastAsia"/>
        </w:rPr>
        <w:t>Найчастіше</w:t>
      </w:r>
      <w:r>
        <w:t></w:t>
      </w:r>
      <w:r>
        <w:rPr>
          <w:rFonts w:hint="eastAsia"/>
        </w:rPr>
        <w:t>вони</w:t>
      </w:r>
      <w:r>
        <w:t></w:t>
      </w:r>
      <w:r>
        <w:rPr>
          <w:rFonts w:hint="eastAsia"/>
        </w:rPr>
        <w:t>зустрічаються</w:t>
      </w:r>
      <w:r>
        <w:t></w:t>
      </w:r>
      <w:r>
        <w:rPr>
          <w:rFonts w:hint="eastAsia"/>
        </w:rPr>
        <w:t>в</w:t>
      </w:r>
      <w:r>
        <w:t></w:t>
      </w:r>
      <w:r>
        <w:rPr>
          <w:rFonts w:hint="eastAsia"/>
        </w:rPr>
        <w:t>прикметникових</w:t>
      </w:r>
      <w:r>
        <w:t></w:t>
      </w:r>
      <w:r>
        <w:rPr>
          <w:rFonts w:hint="eastAsia"/>
        </w:rPr>
        <w:t>композитах</w:t>
      </w:r>
      <w:r>
        <w:t></w:t>
      </w:r>
    </w:p>
    <w:p w:rsidR="00112603" w:rsidRDefault="00112603" w:rsidP="00112603">
      <w:r>
        <w:rPr>
          <w:rFonts w:hint="eastAsia"/>
        </w:rPr>
        <w:t>Не</w:t>
      </w:r>
      <w:r>
        <w:t></w:t>
      </w:r>
      <w:r>
        <w:rPr>
          <w:rFonts w:hint="eastAsia"/>
        </w:rPr>
        <w:t>зважаючи</w:t>
      </w:r>
      <w:r>
        <w:t></w:t>
      </w:r>
      <w:r>
        <w:rPr>
          <w:rFonts w:hint="eastAsia"/>
        </w:rPr>
        <w:t>на</w:t>
      </w:r>
      <w:r>
        <w:t></w:t>
      </w:r>
      <w:r>
        <w:rPr>
          <w:rFonts w:hint="eastAsia"/>
        </w:rPr>
        <w:t>посилення</w:t>
      </w:r>
      <w:r>
        <w:t></w:t>
      </w:r>
      <w:r>
        <w:rPr>
          <w:rFonts w:hint="eastAsia"/>
        </w:rPr>
        <w:t>аналітичних</w:t>
      </w:r>
      <w:r>
        <w:t></w:t>
      </w:r>
      <w:r>
        <w:rPr>
          <w:rFonts w:hint="eastAsia"/>
        </w:rPr>
        <w:t>тенденцій</w:t>
      </w:r>
      <w:r>
        <w:t></w:t>
      </w:r>
      <w:r>
        <w:rPr>
          <w:rFonts w:hint="eastAsia"/>
        </w:rPr>
        <w:t>на</w:t>
      </w:r>
      <w:r>
        <w:t></w:t>
      </w:r>
      <w:r>
        <w:rPr>
          <w:rFonts w:hint="eastAsia"/>
        </w:rPr>
        <w:t>різних</w:t>
      </w:r>
      <w:r>
        <w:t></w:t>
      </w:r>
      <w:r>
        <w:rPr>
          <w:rFonts w:hint="eastAsia"/>
        </w:rPr>
        <w:t>рівнях</w:t>
      </w:r>
    </w:p>
    <w:p w:rsidR="00112603" w:rsidRDefault="00112603" w:rsidP="00112603">
      <w:r>
        <w:rPr>
          <w:rFonts w:hint="eastAsia"/>
        </w:rPr>
        <w:t>системи</w:t>
      </w:r>
      <w:r>
        <w:t></w:t>
      </w:r>
      <w:r>
        <w:t></w:t>
      </w:r>
      <w:r>
        <w:rPr>
          <w:rFonts w:hint="eastAsia"/>
        </w:rPr>
        <w:t>новогрецька</w:t>
      </w:r>
      <w:r>
        <w:t></w:t>
      </w:r>
      <w:r>
        <w:rPr>
          <w:rFonts w:hint="eastAsia"/>
        </w:rPr>
        <w:t>мова</w:t>
      </w:r>
      <w:r>
        <w:t></w:t>
      </w:r>
      <w:r>
        <w:rPr>
          <w:rFonts w:hint="eastAsia"/>
        </w:rPr>
        <w:t>залишається</w:t>
      </w:r>
      <w:r>
        <w:t></w:t>
      </w:r>
      <w:r>
        <w:rPr>
          <w:rFonts w:hint="eastAsia"/>
        </w:rPr>
        <w:t>мовою</w:t>
      </w:r>
      <w:r>
        <w:t></w:t>
      </w:r>
      <w:r>
        <w:rPr>
          <w:rFonts w:hint="eastAsia"/>
        </w:rPr>
        <w:t>флективною</w:t>
      </w:r>
      <w:r>
        <w:t></w:t>
      </w:r>
      <w:r>
        <w:t></w:t>
      </w:r>
      <w:r>
        <w:rPr>
          <w:rFonts w:hint="eastAsia"/>
        </w:rPr>
        <w:t>синтетичною</w:t>
      </w:r>
      <w:r>
        <w:t></w:t>
      </w:r>
      <w:r>
        <w:t></w:t>
      </w:r>
    </w:p>
    <w:p w:rsidR="00112603" w:rsidRDefault="00112603" w:rsidP="00112603">
      <w:r>
        <w:rPr>
          <w:rFonts w:hint="eastAsia"/>
        </w:rPr>
        <w:t>Аналітичні</w:t>
      </w:r>
      <w:r>
        <w:t></w:t>
      </w:r>
      <w:r>
        <w:rPr>
          <w:rFonts w:hint="eastAsia"/>
        </w:rPr>
        <w:t>вияви</w:t>
      </w:r>
      <w:r>
        <w:t></w:t>
      </w:r>
      <w:r>
        <w:t></w:t>
      </w:r>
      <w:r>
        <w:rPr>
          <w:rFonts w:hint="eastAsia"/>
        </w:rPr>
        <w:t>притаманні</w:t>
      </w:r>
      <w:r>
        <w:t></w:t>
      </w:r>
      <w:r>
        <w:rPr>
          <w:rFonts w:hint="eastAsia"/>
        </w:rPr>
        <w:t>їй</w:t>
      </w:r>
      <w:r>
        <w:t></w:t>
      </w:r>
      <w:r>
        <w:rPr>
          <w:rFonts w:hint="eastAsia"/>
        </w:rPr>
        <w:t>нині</w:t>
      </w:r>
      <w:r>
        <w:t></w:t>
      </w:r>
      <w:r>
        <w:t></w:t>
      </w:r>
      <w:r>
        <w:rPr>
          <w:rFonts w:hint="eastAsia"/>
        </w:rPr>
        <w:t>не</w:t>
      </w:r>
      <w:r>
        <w:t></w:t>
      </w:r>
      <w:r>
        <w:rPr>
          <w:rFonts w:hint="eastAsia"/>
        </w:rPr>
        <w:t>дають</w:t>
      </w:r>
      <w:r>
        <w:t></w:t>
      </w:r>
      <w:r>
        <w:rPr>
          <w:rFonts w:hint="eastAsia"/>
        </w:rPr>
        <w:t>достатніх</w:t>
      </w:r>
      <w:r>
        <w:t></w:t>
      </w:r>
      <w:r>
        <w:rPr>
          <w:rFonts w:hint="eastAsia"/>
        </w:rPr>
        <w:t>підстав</w:t>
      </w:r>
      <w:r>
        <w:t></w:t>
      </w:r>
      <w:r>
        <w:rPr>
          <w:rFonts w:hint="eastAsia"/>
        </w:rPr>
        <w:t>для</w:t>
      </w:r>
    </w:p>
    <w:p w:rsidR="00112603" w:rsidRDefault="00112603" w:rsidP="00112603">
      <w:r>
        <w:rPr>
          <w:rFonts w:hint="eastAsia"/>
        </w:rPr>
        <w:t>констатації</w:t>
      </w:r>
      <w:r>
        <w:t></w:t>
      </w:r>
      <w:r>
        <w:rPr>
          <w:rFonts w:hint="eastAsia"/>
        </w:rPr>
        <w:t>її</w:t>
      </w:r>
      <w:r>
        <w:t></w:t>
      </w:r>
      <w:r>
        <w:rPr>
          <w:rFonts w:hint="eastAsia"/>
        </w:rPr>
        <w:t>типологічного</w:t>
      </w:r>
      <w:r>
        <w:t></w:t>
      </w:r>
      <w:r>
        <w:rPr>
          <w:rFonts w:hint="eastAsia"/>
        </w:rPr>
        <w:t>переродження</w:t>
      </w:r>
      <w:r>
        <w:t></w:t>
      </w:r>
    </w:p>
    <w:p w:rsidR="00112603" w:rsidRDefault="00112603" w:rsidP="00112603">
      <w:r>
        <w:rPr>
          <w:rFonts w:hint="eastAsia"/>
        </w:rPr>
        <w:t>Наше</w:t>
      </w:r>
      <w:r>
        <w:t></w:t>
      </w:r>
      <w:r>
        <w:rPr>
          <w:rFonts w:hint="eastAsia"/>
        </w:rPr>
        <w:t>дослідження</w:t>
      </w:r>
      <w:r>
        <w:t></w:t>
      </w:r>
      <w:r>
        <w:rPr>
          <w:rFonts w:hint="eastAsia"/>
        </w:rPr>
        <w:t>доводить</w:t>
      </w:r>
      <w:r>
        <w:t></w:t>
      </w:r>
      <w:r>
        <w:rPr>
          <w:rFonts w:hint="eastAsia"/>
        </w:rPr>
        <w:t>перспективність</w:t>
      </w:r>
      <w:r>
        <w:t></w:t>
      </w:r>
      <w:r>
        <w:rPr>
          <w:rFonts w:hint="eastAsia"/>
        </w:rPr>
        <w:t>вивчення</w:t>
      </w:r>
      <w:r>
        <w:t></w:t>
      </w:r>
      <w:r>
        <w:rPr>
          <w:rFonts w:hint="eastAsia"/>
        </w:rPr>
        <w:t>намічених</w:t>
      </w:r>
      <w:r>
        <w:t></w:t>
      </w:r>
    </w:p>
    <w:p w:rsidR="00112603" w:rsidRDefault="00112603" w:rsidP="00112603">
      <w:r>
        <w:rPr>
          <w:rFonts w:hint="eastAsia"/>
        </w:rPr>
        <w:t>спрогнозованих</w:t>
      </w:r>
      <w:r>
        <w:t></w:t>
      </w:r>
      <w:r>
        <w:rPr>
          <w:rFonts w:hint="eastAsia"/>
        </w:rPr>
        <w:t>виявів</w:t>
      </w:r>
      <w:r>
        <w:t></w:t>
      </w:r>
      <w:r>
        <w:rPr>
          <w:rFonts w:hint="eastAsia"/>
        </w:rPr>
        <w:t>і</w:t>
      </w:r>
      <w:r>
        <w:t></w:t>
      </w:r>
      <w:r>
        <w:rPr>
          <w:rFonts w:hint="eastAsia"/>
        </w:rPr>
        <w:t>процесів</w:t>
      </w:r>
      <w:r>
        <w:t></w:t>
      </w:r>
      <w:r>
        <w:rPr>
          <w:rFonts w:hint="eastAsia"/>
        </w:rPr>
        <w:t>феномену</w:t>
      </w:r>
      <w:r>
        <w:t></w:t>
      </w:r>
      <w:r>
        <w:rPr>
          <w:rFonts w:hint="eastAsia"/>
        </w:rPr>
        <w:t>аналітизму</w:t>
      </w:r>
      <w:r>
        <w:t></w:t>
      </w:r>
      <w:r>
        <w:rPr>
          <w:rFonts w:hint="eastAsia"/>
        </w:rPr>
        <w:t>синтетизму</w:t>
      </w:r>
      <w:r>
        <w:t></w:t>
      </w:r>
      <w:r>
        <w:t></w:t>
      </w:r>
      <w:r>
        <w:rPr>
          <w:rFonts w:hint="eastAsia"/>
        </w:rPr>
        <w:t>а</w:t>
      </w:r>
      <w:r>
        <w:t></w:t>
      </w:r>
      <w:r>
        <w:rPr>
          <w:rFonts w:hint="eastAsia"/>
        </w:rPr>
        <w:t>також</w:t>
      </w:r>
    </w:p>
    <w:p w:rsidR="00112603" w:rsidRDefault="00112603" w:rsidP="00112603">
      <w:r>
        <w:rPr>
          <w:rFonts w:hint="eastAsia"/>
        </w:rPr>
        <w:t>двостороннього</w:t>
      </w:r>
      <w:r>
        <w:t></w:t>
      </w:r>
      <w:r>
        <w:rPr>
          <w:rFonts w:hint="eastAsia"/>
        </w:rPr>
        <w:t>впливу</w:t>
      </w:r>
      <w:r>
        <w:t></w:t>
      </w:r>
      <w:r>
        <w:rPr>
          <w:rFonts w:hint="eastAsia"/>
        </w:rPr>
        <w:t>між</w:t>
      </w:r>
      <w:r>
        <w:t></w:t>
      </w:r>
      <w:r>
        <w:rPr>
          <w:rFonts w:hint="eastAsia"/>
        </w:rPr>
        <w:t>двома</w:t>
      </w:r>
      <w:r>
        <w:t></w:t>
      </w:r>
      <w:r>
        <w:rPr>
          <w:rFonts w:hint="eastAsia"/>
        </w:rPr>
        <w:t>мовами</w:t>
      </w:r>
      <w:r>
        <w:t></w:t>
      </w:r>
      <w:r>
        <w:t></w:t>
      </w:r>
      <w:r>
        <w:rPr>
          <w:rFonts w:hint="eastAsia"/>
        </w:rPr>
        <w:t>новогрецька</w:t>
      </w:r>
      <w:r>
        <w:t></w:t>
      </w:r>
      <w:r>
        <w:rPr>
          <w:rFonts w:hint="eastAsia"/>
        </w:rPr>
        <w:t>українська</w:t>
      </w:r>
      <w:r>
        <w:t></w:t>
      </w:r>
      <w:r>
        <w:t></w:t>
      </w:r>
    </w:p>
    <w:p w:rsidR="00112603" w:rsidRDefault="00112603" w:rsidP="00112603">
      <w:r>
        <w:rPr>
          <w:rFonts w:hint="eastAsia"/>
        </w:rPr>
        <w:t>Зокрема</w:t>
      </w:r>
      <w:r>
        <w:t></w:t>
      </w:r>
      <w:r>
        <w:rPr>
          <w:rFonts w:hint="eastAsia"/>
        </w:rPr>
        <w:t>можливими</w:t>
      </w:r>
      <w:r>
        <w:t></w:t>
      </w:r>
      <w:r>
        <w:rPr>
          <w:rFonts w:hint="eastAsia"/>
        </w:rPr>
        <w:t>розвідками</w:t>
      </w:r>
      <w:r>
        <w:t></w:t>
      </w:r>
      <w:r>
        <w:rPr>
          <w:rFonts w:hint="eastAsia"/>
        </w:rPr>
        <w:t>можуть</w:t>
      </w:r>
      <w:r>
        <w:t></w:t>
      </w:r>
      <w:r>
        <w:rPr>
          <w:rFonts w:hint="eastAsia"/>
        </w:rPr>
        <w:t>стати</w:t>
      </w:r>
      <w:r>
        <w:t></w:t>
      </w:r>
      <w:r>
        <w:rPr>
          <w:rFonts w:hint="eastAsia"/>
        </w:rPr>
        <w:t>окремі</w:t>
      </w:r>
      <w:r>
        <w:t></w:t>
      </w:r>
      <w:r>
        <w:rPr>
          <w:rFonts w:hint="eastAsia"/>
        </w:rPr>
        <w:t>праці</w:t>
      </w:r>
      <w:r>
        <w:t></w:t>
      </w:r>
      <w:r>
        <w:t></w:t>
      </w:r>
      <w:r>
        <w:rPr>
          <w:rFonts w:hint="eastAsia"/>
        </w:rPr>
        <w:t>присвячені</w:t>
      </w:r>
    </w:p>
    <w:p w:rsidR="00112603" w:rsidRDefault="00112603" w:rsidP="00112603">
      <w:r>
        <w:rPr>
          <w:rFonts w:hint="eastAsia"/>
        </w:rPr>
        <w:t>феномену</w:t>
      </w:r>
      <w:r>
        <w:t></w:t>
      </w:r>
      <w:r>
        <w:rPr>
          <w:rFonts w:hint="eastAsia"/>
        </w:rPr>
        <w:t>артикля</w:t>
      </w:r>
      <w:r>
        <w:t></w:t>
      </w:r>
      <w:r>
        <w:t></w:t>
      </w:r>
      <w:r>
        <w:rPr>
          <w:rFonts w:hint="eastAsia"/>
        </w:rPr>
        <w:t>його</w:t>
      </w:r>
      <w:r>
        <w:t></w:t>
      </w:r>
      <w:r>
        <w:rPr>
          <w:rFonts w:hint="eastAsia"/>
        </w:rPr>
        <w:t>граматичним</w:t>
      </w:r>
      <w:r>
        <w:t></w:t>
      </w:r>
      <w:r>
        <w:rPr>
          <w:rFonts w:hint="eastAsia"/>
        </w:rPr>
        <w:t>функціям</w:t>
      </w:r>
      <w:r>
        <w:t></w:t>
      </w:r>
      <w:r>
        <w:t></w:t>
      </w:r>
      <w:r>
        <w:t></w:t>
      </w:r>
      <w:r>
        <w:rPr>
          <w:rFonts w:hint="eastAsia"/>
        </w:rPr>
        <w:t>а</w:t>
      </w:r>
      <w:r>
        <w:t></w:t>
      </w:r>
      <w:r>
        <w:rPr>
          <w:rFonts w:hint="eastAsia"/>
        </w:rPr>
        <w:t>також</w:t>
      </w:r>
      <w:r>
        <w:t></w:t>
      </w:r>
      <w:r>
        <w:rPr>
          <w:rFonts w:hint="eastAsia"/>
        </w:rPr>
        <w:t>зіставне</w:t>
      </w:r>
      <w:r>
        <w:t></w:t>
      </w:r>
      <w:r>
        <w:rPr>
          <w:rFonts w:hint="eastAsia"/>
        </w:rPr>
        <w:t>вивчення</w:t>
      </w:r>
    </w:p>
    <w:p w:rsidR="00112603" w:rsidRPr="00112603" w:rsidRDefault="00112603" w:rsidP="00112603">
      <w:r>
        <w:rPr>
          <w:rFonts w:hint="eastAsia"/>
        </w:rPr>
        <w:t>певних</w:t>
      </w:r>
      <w:r>
        <w:t></w:t>
      </w:r>
      <w:r>
        <w:rPr>
          <w:rFonts w:hint="eastAsia"/>
        </w:rPr>
        <w:t>словотвірних</w:t>
      </w:r>
      <w:r>
        <w:t></w:t>
      </w:r>
      <w:r>
        <w:rPr>
          <w:rFonts w:hint="eastAsia"/>
        </w:rPr>
        <w:t>категорій</w:t>
      </w:r>
      <w:r>
        <w:t></w:t>
      </w:r>
      <w:r>
        <w:rPr>
          <w:rFonts w:hint="eastAsia"/>
        </w:rPr>
        <w:t>двох</w:t>
      </w:r>
      <w:r>
        <w:t></w:t>
      </w:r>
      <w:r>
        <w:rPr>
          <w:rFonts w:hint="eastAsia"/>
        </w:rPr>
        <w:t>мов</w:t>
      </w:r>
      <w:r>
        <w:t></w:t>
      </w:r>
    </w:p>
    <w:sectPr w:rsidR="00112603" w:rsidRPr="0011260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8B0" w:rsidRDefault="005628B0">
      <w:pPr>
        <w:spacing w:after="0" w:line="240" w:lineRule="auto"/>
      </w:pPr>
      <w:r>
        <w:separator/>
      </w:r>
    </w:p>
  </w:endnote>
  <w:endnote w:type="continuationSeparator" w:id="0">
    <w:p w:rsidR="005628B0" w:rsidRDefault="0056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628B0" w:rsidRDefault="005628B0">
                <w:pPr>
                  <w:spacing w:line="240" w:lineRule="auto"/>
                </w:pPr>
                <w:fldSimple w:instr=" PAGE \* MERGEFORMAT ">
                  <w:r w:rsidR="00112603" w:rsidRPr="00112603">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8B0" w:rsidRDefault="005628B0"/>
    <w:p w:rsidR="005628B0" w:rsidRDefault="005628B0"/>
    <w:p w:rsidR="005628B0" w:rsidRDefault="005628B0"/>
    <w:p w:rsidR="005628B0" w:rsidRDefault="005628B0"/>
    <w:p w:rsidR="005628B0" w:rsidRDefault="005628B0"/>
    <w:p w:rsidR="005628B0" w:rsidRDefault="005628B0"/>
    <w:p w:rsidR="005628B0" w:rsidRDefault="005628B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p w:rsidR="005628B0" w:rsidRDefault="005628B0"/>
    <w:p w:rsidR="005628B0" w:rsidRDefault="005628B0"/>
    <w:p w:rsidR="005628B0" w:rsidRDefault="005628B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628B0" w:rsidRDefault="005628B0"/>
                <w:p w:rsidR="005628B0" w:rsidRDefault="005628B0">
                  <w:pPr>
                    <w:pStyle w:val="1ffffff7"/>
                    <w:spacing w:line="240" w:lineRule="auto"/>
                  </w:pPr>
                  <w:fldSimple w:instr=" PAGE \* MERGEFORMAT ">
                    <w:r w:rsidRPr="00D56C03">
                      <w:rPr>
                        <w:rStyle w:val="3b"/>
                        <w:noProof/>
                      </w:rPr>
                      <w:t>6</w:t>
                    </w:r>
                  </w:fldSimple>
                </w:p>
              </w:txbxContent>
            </v:textbox>
            <w10:wrap anchorx="page" anchory="page"/>
          </v:shape>
        </w:pict>
      </w:r>
    </w:p>
    <w:p w:rsidR="005628B0" w:rsidRDefault="005628B0"/>
    <w:p w:rsidR="005628B0" w:rsidRDefault="005628B0">
      <w:pPr>
        <w:rPr>
          <w:sz w:val="2"/>
          <w:szCs w:val="2"/>
        </w:rPr>
      </w:pPr>
    </w:p>
    <w:p w:rsidR="005628B0" w:rsidRDefault="005628B0"/>
    <w:p w:rsidR="005628B0" w:rsidRDefault="005628B0">
      <w:pPr>
        <w:spacing w:after="0" w:line="240" w:lineRule="auto"/>
      </w:pPr>
    </w:p>
  </w:footnote>
  <w:footnote w:type="continuationSeparator" w:id="0">
    <w:p w:rsidR="005628B0" w:rsidRDefault="0056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Pr="005856C0" w:rsidRDefault="005628B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DB21A-8E52-4768-8B37-6C7ECB0F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28</Pages>
  <Words>4901</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2022-05-01T11:48:00Z</dcterms:created>
  <dcterms:modified xsi:type="dcterms:W3CDTF">2022-05-04T08:22:00Z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