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AF44F" w14:textId="6C14D74A" w:rsidR="00356563" w:rsidRDefault="00E423FB" w:rsidP="00E423FB">
      <w:pPr>
        <w:rPr>
          <w:lang w:val="en-US"/>
        </w:rPr>
      </w:pPr>
      <w:r w:rsidRPr="00E423FB">
        <w:rPr>
          <w:rFonts w:hint="eastAsia"/>
        </w:rPr>
        <w:t>Слабоспицкий</w:t>
      </w:r>
      <w:r w:rsidRPr="00E423FB">
        <w:t xml:space="preserve"> </w:t>
      </w:r>
      <w:r w:rsidRPr="00E423FB">
        <w:rPr>
          <w:rFonts w:hint="eastAsia"/>
        </w:rPr>
        <w:t>Анатолий</w:t>
      </w:r>
      <w:r w:rsidRPr="00E423FB">
        <w:t xml:space="preserve"> </w:t>
      </w:r>
      <w:r w:rsidRPr="00E423FB">
        <w:rPr>
          <w:rFonts w:hint="eastAsia"/>
        </w:rPr>
        <w:t>Сергеевич</w:t>
      </w:r>
      <w:r>
        <w:rPr>
          <w:lang w:val="en-US"/>
        </w:rPr>
        <w:t xml:space="preserve"> </w:t>
      </w:r>
      <w:r w:rsidRPr="00E423FB">
        <w:rPr>
          <w:rFonts w:hint="eastAsia"/>
          <w:lang w:val="en-US"/>
        </w:rPr>
        <w:t>Организация</w:t>
      </w:r>
      <w:r w:rsidRPr="00E423FB">
        <w:rPr>
          <w:lang w:val="en-US"/>
        </w:rPr>
        <w:t xml:space="preserve"> </w:t>
      </w:r>
      <w:r w:rsidRPr="00E423FB">
        <w:rPr>
          <w:rFonts w:hint="eastAsia"/>
          <w:lang w:val="en-US"/>
        </w:rPr>
        <w:t>судебной</w:t>
      </w:r>
      <w:r w:rsidRPr="00E423FB">
        <w:rPr>
          <w:lang w:val="en-US"/>
        </w:rPr>
        <w:t xml:space="preserve"> </w:t>
      </w:r>
      <w:r w:rsidRPr="00E423FB">
        <w:rPr>
          <w:rFonts w:hint="eastAsia"/>
          <w:lang w:val="en-US"/>
        </w:rPr>
        <w:t>деятельности</w:t>
      </w:r>
      <w:r w:rsidRPr="00E423FB">
        <w:rPr>
          <w:lang w:val="en-US"/>
        </w:rPr>
        <w:t xml:space="preserve"> </w:t>
      </w:r>
      <w:r w:rsidRPr="00E423FB">
        <w:rPr>
          <w:rFonts w:hint="eastAsia"/>
          <w:lang w:val="en-US"/>
        </w:rPr>
        <w:t>в</w:t>
      </w:r>
      <w:r w:rsidRPr="00E423FB">
        <w:rPr>
          <w:lang w:val="en-US"/>
        </w:rPr>
        <w:t xml:space="preserve"> </w:t>
      </w:r>
      <w:r w:rsidRPr="00E423FB">
        <w:rPr>
          <w:rFonts w:hint="eastAsia"/>
          <w:lang w:val="en-US"/>
        </w:rPr>
        <w:t>экономической</w:t>
      </w:r>
      <w:r w:rsidRPr="00E423FB">
        <w:rPr>
          <w:lang w:val="en-US"/>
        </w:rPr>
        <w:t xml:space="preserve"> </w:t>
      </w:r>
      <w:r w:rsidRPr="00E423FB">
        <w:rPr>
          <w:rFonts w:hint="eastAsia"/>
          <w:lang w:val="en-US"/>
        </w:rPr>
        <w:t>сфере</w:t>
      </w:r>
      <w:r w:rsidRPr="00E423FB">
        <w:rPr>
          <w:lang w:val="en-US"/>
        </w:rPr>
        <w:t xml:space="preserve"> (</w:t>
      </w:r>
      <w:r w:rsidRPr="00E423FB">
        <w:rPr>
          <w:rFonts w:hint="eastAsia"/>
          <w:lang w:val="en-US"/>
        </w:rPr>
        <w:t>опыт</w:t>
      </w:r>
      <w:r w:rsidRPr="00E423FB">
        <w:rPr>
          <w:lang w:val="en-US"/>
        </w:rPr>
        <w:t xml:space="preserve"> </w:t>
      </w:r>
      <w:r w:rsidRPr="00E423FB">
        <w:rPr>
          <w:rFonts w:hint="eastAsia"/>
          <w:lang w:val="en-US"/>
        </w:rPr>
        <w:t>теории</w:t>
      </w:r>
      <w:r w:rsidRPr="00E423FB">
        <w:rPr>
          <w:lang w:val="en-US"/>
        </w:rPr>
        <w:t xml:space="preserve"> </w:t>
      </w:r>
      <w:r w:rsidRPr="00E423FB">
        <w:rPr>
          <w:rFonts w:hint="eastAsia"/>
          <w:lang w:val="en-US"/>
        </w:rPr>
        <w:t>и</w:t>
      </w:r>
      <w:r w:rsidRPr="00E423FB">
        <w:rPr>
          <w:lang w:val="en-US"/>
        </w:rPr>
        <w:t xml:space="preserve"> </w:t>
      </w:r>
      <w:r w:rsidRPr="00E423FB">
        <w:rPr>
          <w:rFonts w:hint="eastAsia"/>
          <w:lang w:val="en-US"/>
        </w:rPr>
        <w:t>практики</w:t>
      </w:r>
      <w:r w:rsidRPr="00E423FB">
        <w:rPr>
          <w:lang w:val="en-US"/>
        </w:rPr>
        <w:t xml:space="preserve"> </w:t>
      </w:r>
      <w:r w:rsidRPr="00E423FB">
        <w:rPr>
          <w:rFonts w:hint="eastAsia"/>
          <w:lang w:val="en-US"/>
        </w:rPr>
        <w:t>в</w:t>
      </w:r>
      <w:r w:rsidRPr="00E423FB">
        <w:rPr>
          <w:lang w:val="en-US"/>
        </w:rPr>
        <w:t xml:space="preserve"> </w:t>
      </w:r>
      <w:r w:rsidRPr="00E423FB">
        <w:rPr>
          <w:rFonts w:hint="eastAsia"/>
          <w:lang w:val="en-US"/>
        </w:rPr>
        <w:t>Российской</w:t>
      </w:r>
      <w:r w:rsidRPr="00E423FB">
        <w:rPr>
          <w:lang w:val="en-US"/>
        </w:rPr>
        <w:t xml:space="preserve"> </w:t>
      </w:r>
      <w:r w:rsidRPr="00E423FB">
        <w:rPr>
          <w:rFonts w:hint="eastAsia"/>
          <w:lang w:val="en-US"/>
        </w:rPr>
        <w:t>Федерации</w:t>
      </w:r>
      <w:r w:rsidRPr="00E423FB">
        <w:rPr>
          <w:lang w:val="en-US"/>
        </w:rPr>
        <w:t xml:space="preserve">, </w:t>
      </w:r>
      <w:r w:rsidRPr="00E423FB">
        <w:rPr>
          <w:rFonts w:hint="eastAsia"/>
          <w:lang w:val="en-US"/>
        </w:rPr>
        <w:t>Республике</w:t>
      </w:r>
      <w:r w:rsidRPr="00E423FB">
        <w:rPr>
          <w:lang w:val="en-US"/>
        </w:rPr>
        <w:t xml:space="preserve"> </w:t>
      </w:r>
      <w:r w:rsidRPr="00E423FB">
        <w:rPr>
          <w:rFonts w:hint="eastAsia"/>
          <w:lang w:val="en-US"/>
        </w:rPr>
        <w:t>Беларусь</w:t>
      </w:r>
      <w:r w:rsidRPr="00E423FB">
        <w:rPr>
          <w:lang w:val="en-US"/>
        </w:rPr>
        <w:t xml:space="preserve"> </w:t>
      </w:r>
      <w:r w:rsidRPr="00E423FB">
        <w:rPr>
          <w:rFonts w:hint="eastAsia"/>
          <w:lang w:val="en-US"/>
        </w:rPr>
        <w:t>и</w:t>
      </w:r>
      <w:r w:rsidRPr="00E423FB">
        <w:rPr>
          <w:lang w:val="en-US"/>
        </w:rPr>
        <w:t xml:space="preserve"> </w:t>
      </w:r>
      <w:r w:rsidRPr="00E423FB">
        <w:rPr>
          <w:rFonts w:hint="eastAsia"/>
          <w:lang w:val="en-US"/>
        </w:rPr>
        <w:t>Республике</w:t>
      </w:r>
      <w:r w:rsidRPr="00E423FB">
        <w:rPr>
          <w:lang w:val="en-US"/>
        </w:rPr>
        <w:t xml:space="preserve"> </w:t>
      </w:r>
      <w:r w:rsidRPr="00E423FB">
        <w:rPr>
          <w:rFonts w:hint="eastAsia"/>
          <w:lang w:val="en-US"/>
        </w:rPr>
        <w:t>Казахстан</w:t>
      </w:r>
      <w:r w:rsidRPr="00E423FB">
        <w:rPr>
          <w:lang w:val="en-US"/>
        </w:rPr>
        <w:t>)</w:t>
      </w:r>
    </w:p>
    <w:p w14:paraId="5D84DCAE" w14:textId="77777777" w:rsidR="00E423FB" w:rsidRPr="00E423FB" w:rsidRDefault="00E423FB" w:rsidP="00E423FB">
      <w:pPr>
        <w:rPr>
          <w:lang w:val="en-US"/>
        </w:rPr>
      </w:pPr>
      <w:r w:rsidRPr="00E423FB">
        <w:rPr>
          <w:rFonts w:hint="eastAsia"/>
          <w:lang w:val="en-US"/>
        </w:rPr>
        <w:t>ОГЛАВЛЕНИЕ</w:t>
      </w:r>
      <w:r w:rsidRPr="00E423FB">
        <w:rPr>
          <w:lang w:val="en-US"/>
        </w:rPr>
        <w:t xml:space="preserve"> </w:t>
      </w:r>
      <w:r w:rsidRPr="00E423FB">
        <w:rPr>
          <w:rFonts w:hint="eastAsia"/>
          <w:lang w:val="en-US"/>
        </w:rPr>
        <w:t>ДИССЕРТАЦИИ</w:t>
      </w:r>
    </w:p>
    <w:p w14:paraId="4D12E590" w14:textId="77777777" w:rsidR="00E423FB" w:rsidRPr="00E423FB" w:rsidRDefault="00E423FB" w:rsidP="00E423FB">
      <w:pPr>
        <w:rPr>
          <w:lang w:val="en-US"/>
        </w:rPr>
      </w:pPr>
      <w:r w:rsidRPr="00E423FB">
        <w:rPr>
          <w:rFonts w:hint="eastAsia"/>
          <w:lang w:val="en-US"/>
        </w:rPr>
        <w:t>кандидат</w:t>
      </w:r>
      <w:r w:rsidRPr="00E423FB">
        <w:rPr>
          <w:lang w:val="en-US"/>
        </w:rPr>
        <w:t xml:space="preserve"> </w:t>
      </w:r>
      <w:r w:rsidRPr="00E423FB">
        <w:rPr>
          <w:rFonts w:hint="eastAsia"/>
          <w:lang w:val="en-US"/>
        </w:rPr>
        <w:t>наук</w:t>
      </w:r>
      <w:r w:rsidRPr="00E423FB">
        <w:rPr>
          <w:lang w:val="en-US"/>
        </w:rPr>
        <w:t xml:space="preserve"> </w:t>
      </w:r>
      <w:r w:rsidRPr="00E423FB">
        <w:rPr>
          <w:rFonts w:hint="eastAsia"/>
          <w:lang w:val="en-US"/>
        </w:rPr>
        <w:t>Слабоспицкий</w:t>
      </w:r>
      <w:r w:rsidRPr="00E423FB">
        <w:rPr>
          <w:lang w:val="en-US"/>
        </w:rPr>
        <w:t xml:space="preserve"> </w:t>
      </w:r>
      <w:r w:rsidRPr="00E423FB">
        <w:rPr>
          <w:rFonts w:hint="eastAsia"/>
          <w:lang w:val="en-US"/>
        </w:rPr>
        <w:t>Анатолий</w:t>
      </w:r>
      <w:r w:rsidRPr="00E423FB">
        <w:rPr>
          <w:lang w:val="en-US"/>
        </w:rPr>
        <w:t xml:space="preserve"> </w:t>
      </w:r>
      <w:r w:rsidRPr="00E423FB">
        <w:rPr>
          <w:rFonts w:hint="eastAsia"/>
          <w:lang w:val="en-US"/>
        </w:rPr>
        <w:t>Сергеевич</w:t>
      </w:r>
    </w:p>
    <w:p w14:paraId="68FDA3CB" w14:textId="77777777" w:rsidR="00E423FB" w:rsidRPr="00E423FB" w:rsidRDefault="00E423FB" w:rsidP="00E423FB">
      <w:pPr>
        <w:rPr>
          <w:lang w:val="en-US"/>
        </w:rPr>
      </w:pPr>
      <w:r w:rsidRPr="00E423FB">
        <w:rPr>
          <w:rFonts w:hint="eastAsia"/>
          <w:lang w:val="en-US"/>
        </w:rPr>
        <w:t>Введение</w:t>
      </w:r>
    </w:p>
    <w:p w14:paraId="6581A4D2" w14:textId="77777777" w:rsidR="00E423FB" w:rsidRPr="00E423FB" w:rsidRDefault="00E423FB" w:rsidP="00E423FB">
      <w:pPr>
        <w:rPr>
          <w:lang w:val="en-US"/>
        </w:rPr>
      </w:pPr>
    </w:p>
    <w:p w14:paraId="399CF2B7" w14:textId="77777777" w:rsidR="00E423FB" w:rsidRPr="00E423FB" w:rsidRDefault="00E423FB" w:rsidP="00E423FB">
      <w:pPr>
        <w:rPr>
          <w:lang w:val="en-US"/>
        </w:rPr>
      </w:pPr>
      <w:r w:rsidRPr="00E423FB">
        <w:rPr>
          <w:rFonts w:hint="eastAsia"/>
          <w:lang w:val="en-US"/>
        </w:rPr>
        <w:t>Глава</w:t>
      </w:r>
      <w:r w:rsidRPr="00E423FB">
        <w:rPr>
          <w:lang w:val="en-US"/>
        </w:rPr>
        <w:t xml:space="preserve"> 1. </w:t>
      </w:r>
      <w:r w:rsidRPr="00E423FB">
        <w:rPr>
          <w:rFonts w:hint="eastAsia"/>
          <w:lang w:val="en-US"/>
        </w:rPr>
        <w:t>Теоретико</w:t>
      </w:r>
      <w:r w:rsidRPr="00E423FB">
        <w:rPr>
          <w:lang w:val="en-US"/>
        </w:rPr>
        <w:t>-</w:t>
      </w:r>
      <w:r w:rsidRPr="00E423FB">
        <w:rPr>
          <w:rFonts w:hint="eastAsia"/>
          <w:lang w:val="en-US"/>
        </w:rPr>
        <w:t>правовые</w:t>
      </w:r>
      <w:r w:rsidRPr="00E423FB">
        <w:rPr>
          <w:lang w:val="en-US"/>
        </w:rPr>
        <w:t xml:space="preserve"> </w:t>
      </w:r>
      <w:r w:rsidRPr="00E423FB">
        <w:rPr>
          <w:rFonts w:hint="eastAsia"/>
          <w:lang w:val="en-US"/>
        </w:rPr>
        <w:t>особенности</w:t>
      </w:r>
      <w:r w:rsidRPr="00E423FB">
        <w:rPr>
          <w:lang w:val="en-US"/>
        </w:rPr>
        <w:t xml:space="preserve"> </w:t>
      </w:r>
      <w:r w:rsidRPr="00E423FB">
        <w:rPr>
          <w:rFonts w:hint="eastAsia"/>
          <w:lang w:val="en-US"/>
        </w:rPr>
        <w:t>организации</w:t>
      </w:r>
      <w:r w:rsidRPr="00E423FB">
        <w:rPr>
          <w:lang w:val="en-US"/>
        </w:rPr>
        <w:t xml:space="preserve"> </w:t>
      </w:r>
      <w:r w:rsidRPr="00E423FB">
        <w:rPr>
          <w:rFonts w:hint="eastAsia"/>
          <w:lang w:val="en-US"/>
        </w:rPr>
        <w:t>государственных</w:t>
      </w:r>
      <w:r w:rsidRPr="00E423FB">
        <w:rPr>
          <w:lang w:val="en-US"/>
        </w:rPr>
        <w:t xml:space="preserve"> </w:t>
      </w:r>
      <w:r w:rsidRPr="00E423FB">
        <w:rPr>
          <w:rFonts w:hint="eastAsia"/>
          <w:lang w:val="en-US"/>
        </w:rPr>
        <w:t>судов</w:t>
      </w:r>
      <w:r w:rsidRPr="00E423FB">
        <w:rPr>
          <w:lang w:val="en-US"/>
        </w:rPr>
        <w:t xml:space="preserve">, </w:t>
      </w:r>
      <w:r w:rsidRPr="00E423FB">
        <w:rPr>
          <w:rFonts w:hint="eastAsia"/>
          <w:lang w:val="en-US"/>
        </w:rPr>
        <w:t>осуществляющих</w:t>
      </w:r>
      <w:r w:rsidRPr="00E423FB">
        <w:rPr>
          <w:lang w:val="en-US"/>
        </w:rPr>
        <w:t xml:space="preserve"> </w:t>
      </w:r>
      <w:r w:rsidRPr="00E423FB">
        <w:rPr>
          <w:rFonts w:hint="eastAsia"/>
          <w:lang w:val="en-US"/>
        </w:rPr>
        <w:t>экономическое</w:t>
      </w:r>
      <w:r w:rsidRPr="00E423FB">
        <w:rPr>
          <w:lang w:val="en-US"/>
        </w:rPr>
        <w:t xml:space="preserve"> </w:t>
      </w:r>
      <w:r w:rsidRPr="00E423FB">
        <w:rPr>
          <w:rFonts w:hint="eastAsia"/>
          <w:lang w:val="en-US"/>
        </w:rPr>
        <w:t>правосудие</w:t>
      </w:r>
      <w:r w:rsidRPr="00E423FB">
        <w:rPr>
          <w:lang w:val="en-US"/>
        </w:rPr>
        <w:t xml:space="preserve"> </w:t>
      </w:r>
      <w:r w:rsidRPr="00E423FB">
        <w:rPr>
          <w:rFonts w:hint="eastAsia"/>
          <w:lang w:val="en-US"/>
        </w:rPr>
        <w:t>в</w:t>
      </w:r>
      <w:r w:rsidRPr="00E423FB">
        <w:rPr>
          <w:lang w:val="en-US"/>
        </w:rPr>
        <w:t xml:space="preserve"> </w:t>
      </w:r>
      <w:r w:rsidRPr="00E423FB">
        <w:rPr>
          <w:rFonts w:hint="eastAsia"/>
          <w:lang w:val="en-US"/>
        </w:rPr>
        <w:t>России</w:t>
      </w:r>
      <w:r w:rsidRPr="00E423FB">
        <w:rPr>
          <w:lang w:val="en-US"/>
        </w:rPr>
        <w:t xml:space="preserve">, </w:t>
      </w:r>
      <w:r w:rsidRPr="00E423FB">
        <w:rPr>
          <w:rFonts w:hint="eastAsia"/>
          <w:lang w:val="en-US"/>
        </w:rPr>
        <w:t>Белоруссии</w:t>
      </w:r>
      <w:r w:rsidRPr="00E423FB">
        <w:rPr>
          <w:lang w:val="en-US"/>
        </w:rPr>
        <w:t xml:space="preserve"> </w:t>
      </w:r>
      <w:r w:rsidRPr="00E423FB">
        <w:rPr>
          <w:rFonts w:hint="eastAsia"/>
          <w:lang w:val="en-US"/>
        </w:rPr>
        <w:t>и</w:t>
      </w:r>
      <w:r w:rsidRPr="00E423FB">
        <w:rPr>
          <w:lang w:val="en-US"/>
        </w:rPr>
        <w:t xml:space="preserve"> </w:t>
      </w:r>
      <w:r w:rsidRPr="00E423FB">
        <w:rPr>
          <w:rFonts w:hint="eastAsia"/>
          <w:lang w:val="en-US"/>
        </w:rPr>
        <w:t>Казахстане</w:t>
      </w:r>
    </w:p>
    <w:p w14:paraId="55183BEF" w14:textId="77777777" w:rsidR="00E423FB" w:rsidRPr="00E423FB" w:rsidRDefault="00E423FB" w:rsidP="00E423FB">
      <w:pPr>
        <w:rPr>
          <w:lang w:val="en-US"/>
        </w:rPr>
      </w:pPr>
    </w:p>
    <w:p w14:paraId="1DC0176B" w14:textId="77777777" w:rsidR="00E423FB" w:rsidRPr="00E423FB" w:rsidRDefault="00E423FB" w:rsidP="00E423FB">
      <w:pPr>
        <w:rPr>
          <w:lang w:val="en-US"/>
        </w:rPr>
      </w:pPr>
      <w:r w:rsidRPr="00E423FB">
        <w:rPr>
          <w:rFonts w:hint="eastAsia"/>
          <w:lang w:val="en-US"/>
        </w:rPr>
        <w:t>§</w:t>
      </w:r>
      <w:r w:rsidRPr="00E423FB">
        <w:rPr>
          <w:lang w:val="en-US"/>
        </w:rPr>
        <w:t xml:space="preserve"> 1. </w:t>
      </w:r>
      <w:r w:rsidRPr="00E423FB">
        <w:rPr>
          <w:rFonts w:hint="eastAsia"/>
          <w:lang w:val="en-US"/>
        </w:rPr>
        <w:t>Становление</w:t>
      </w:r>
      <w:r w:rsidRPr="00E423FB">
        <w:rPr>
          <w:lang w:val="en-US"/>
        </w:rPr>
        <w:t xml:space="preserve"> </w:t>
      </w:r>
      <w:r w:rsidRPr="00E423FB">
        <w:rPr>
          <w:rFonts w:hint="eastAsia"/>
          <w:lang w:val="en-US"/>
        </w:rPr>
        <w:t>и</w:t>
      </w:r>
      <w:r w:rsidRPr="00E423FB">
        <w:rPr>
          <w:lang w:val="en-US"/>
        </w:rPr>
        <w:t xml:space="preserve"> </w:t>
      </w:r>
      <w:r w:rsidRPr="00E423FB">
        <w:rPr>
          <w:rFonts w:hint="eastAsia"/>
          <w:lang w:val="en-US"/>
        </w:rPr>
        <w:t>развитие</w:t>
      </w:r>
      <w:r w:rsidRPr="00E423FB">
        <w:rPr>
          <w:lang w:val="en-US"/>
        </w:rPr>
        <w:t xml:space="preserve"> </w:t>
      </w:r>
      <w:r w:rsidRPr="00E423FB">
        <w:rPr>
          <w:rFonts w:hint="eastAsia"/>
          <w:lang w:val="en-US"/>
        </w:rPr>
        <w:t>государственных</w:t>
      </w:r>
      <w:r w:rsidRPr="00E423FB">
        <w:rPr>
          <w:lang w:val="en-US"/>
        </w:rPr>
        <w:t xml:space="preserve"> </w:t>
      </w:r>
      <w:r w:rsidRPr="00E423FB">
        <w:rPr>
          <w:rFonts w:hint="eastAsia"/>
          <w:lang w:val="en-US"/>
        </w:rPr>
        <w:t>судов</w:t>
      </w:r>
      <w:r w:rsidRPr="00E423FB">
        <w:rPr>
          <w:lang w:val="en-US"/>
        </w:rPr>
        <w:t xml:space="preserve">, </w:t>
      </w:r>
      <w:r w:rsidRPr="00E423FB">
        <w:rPr>
          <w:rFonts w:hint="eastAsia"/>
          <w:lang w:val="en-US"/>
        </w:rPr>
        <w:t>осуществляющих</w:t>
      </w:r>
    </w:p>
    <w:p w14:paraId="6D4F244F" w14:textId="77777777" w:rsidR="00E423FB" w:rsidRPr="00E423FB" w:rsidRDefault="00E423FB" w:rsidP="00E423FB">
      <w:pPr>
        <w:rPr>
          <w:lang w:val="en-US"/>
        </w:rPr>
      </w:pPr>
    </w:p>
    <w:p w14:paraId="1030CCA2" w14:textId="77777777" w:rsidR="00E423FB" w:rsidRPr="00E423FB" w:rsidRDefault="00E423FB" w:rsidP="00E423FB">
      <w:pPr>
        <w:rPr>
          <w:lang w:val="en-US"/>
        </w:rPr>
      </w:pPr>
      <w:r w:rsidRPr="00E423FB">
        <w:rPr>
          <w:rFonts w:hint="eastAsia"/>
          <w:lang w:val="en-US"/>
        </w:rPr>
        <w:t>экономическое</w:t>
      </w:r>
      <w:r w:rsidRPr="00E423FB">
        <w:rPr>
          <w:lang w:val="en-US"/>
        </w:rPr>
        <w:t xml:space="preserve"> </w:t>
      </w:r>
      <w:r w:rsidRPr="00E423FB">
        <w:rPr>
          <w:rFonts w:hint="eastAsia"/>
          <w:lang w:val="en-US"/>
        </w:rPr>
        <w:t>правосудие</w:t>
      </w:r>
      <w:r w:rsidRPr="00E423FB">
        <w:rPr>
          <w:lang w:val="en-US"/>
        </w:rPr>
        <w:t xml:space="preserve"> </w:t>
      </w:r>
      <w:r w:rsidRPr="00E423FB">
        <w:rPr>
          <w:rFonts w:hint="eastAsia"/>
          <w:lang w:val="en-US"/>
        </w:rPr>
        <w:t>в</w:t>
      </w:r>
      <w:r w:rsidRPr="00E423FB">
        <w:rPr>
          <w:lang w:val="en-US"/>
        </w:rPr>
        <w:t xml:space="preserve"> </w:t>
      </w:r>
      <w:r w:rsidRPr="00E423FB">
        <w:rPr>
          <w:rFonts w:hint="eastAsia"/>
          <w:lang w:val="en-US"/>
        </w:rPr>
        <w:t>России</w:t>
      </w:r>
      <w:r w:rsidRPr="00E423FB">
        <w:rPr>
          <w:lang w:val="en-US"/>
        </w:rPr>
        <w:t xml:space="preserve">, </w:t>
      </w:r>
      <w:r w:rsidRPr="00E423FB">
        <w:rPr>
          <w:rFonts w:hint="eastAsia"/>
          <w:lang w:val="en-US"/>
        </w:rPr>
        <w:t>Белоруссии</w:t>
      </w:r>
      <w:r w:rsidRPr="00E423FB">
        <w:rPr>
          <w:lang w:val="en-US"/>
        </w:rPr>
        <w:t xml:space="preserve"> </w:t>
      </w:r>
      <w:r w:rsidRPr="00E423FB">
        <w:rPr>
          <w:rFonts w:hint="eastAsia"/>
          <w:lang w:val="en-US"/>
        </w:rPr>
        <w:t>и</w:t>
      </w:r>
      <w:r w:rsidRPr="00E423FB">
        <w:rPr>
          <w:lang w:val="en-US"/>
        </w:rPr>
        <w:t xml:space="preserve"> </w:t>
      </w:r>
      <w:r w:rsidRPr="00E423FB">
        <w:rPr>
          <w:rFonts w:hint="eastAsia"/>
          <w:lang w:val="en-US"/>
        </w:rPr>
        <w:t>Казахстане</w:t>
      </w:r>
    </w:p>
    <w:p w14:paraId="3B2725EA" w14:textId="77777777" w:rsidR="00E423FB" w:rsidRPr="00E423FB" w:rsidRDefault="00E423FB" w:rsidP="00E423FB">
      <w:pPr>
        <w:rPr>
          <w:lang w:val="en-US"/>
        </w:rPr>
      </w:pPr>
    </w:p>
    <w:p w14:paraId="67E64B49" w14:textId="77777777" w:rsidR="00E423FB" w:rsidRPr="00E423FB" w:rsidRDefault="00E423FB" w:rsidP="00E423FB">
      <w:pPr>
        <w:rPr>
          <w:lang w:val="en-US"/>
        </w:rPr>
      </w:pPr>
      <w:r w:rsidRPr="00E423FB">
        <w:rPr>
          <w:rFonts w:hint="eastAsia"/>
          <w:lang w:val="en-US"/>
        </w:rPr>
        <w:t>§</w:t>
      </w:r>
      <w:r w:rsidRPr="00E423FB">
        <w:rPr>
          <w:lang w:val="en-US"/>
        </w:rPr>
        <w:t xml:space="preserve"> 2. </w:t>
      </w:r>
      <w:r w:rsidRPr="00E423FB">
        <w:rPr>
          <w:rFonts w:hint="eastAsia"/>
          <w:lang w:val="en-US"/>
        </w:rPr>
        <w:t>Правовая</w:t>
      </w:r>
      <w:r w:rsidRPr="00E423FB">
        <w:rPr>
          <w:lang w:val="en-US"/>
        </w:rPr>
        <w:t xml:space="preserve"> </w:t>
      </w:r>
      <w:r w:rsidRPr="00E423FB">
        <w:rPr>
          <w:rFonts w:hint="eastAsia"/>
          <w:lang w:val="en-US"/>
        </w:rPr>
        <w:t>природа</w:t>
      </w:r>
      <w:r w:rsidRPr="00E423FB">
        <w:rPr>
          <w:lang w:val="en-US"/>
        </w:rPr>
        <w:t xml:space="preserve"> </w:t>
      </w:r>
      <w:r w:rsidRPr="00E423FB">
        <w:rPr>
          <w:rFonts w:hint="eastAsia"/>
          <w:lang w:val="en-US"/>
        </w:rPr>
        <w:t>государственных</w:t>
      </w:r>
      <w:r w:rsidRPr="00E423FB">
        <w:rPr>
          <w:lang w:val="en-US"/>
        </w:rPr>
        <w:t xml:space="preserve"> </w:t>
      </w:r>
      <w:r w:rsidRPr="00E423FB">
        <w:rPr>
          <w:rFonts w:hint="eastAsia"/>
          <w:lang w:val="en-US"/>
        </w:rPr>
        <w:t>судов</w:t>
      </w:r>
      <w:r w:rsidRPr="00E423FB">
        <w:rPr>
          <w:lang w:val="en-US"/>
        </w:rPr>
        <w:t xml:space="preserve">, </w:t>
      </w:r>
      <w:r w:rsidRPr="00E423FB">
        <w:rPr>
          <w:rFonts w:hint="eastAsia"/>
          <w:lang w:val="en-US"/>
        </w:rPr>
        <w:t>осуществляющих</w:t>
      </w:r>
      <w:r w:rsidRPr="00E423FB">
        <w:rPr>
          <w:lang w:val="en-US"/>
        </w:rPr>
        <w:t xml:space="preserve"> </w:t>
      </w:r>
      <w:r w:rsidRPr="00E423FB">
        <w:rPr>
          <w:rFonts w:hint="eastAsia"/>
          <w:lang w:val="en-US"/>
        </w:rPr>
        <w:t>правосудие</w:t>
      </w:r>
    </w:p>
    <w:p w14:paraId="08E32217" w14:textId="77777777" w:rsidR="00E423FB" w:rsidRPr="00E423FB" w:rsidRDefault="00E423FB" w:rsidP="00E423FB">
      <w:pPr>
        <w:rPr>
          <w:lang w:val="en-US"/>
        </w:rPr>
      </w:pPr>
    </w:p>
    <w:p w14:paraId="0C9F756B" w14:textId="77777777" w:rsidR="00E423FB" w:rsidRPr="00E423FB" w:rsidRDefault="00E423FB" w:rsidP="00E423FB">
      <w:pPr>
        <w:rPr>
          <w:lang w:val="en-US"/>
        </w:rPr>
      </w:pPr>
      <w:r w:rsidRPr="00E423FB">
        <w:rPr>
          <w:rFonts w:hint="eastAsia"/>
          <w:lang w:val="en-US"/>
        </w:rPr>
        <w:t>по</w:t>
      </w:r>
      <w:r w:rsidRPr="00E423FB">
        <w:rPr>
          <w:lang w:val="en-US"/>
        </w:rPr>
        <w:t xml:space="preserve"> </w:t>
      </w:r>
      <w:r w:rsidRPr="00E423FB">
        <w:rPr>
          <w:rFonts w:hint="eastAsia"/>
          <w:lang w:val="en-US"/>
        </w:rPr>
        <w:t>экономическим</w:t>
      </w:r>
      <w:r w:rsidRPr="00E423FB">
        <w:rPr>
          <w:lang w:val="en-US"/>
        </w:rPr>
        <w:t xml:space="preserve"> </w:t>
      </w:r>
      <w:r w:rsidRPr="00E423FB">
        <w:rPr>
          <w:rFonts w:hint="eastAsia"/>
          <w:lang w:val="en-US"/>
        </w:rPr>
        <w:t>спорам</w:t>
      </w:r>
    </w:p>
    <w:p w14:paraId="5C685207" w14:textId="77777777" w:rsidR="00E423FB" w:rsidRPr="00E423FB" w:rsidRDefault="00E423FB" w:rsidP="00E423FB">
      <w:pPr>
        <w:rPr>
          <w:lang w:val="en-US"/>
        </w:rPr>
      </w:pPr>
    </w:p>
    <w:p w14:paraId="291FAD50" w14:textId="77777777" w:rsidR="00E423FB" w:rsidRPr="00E423FB" w:rsidRDefault="00E423FB" w:rsidP="00E423FB">
      <w:pPr>
        <w:rPr>
          <w:lang w:val="en-US"/>
        </w:rPr>
      </w:pPr>
      <w:r w:rsidRPr="00E423FB">
        <w:rPr>
          <w:rFonts w:hint="eastAsia"/>
          <w:lang w:val="en-US"/>
        </w:rPr>
        <w:t>§</w:t>
      </w:r>
      <w:r w:rsidRPr="00E423FB">
        <w:rPr>
          <w:lang w:val="en-US"/>
        </w:rPr>
        <w:t xml:space="preserve"> 3. </w:t>
      </w:r>
      <w:r w:rsidRPr="00E423FB">
        <w:rPr>
          <w:rFonts w:hint="eastAsia"/>
          <w:lang w:val="en-US"/>
        </w:rPr>
        <w:t>Конституционно</w:t>
      </w:r>
      <w:r w:rsidRPr="00E423FB">
        <w:rPr>
          <w:lang w:val="en-US"/>
        </w:rPr>
        <w:t>-</w:t>
      </w:r>
      <w:r w:rsidRPr="00E423FB">
        <w:rPr>
          <w:rFonts w:hint="eastAsia"/>
          <w:lang w:val="en-US"/>
        </w:rPr>
        <w:t>правовое</w:t>
      </w:r>
      <w:r w:rsidRPr="00E423FB">
        <w:rPr>
          <w:lang w:val="en-US"/>
        </w:rPr>
        <w:t xml:space="preserve"> </w:t>
      </w:r>
      <w:r w:rsidRPr="00E423FB">
        <w:rPr>
          <w:rFonts w:hint="eastAsia"/>
          <w:lang w:val="en-US"/>
        </w:rPr>
        <w:t>содержание</w:t>
      </w:r>
      <w:r w:rsidRPr="00E423FB">
        <w:rPr>
          <w:lang w:val="en-US"/>
        </w:rPr>
        <w:t xml:space="preserve"> </w:t>
      </w:r>
      <w:r w:rsidRPr="00E423FB">
        <w:rPr>
          <w:rFonts w:hint="eastAsia"/>
          <w:lang w:val="en-US"/>
        </w:rPr>
        <w:t>статуса</w:t>
      </w:r>
      <w:r w:rsidRPr="00E423FB">
        <w:rPr>
          <w:lang w:val="en-US"/>
        </w:rPr>
        <w:t xml:space="preserve"> </w:t>
      </w:r>
      <w:r w:rsidRPr="00E423FB">
        <w:rPr>
          <w:rFonts w:hint="eastAsia"/>
          <w:lang w:val="en-US"/>
        </w:rPr>
        <w:t>государственных</w:t>
      </w:r>
      <w:r w:rsidRPr="00E423FB">
        <w:rPr>
          <w:lang w:val="en-US"/>
        </w:rPr>
        <w:t xml:space="preserve"> </w:t>
      </w:r>
      <w:r w:rsidRPr="00E423FB">
        <w:rPr>
          <w:rFonts w:hint="eastAsia"/>
          <w:lang w:val="en-US"/>
        </w:rPr>
        <w:t>судов</w:t>
      </w:r>
      <w:r w:rsidRPr="00E423FB">
        <w:rPr>
          <w:lang w:val="en-US"/>
        </w:rPr>
        <w:t xml:space="preserve">, </w:t>
      </w:r>
      <w:r w:rsidRPr="00E423FB">
        <w:rPr>
          <w:rFonts w:hint="eastAsia"/>
          <w:lang w:val="en-US"/>
        </w:rPr>
        <w:t>осуществляющих</w:t>
      </w:r>
      <w:r w:rsidRPr="00E423FB">
        <w:rPr>
          <w:lang w:val="en-US"/>
        </w:rPr>
        <w:t xml:space="preserve"> </w:t>
      </w:r>
      <w:r w:rsidRPr="00E423FB">
        <w:rPr>
          <w:rFonts w:hint="eastAsia"/>
          <w:lang w:val="en-US"/>
        </w:rPr>
        <w:t>экономическое</w:t>
      </w:r>
      <w:r w:rsidRPr="00E423FB">
        <w:rPr>
          <w:lang w:val="en-US"/>
        </w:rPr>
        <w:t xml:space="preserve"> </w:t>
      </w:r>
      <w:r w:rsidRPr="00E423FB">
        <w:rPr>
          <w:rFonts w:hint="eastAsia"/>
          <w:lang w:val="en-US"/>
        </w:rPr>
        <w:t>правосудие</w:t>
      </w:r>
      <w:r w:rsidRPr="00E423FB">
        <w:rPr>
          <w:lang w:val="en-US"/>
        </w:rPr>
        <w:t xml:space="preserve"> </w:t>
      </w:r>
      <w:r w:rsidRPr="00E423FB">
        <w:rPr>
          <w:rFonts w:hint="eastAsia"/>
          <w:lang w:val="en-US"/>
        </w:rPr>
        <w:t>в</w:t>
      </w:r>
      <w:r w:rsidRPr="00E423FB">
        <w:rPr>
          <w:lang w:val="en-US"/>
        </w:rPr>
        <w:t xml:space="preserve"> </w:t>
      </w:r>
      <w:r w:rsidRPr="00E423FB">
        <w:rPr>
          <w:rFonts w:hint="eastAsia"/>
          <w:lang w:val="en-US"/>
        </w:rPr>
        <w:t>России</w:t>
      </w:r>
      <w:r w:rsidRPr="00E423FB">
        <w:rPr>
          <w:lang w:val="en-US"/>
        </w:rPr>
        <w:t xml:space="preserve">, </w:t>
      </w:r>
      <w:r w:rsidRPr="00E423FB">
        <w:rPr>
          <w:rFonts w:hint="eastAsia"/>
          <w:lang w:val="en-US"/>
        </w:rPr>
        <w:t>Белоруссии</w:t>
      </w:r>
    </w:p>
    <w:p w14:paraId="3F489693" w14:textId="77777777" w:rsidR="00E423FB" w:rsidRPr="00E423FB" w:rsidRDefault="00E423FB" w:rsidP="00E423FB">
      <w:pPr>
        <w:rPr>
          <w:lang w:val="en-US"/>
        </w:rPr>
      </w:pPr>
    </w:p>
    <w:p w14:paraId="5EC56E4D" w14:textId="77777777" w:rsidR="00E423FB" w:rsidRPr="00E423FB" w:rsidRDefault="00E423FB" w:rsidP="00E423FB">
      <w:pPr>
        <w:rPr>
          <w:lang w:val="en-US"/>
        </w:rPr>
      </w:pPr>
      <w:r w:rsidRPr="00E423FB">
        <w:rPr>
          <w:rFonts w:hint="eastAsia"/>
          <w:lang w:val="en-US"/>
        </w:rPr>
        <w:t>и</w:t>
      </w:r>
      <w:r w:rsidRPr="00E423FB">
        <w:rPr>
          <w:lang w:val="en-US"/>
        </w:rPr>
        <w:t xml:space="preserve"> </w:t>
      </w:r>
      <w:r w:rsidRPr="00E423FB">
        <w:rPr>
          <w:rFonts w:hint="eastAsia"/>
          <w:lang w:val="en-US"/>
        </w:rPr>
        <w:t>Казахстане</w:t>
      </w:r>
    </w:p>
    <w:p w14:paraId="57256533" w14:textId="77777777" w:rsidR="00E423FB" w:rsidRPr="00E423FB" w:rsidRDefault="00E423FB" w:rsidP="00E423FB">
      <w:pPr>
        <w:rPr>
          <w:lang w:val="en-US"/>
        </w:rPr>
      </w:pPr>
    </w:p>
    <w:p w14:paraId="50A83E93" w14:textId="77777777" w:rsidR="00E423FB" w:rsidRPr="00E423FB" w:rsidRDefault="00E423FB" w:rsidP="00E423FB">
      <w:pPr>
        <w:rPr>
          <w:lang w:val="en-US"/>
        </w:rPr>
      </w:pPr>
      <w:r w:rsidRPr="00E423FB">
        <w:rPr>
          <w:rFonts w:hint="eastAsia"/>
          <w:lang w:val="en-US"/>
        </w:rPr>
        <w:t>Глава</w:t>
      </w:r>
      <w:r w:rsidRPr="00E423FB">
        <w:rPr>
          <w:lang w:val="en-US"/>
        </w:rPr>
        <w:t xml:space="preserve"> 2. </w:t>
      </w:r>
      <w:r w:rsidRPr="00E423FB">
        <w:rPr>
          <w:rFonts w:hint="eastAsia"/>
          <w:lang w:val="en-US"/>
        </w:rPr>
        <w:t>Организация</w:t>
      </w:r>
      <w:r w:rsidRPr="00E423FB">
        <w:rPr>
          <w:lang w:val="en-US"/>
        </w:rPr>
        <w:t xml:space="preserve"> </w:t>
      </w:r>
      <w:r w:rsidRPr="00E423FB">
        <w:rPr>
          <w:rFonts w:hint="eastAsia"/>
          <w:lang w:val="en-US"/>
        </w:rPr>
        <w:t>основы</w:t>
      </w:r>
      <w:r w:rsidRPr="00E423FB">
        <w:rPr>
          <w:lang w:val="en-US"/>
        </w:rPr>
        <w:t xml:space="preserve"> </w:t>
      </w:r>
      <w:r w:rsidRPr="00E423FB">
        <w:rPr>
          <w:rFonts w:hint="eastAsia"/>
          <w:lang w:val="en-US"/>
        </w:rPr>
        <w:t>государственных</w:t>
      </w:r>
      <w:r w:rsidRPr="00E423FB">
        <w:rPr>
          <w:lang w:val="en-US"/>
        </w:rPr>
        <w:t xml:space="preserve"> </w:t>
      </w:r>
      <w:r w:rsidRPr="00E423FB">
        <w:rPr>
          <w:rFonts w:hint="eastAsia"/>
          <w:lang w:val="en-US"/>
        </w:rPr>
        <w:t>судов</w:t>
      </w:r>
      <w:r w:rsidRPr="00E423FB">
        <w:rPr>
          <w:lang w:val="en-US"/>
        </w:rPr>
        <w:t xml:space="preserve">, </w:t>
      </w:r>
      <w:r w:rsidRPr="00E423FB">
        <w:rPr>
          <w:rFonts w:hint="eastAsia"/>
          <w:lang w:val="en-US"/>
        </w:rPr>
        <w:t>осуществляющих</w:t>
      </w:r>
      <w:r w:rsidRPr="00E423FB">
        <w:rPr>
          <w:lang w:val="en-US"/>
        </w:rPr>
        <w:t xml:space="preserve"> </w:t>
      </w:r>
      <w:r w:rsidRPr="00E423FB">
        <w:rPr>
          <w:rFonts w:hint="eastAsia"/>
          <w:lang w:val="en-US"/>
        </w:rPr>
        <w:t>экономическое</w:t>
      </w:r>
      <w:r w:rsidRPr="00E423FB">
        <w:rPr>
          <w:lang w:val="en-US"/>
        </w:rPr>
        <w:t xml:space="preserve"> </w:t>
      </w:r>
      <w:r w:rsidRPr="00E423FB">
        <w:rPr>
          <w:rFonts w:hint="eastAsia"/>
          <w:lang w:val="en-US"/>
        </w:rPr>
        <w:t>правосудие</w:t>
      </w:r>
      <w:r w:rsidRPr="00E423FB">
        <w:rPr>
          <w:lang w:val="en-US"/>
        </w:rPr>
        <w:t xml:space="preserve"> </w:t>
      </w:r>
      <w:r w:rsidRPr="00E423FB">
        <w:rPr>
          <w:rFonts w:hint="eastAsia"/>
          <w:lang w:val="en-US"/>
        </w:rPr>
        <w:t>в</w:t>
      </w:r>
      <w:r w:rsidRPr="00E423FB">
        <w:rPr>
          <w:lang w:val="en-US"/>
        </w:rPr>
        <w:t xml:space="preserve"> </w:t>
      </w:r>
      <w:r w:rsidRPr="00E423FB">
        <w:rPr>
          <w:rFonts w:hint="eastAsia"/>
          <w:lang w:val="en-US"/>
        </w:rPr>
        <w:t>России</w:t>
      </w:r>
      <w:r w:rsidRPr="00E423FB">
        <w:rPr>
          <w:lang w:val="en-US"/>
        </w:rPr>
        <w:t xml:space="preserve">, </w:t>
      </w:r>
      <w:r w:rsidRPr="00E423FB">
        <w:rPr>
          <w:rFonts w:hint="eastAsia"/>
          <w:lang w:val="en-US"/>
        </w:rPr>
        <w:t>Белоруссии</w:t>
      </w:r>
      <w:r w:rsidRPr="00E423FB">
        <w:rPr>
          <w:lang w:val="en-US"/>
        </w:rPr>
        <w:t xml:space="preserve"> </w:t>
      </w:r>
      <w:r w:rsidRPr="00E423FB">
        <w:rPr>
          <w:rFonts w:hint="eastAsia"/>
          <w:lang w:val="en-US"/>
        </w:rPr>
        <w:t>и</w:t>
      </w:r>
      <w:r w:rsidRPr="00E423FB">
        <w:rPr>
          <w:lang w:val="en-US"/>
        </w:rPr>
        <w:t xml:space="preserve"> </w:t>
      </w:r>
      <w:r w:rsidRPr="00E423FB">
        <w:rPr>
          <w:rFonts w:hint="eastAsia"/>
          <w:lang w:val="en-US"/>
        </w:rPr>
        <w:t>Казахстане</w:t>
      </w:r>
      <w:r w:rsidRPr="00E423FB">
        <w:rPr>
          <w:lang w:val="en-US"/>
        </w:rPr>
        <w:t xml:space="preserve">: </w:t>
      </w:r>
      <w:r w:rsidRPr="00E423FB">
        <w:rPr>
          <w:rFonts w:hint="eastAsia"/>
          <w:lang w:val="en-US"/>
        </w:rPr>
        <w:t>общее</w:t>
      </w:r>
      <w:r w:rsidRPr="00E423FB">
        <w:rPr>
          <w:lang w:val="en-US"/>
        </w:rPr>
        <w:t xml:space="preserve"> </w:t>
      </w:r>
      <w:r w:rsidRPr="00E423FB">
        <w:rPr>
          <w:rFonts w:hint="eastAsia"/>
          <w:lang w:val="en-US"/>
        </w:rPr>
        <w:t>и</w:t>
      </w:r>
    </w:p>
    <w:p w14:paraId="61758091" w14:textId="77777777" w:rsidR="00E423FB" w:rsidRPr="00E423FB" w:rsidRDefault="00E423FB" w:rsidP="00E423FB">
      <w:pPr>
        <w:rPr>
          <w:lang w:val="en-US"/>
        </w:rPr>
      </w:pPr>
    </w:p>
    <w:p w14:paraId="73D21B7B" w14:textId="77777777" w:rsidR="00E423FB" w:rsidRPr="00E423FB" w:rsidRDefault="00E423FB" w:rsidP="00E423FB">
      <w:pPr>
        <w:rPr>
          <w:lang w:val="en-US"/>
        </w:rPr>
      </w:pPr>
      <w:r w:rsidRPr="00E423FB">
        <w:rPr>
          <w:rFonts w:hint="eastAsia"/>
          <w:lang w:val="en-US"/>
        </w:rPr>
        <w:t>частное</w:t>
      </w:r>
    </w:p>
    <w:p w14:paraId="5E753199" w14:textId="77777777" w:rsidR="00E423FB" w:rsidRPr="00E423FB" w:rsidRDefault="00E423FB" w:rsidP="00E423FB">
      <w:pPr>
        <w:rPr>
          <w:lang w:val="en-US"/>
        </w:rPr>
      </w:pPr>
    </w:p>
    <w:p w14:paraId="50FC946C" w14:textId="77777777" w:rsidR="00E423FB" w:rsidRPr="00E423FB" w:rsidRDefault="00E423FB" w:rsidP="00E423FB">
      <w:pPr>
        <w:rPr>
          <w:lang w:val="en-US"/>
        </w:rPr>
      </w:pPr>
      <w:r w:rsidRPr="00E423FB">
        <w:rPr>
          <w:rFonts w:hint="eastAsia"/>
          <w:lang w:val="en-US"/>
        </w:rPr>
        <w:lastRenderedPageBreak/>
        <w:t>§</w:t>
      </w:r>
      <w:r w:rsidRPr="00E423FB">
        <w:rPr>
          <w:lang w:val="en-US"/>
        </w:rPr>
        <w:t xml:space="preserve"> 1. </w:t>
      </w:r>
      <w:r w:rsidRPr="00E423FB">
        <w:rPr>
          <w:rFonts w:hint="eastAsia"/>
          <w:lang w:val="en-US"/>
        </w:rPr>
        <w:t>Сравнительно</w:t>
      </w:r>
      <w:r w:rsidRPr="00E423FB">
        <w:rPr>
          <w:lang w:val="en-US"/>
        </w:rPr>
        <w:t>-</w:t>
      </w:r>
      <w:r w:rsidRPr="00E423FB">
        <w:rPr>
          <w:rFonts w:hint="eastAsia"/>
          <w:lang w:val="en-US"/>
        </w:rPr>
        <w:t>правовой</w:t>
      </w:r>
      <w:r w:rsidRPr="00E423FB">
        <w:rPr>
          <w:lang w:val="en-US"/>
        </w:rPr>
        <w:t xml:space="preserve"> </w:t>
      </w:r>
      <w:r w:rsidRPr="00E423FB">
        <w:rPr>
          <w:rFonts w:hint="eastAsia"/>
          <w:lang w:val="en-US"/>
        </w:rPr>
        <w:t>анализ</w:t>
      </w:r>
      <w:r w:rsidRPr="00E423FB">
        <w:rPr>
          <w:lang w:val="en-US"/>
        </w:rPr>
        <w:t xml:space="preserve"> </w:t>
      </w:r>
      <w:r w:rsidRPr="00E423FB">
        <w:rPr>
          <w:rFonts w:hint="eastAsia"/>
          <w:lang w:val="en-US"/>
        </w:rPr>
        <w:t>моделей</w:t>
      </w:r>
      <w:r w:rsidRPr="00E423FB">
        <w:rPr>
          <w:lang w:val="en-US"/>
        </w:rPr>
        <w:t xml:space="preserve"> </w:t>
      </w:r>
      <w:r w:rsidRPr="00E423FB">
        <w:rPr>
          <w:rFonts w:hint="eastAsia"/>
          <w:lang w:val="en-US"/>
        </w:rPr>
        <w:t>отправления</w:t>
      </w:r>
      <w:r w:rsidRPr="00E423FB">
        <w:rPr>
          <w:lang w:val="en-US"/>
        </w:rPr>
        <w:t xml:space="preserve"> </w:t>
      </w:r>
      <w:r w:rsidRPr="00E423FB">
        <w:rPr>
          <w:rFonts w:hint="eastAsia"/>
          <w:lang w:val="en-US"/>
        </w:rPr>
        <w:t>экономического</w:t>
      </w:r>
    </w:p>
    <w:p w14:paraId="04D6C4E9" w14:textId="77777777" w:rsidR="00E423FB" w:rsidRPr="00E423FB" w:rsidRDefault="00E423FB" w:rsidP="00E423FB">
      <w:pPr>
        <w:rPr>
          <w:lang w:val="en-US"/>
        </w:rPr>
      </w:pPr>
    </w:p>
    <w:p w14:paraId="3E4CD1AC" w14:textId="77777777" w:rsidR="00E423FB" w:rsidRPr="00E423FB" w:rsidRDefault="00E423FB" w:rsidP="00E423FB">
      <w:pPr>
        <w:rPr>
          <w:lang w:val="en-US"/>
        </w:rPr>
      </w:pPr>
      <w:r w:rsidRPr="00E423FB">
        <w:rPr>
          <w:rFonts w:hint="eastAsia"/>
          <w:lang w:val="en-US"/>
        </w:rPr>
        <w:t>правосудия</w:t>
      </w:r>
      <w:r w:rsidRPr="00E423FB">
        <w:rPr>
          <w:lang w:val="en-US"/>
        </w:rPr>
        <w:t xml:space="preserve"> </w:t>
      </w:r>
      <w:r w:rsidRPr="00E423FB">
        <w:rPr>
          <w:rFonts w:hint="eastAsia"/>
          <w:lang w:val="en-US"/>
        </w:rPr>
        <w:t>государственных</w:t>
      </w:r>
      <w:r w:rsidRPr="00E423FB">
        <w:rPr>
          <w:lang w:val="en-US"/>
        </w:rPr>
        <w:t xml:space="preserve"> </w:t>
      </w:r>
      <w:r w:rsidRPr="00E423FB">
        <w:rPr>
          <w:rFonts w:hint="eastAsia"/>
          <w:lang w:val="en-US"/>
        </w:rPr>
        <w:t>судов</w:t>
      </w:r>
      <w:r w:rsidRPr="00E423FB">
        <w:rPr>
          <w:lang w:val="en-US"/>
        </w:rPr>
        <w:t xml:space="preserve"> </w:t>
      </w:r>
      <w:r w:rsidRPr="00E423FB">
        <w:rPr>
          <w:rFonts w:hint="eastAsia"/>
          <w:lang w:val="en-US"/>
        </w:rPr>
        <w:t>в</w:t>
      </w:r>
      <w:r w:rsidRPr="00E423FB">
        <w:rPr>
          <w:lang w:val="en-US"/>
        </w:rPr>
        <w:t xml:space="preserve"> </w:t>
      </w:r>
      <w:r w:rsidRPr="00E423FB">
        <w:rPr>
          <w:rFonts w:hint="eastAsia"/>
          <w:lang w:val="en-US"/>
        </w:rPr>
        <w:t>России</w:t>
      </w:r>
      <w:r w:rsidRPr="00E423FB">
        <w:rPr>
          <w:lang w:val="en-US"/>
        </w:rPr>
        <w:t xml:space="preserve">, </w:t>
      </w:r>
      <w:r w:rsidRPr="00E423FB">
        <w:rPr>
          <w:rFonts w:hint="eastAsia"/>
          <w:lang w:val="en-US"/>
        </w:rPr>
        <w:t>Белоруссии</w:t>
      </w:r>
      <w:r w:rsidRPr="00E423FB">
        <w:rPr>
          <w:lang w:val="en-US"/>
        </w:rPr>
        <w:t xml:space="preserve"> </w:t>
      </w:r>
      <w:r w:rsidRPr="00E423FB">
        <w:rPr>
          <w:rFonts w:hint="eastAsia"/>
          <w:lang w:val="en-US"/>
        </w:rPr>
        <w:t>и</w:t>
      </w:r>
      <w:r w:rsidRPr="00E423FB">
        <w:rPr>
          <w:lang w:val="en-US"/>
        </w:rPr>
        <w:t xml:space="preserve"> </w:t>
      </w:r>
      <w:r w:rsidRPr="00E423FB">
        <w:rPr>
          <w:rFonts w:hint="eastAsia"/>
          <w:lang w:val="en-US"/>
        </w:rPr>
        <w:t>Казахстане</w:t>
      </w:r>
    </w:p>
    <w:p w14:paraId="241481B6" w14:textId="77777777" w:rsidR="00E423FB" w:rsidRPr="00E423FB" w:rsidRDefault="00E423FB" w:rsidP="00E423FB">
      <w:pPr>
        <w:rPr>
          <w:lang w:val="en-US"/>
        </w:rPr>
      </w:pPr>
    </w:p>
    <w:p w14:paraId="41C0EEDF" w14:textId="77777777" w:rsidR="00E423FB" w:rsidRPr="00E423FB" w:rsidRDefault="00E423FB" w:rsidP="00E423FB">
      <w:pPr>
        <w:rPr>
          <w:lang w:val="en-US"/>
        </w:rPr>
      </w:pPr>
      <w:r w:rsidRPr="00E423FB">
        <w:rPr>
          <w:rFonts w:hint="eastAsia"/>
          <w:lang w:val="en-US"/>
        </w:rPr>
        <w:t>§</w:t>
      </w:r>
      <w:r w:rsidRPr="00E423FB">
        <w:rPr>
          <w:lang w:val="en-US"/>
        </w:rPr>
        <w:t xml:space="preserve"> 2. </w:t>
      </w:r>
      <w:r w:rsidRPr="00E423FB">
        <w:rPr>
          <w:rFonts w:hint="eastAsia"/>
          <w:lang w:val="en-US"/>
        </w:rPr>
        <w:t>Полномочия</w:t>
      </w:r>
      <w:r w:rsidRPr="00E423FB">
        <w:rPr>
          <w:lang w:val="en-US"/>
        </w:rPr>
        <w:t xml:space="preserve"> </w:t>
      </w:r>
      <w:r w:rsidRPr="00E423FB">
        <w:rPr>
          <w:rFonts w:hint="eastAsia"/>
          <w:lang w:val="en-US"/>
        </w:rPr>
        <w:t>государственных</w:t>
      </w:r>
      <w:r w:rsidRPr="00E423FB">
        <w:rPr>
          <w:lang w:val="en-US"/>
        </w:rPr>
        <w:t xml:space="preserve"> </w:t>
      </w:r>
      <w:r w:rsidRPr="00E423FB">
        <w:rPr>
          <w:rFonts w:hint="eastAsia"/>
          <w:lang w:val="en-US"/>
        </w:rPr>
        <w:t>судов</w:t>
      </w:r>
      <w:r w:rsidRPr="00E423FB">
        <w:rPr>
          <w:lang w:val="en-US"/>
        </w:rPr>
        <w:t xml:space="preserve">, </w:t>
      </w:r>
      <w:r w:rsidRPr="00E423FB">
        <w:rPr>
          <w:rFonts w:hint="eastAsia"/>
          <w:lang w:val="en-US"/>
        </w:rPr>
        <w:t>осуществляющих</w:t>
      </w:r>
      <w:r w:rsidRPr="00E423FB">
        <w:rPr>
          <w:lang w:val="en-US"/>
        </w:rPr>
        <w:t xml:space="preserve"> </w:t>
      </w:r>
      <w:r w:rsidRPr="00E423FB">
        <w:rPr>
          <w:rFonts w:hint="eastAsia"/>
          <w:lang w:val="en-US"/>
        </w:rPr>
        <w:t>экономическое</w:t>
      </w:r>
    </w:p>
    <w:p w14:paraId="2198ACFE" w14:textId="77777777" w:rsidR="00E423FB" w:rsidRPr="00E423FB" w:rsidRDefault="00E423FB" w:rsidP="00E423FB">
      <w:pPr>
        <w:rPr>
          <w:lang w:val="en-US"/>
        </w:rPr>
      </w:pPr>
    </w:p>
    <w:p w14:paraId="793146CA" w14:textId="77777777" w:rsidR="00E423FB" w:rsidRPr="00E423FB" w:rsidRDefault="00E423FB" w:rsidP="00E423FB">
      <w:pPr>
        <w:rPr>
          <w:lang w:val="en-US"/>
        </w:rPr>
      </w:pPr>
      <w:r w:rsidRPr="00E423FB">
        <w:rPr>
          <w:rFonts w:hint="eastAsia"/>
          <w:lang w:val="en-US"/>
        </w:rPr>
        <w:t>правосудие</w:t>
      </w:r>
      <w:r w:rsidRPr="00E423FB">
        <w:rPr>
          <w:lang w:val="en-US"/>
        </w:rPr>
        <w:t xml:space="preserve"> </w:t>
      </w:r>
      <w:r w:rsidRPr="00E423FB">
        <w:rPr>
          <w:rFonts w:hint="eastAsia"/>
          <w:lang w:val="en-US"/>
        </w:rPr>
        <w:t>в</w:t>
      </w:r>
      <w:r w:rsidRPr="00E423FB">
        <w:rPr>
          <w:lang w:val="en-US"/>
        </w:rPr>
        <w:t xml:space="preserve"> </w:t>
      </w:r>
      <w:r w:rsidRPr="00E423FB">
        <w:rPr>
          <w:rFonts w:hint="eastAsia"/>
          <w:lang w:val="en-US"/>
        </w:rPr>
        <w:t>России</w:t>
      </w:r>
      <w:r w:rsidRPr="00E423FB">
        <w:rPr>
          <w:lang w:val="en-US"/>
        </w:rPr>
        <w:t xml:space="preserve">, </w:t>
      </w:r>
      <w:r w:rsidRPr="00E423FB">
        <w:rPr>
          <w:rFonts w:hint="eastAsia"/>
          <w:lang w:val="en-US"/>
        </w:rPr>
        <w:t>Белоруссии</w:t>
      </w:r>
      <w:r w:rsidRPr="00E423FB">
        <w:rPr>
          <w:lang w:val="en-US"/>
        </w:rPr>
        <w:t xml:space="preserve"> </w:t>
      </w:r>
      <w:r w:rsidRPr="00E423FB">
        <w:rPr>
          <w:rFonts w:hint="eastAsia"/>
          <w:lang w:val="en-US"/>
        </w:rPr>
        <w:t>и</w:t>
      </w:r>
      <w:r w:rsidRPr="00E423FB">
        <w:rPr>
          <w:lang w:val="en-US"/>
        </w:rPr>
        <w:t xml:space="preserve"> </w:t>
      </w:r>
      <w:r w:rsidRPr="00E423FB">
        <w:rPr>
          <w:rFonts w:hint="eastAsia"/>
          <w:lang w:val="en-US"/>
        </w:rPr>
        <w:t>Казахстане</w:t>
      </w:r>
    </w:p>
    <w:p w14:paraId="7275AE43" w14:textId="77777777" w:rsidR="00E423FB" w:rsidRPr="00E423FB" w:rsidRDefault="00E423FB" w:rsidP="00E423FB">
      <w:pPr>
        <w:rPr>
          <w:lang w:val="en-US"/>
        </w:rPr>
      </w:pPr>
    </w:p>
    <w:p w14:paraId="27AB3C59" w14:textId="77777777" w:rsidR="00E423FB" w:rsidRPr="00E423FB" w:rsidRDefault="00E423FB" w:rsidP="00E423FB">
      <w:pPr>
        <w:rPr>
          <w:lang w:val="en-US"/>
        </w:rPr>
      </w:pPr>
      <w:r w:rsidRPr="00E423FB">
        <w:rPr>
          <w:rFonts w:hint="eastAsia"/>
          <w:lang w:val="en-US"/>
        </w:rPr>
        <w:t>§</w:t>
      </w:r>
      <w:r w:rsidRPr="00E423FB">
        <w:rPr>
          <w:lang w:val="en-US"/>
        </w:rPr>
        <w:t xml:space="preserve"> 3. </w:t>
      </w:r>
      <w:r w:rsidRPr="00E423FB">
        <w:rPr>
          <w:rFonts w:hint="eastAsia"/>
          <w:lang w:val="en-US"/>
        </w:rPr>
        <w:t>Основные</w:t>
      </w:r>
      <w:r w:rsidRPr="00E423FB">
        <w:rPr>
          <w:lang w:val="en-US"/>
        </w:rPr>
        <w:t xml:space="preserve"> </w:t>
      </w:r>
      <w:r w:rsidRPr="00E423FB">
        <w:rPr>
          <w:rFonts w:hint="eastAsia"/>
          <w:lang w:val="en-US"/>
        </w:rPr>
        <w:t>направления</w:t>
      </w:r>
      <w:r w:rsidRPr="00E423FB">
        <w:rPr>
          <w:lang w:val="en-US"/>
        </w:rPr>
        <w:t xml:space="preserve"> </w:t>
      </w:r>
      <w:r w:rsidRPr="00E423FB">
        <w:rPr>
          <w:rFonts w:hint="eastAsia"/>
          <w:lang w:val="en-US"/>
        </w:rPr>
        <w:t>совершенствования</w:t>
      </w:r>
      <w:r w:rsidRPr="00E423FB">
        <w:rPr>
          <w:lang w:val="en-US"/>
        </w:rPr>
        <w:t xml:space="preserve"> </w:t>
      </w:r>
      <w:r w:rsidRPr="00E423FB">
        <w:rPr>
          <w:rFonts w:hint="eastAsia"/>
          <w:lang w:val="en-US"/>
        </w:rPr>
        <w:t>деятельности</w:t>
      </w:r>
      <w:r w:rsidRPr="00E423FB">
        <w:rPr>
          <w:lang w:val="en-US"/>
        </w:rPr>
        <w:t xml:space="preserve"> </w:t>
      </w:r>
      <w:r w:rsidRPr="00E423FB">
        <w:rPr>
          <w:rFonts w:hint="eastAsia"/>
          <w:lang w:val="en-US"/>
        </w:rPr>
        <w:t>государственных</w:t>
      </w:r>
      <w:r w:rsidRPr="00E423FB">
        <w:rPr>
          <w:lang w:val="en-US"/>
        </w:rPr>
        <w:t xml:space="preserve"> </w:t>
      </w:r>
      <w:r w:rsidRPr="00E423FB">
        <w:rPr>
          <w:rFonts w:hint="eastAsia"/>
          <w:lang w:val="en-US"/>
        </w:rPr>
        <w:t>судов</w:t>
      </w:r>
      <w:r w:rsidRPr="00E423FB">
        <w:rPr>
          <w:lang w:val="en-US"/>
        </w:rPr>
        <w:t xml:space="preserve">, </w:t>
      </w:r>
      <w:r w:rsidRPr="00E423FB">
        <w:rPr>
          <w:rFonts w:hint="eastAsia"/>
          <w:lang w:val="en-US"/>
        </w:rPr>
        <w:t>осуществляющих</w:t>
      </w:r>
      <w:r w:rsidRPr="00E423FB">
        <w:rPr>
          <w:lang w:val="en-US"/>
        </w:rPr>
        <w:t xml:space="preserve"> </w:t>
      </w:r>
      <w:r w:rsidRPr="00E423FB">
        <w:rPr>
          <w:rFonts w:hint="eastAsia"/>
          <w:lang w:val="en-US"/>
        </w:rPr>
        <w:t>экономическое</w:t>
      </w:r>
      <w:r w:rsidRPr="00E423FB">
        <w:rPr>
          <w:lang w:val="en-US"/>
        </w:rPr>
        <w:t xml:space="preserve"> </w:t>
      </w:r>
      <w:r w:rsidRPr="00E423FB">
        <w:rPr>
          <w:rFonts w:hint="eastAsia"/>
          <w:lang w:val="en-US"/>
        </w:rPr>
        <w:t>правосудие</w:t>
      </w:r>
      <w:r w:rsidRPr="00E423FB">
        <w:rPr>
          <w:lang w:val="en-US"/>
        </w:rPr>
        <w:t xml:space="preserve"> </w:t>
      </w:r>
      <w:r w:rsidRPr="00E423FB">
        <w:rPr>
          <w:rFonts w:hint="eastAsia"/>
          <w:lang w:val="en-US"/>
        </w:rPr>
        <w:t>в</w:t>
      </w:r>
      <w:r w:rsidRPr="00E423FB">
        <w:rPr>
          <w:lang w:val="en-US"/>
        </w:rPr>
        <w:t xml:space="preserve"> </w:t>
      </w:r>
      <w:r w:rsidRPr="00E423FB">
        <w:rPr>
          <w:rFonts w:hint="eastAsia"/>
          <w:lang w:val="en-US"/>
        </w:rPr>
        <w:t>России</w:t>
      </w:r>
      <w:r w:rsidRPr="00E423FB">
        <w:rPr>
          <w:lang w:val="en-US"/>
        </w:rPr>
        <w:t>,</w:t>
      </w:r>
    </w:p>
    <w:p w14:paraId="6F36ED7C" w14:textId="77777777" w:rsidR="00E423FB" w:rsidRPr="00E423FB" w:rsidRDefault="00E423FB" w:rsidP="00E423FB">
      <w:pPr>
        <w:rPr>
          <w:lang w:val="en-US"/>
        </w:rPr>
      </w:pPr>
    </w:p>
    <w:p w14:paraId="29418F01" w14:textId="77777777" w:rsidR="00E423FB" w:rsidRPr="00E423FB" w:rsidRDefault="00E423FB" w:rsidP="00E423FB">
      <w:pPr>
        <w:rPr>
          <w:lang w:val="en-US"/>
        </w:rPr>
      </w:pPr>
      <w:r w:rsidRPr="00E423FB">
        <w:rPr>
          <w:rFonts w:hint="eastAsia"/>
          <w:lang w:val="en-US"/>
        </w:rPr>
        <w:t>Белоруссии</w:t>
      </w:r>
      <w:r w:rsidRPr="00E423FB">
        <w:rPr>
          <w:lang w:val="en-US"/>
        </w:rPr>
        <w:t xml:space="preserve"> </w:t>
      </w:r>
      <w:r w:rsidRPr="00E423FB">
        <w:rPr>
          <w:rFonts w:hint="eastAsia"/>
          <w:lang w:val="en-US"/>
        </w:rPr>
        <w:t>и</w:t>
      </w:r>
      <w:r w:rsidRPr="00E423FB">
        <w:rPr>
          <w:lang w:val="en-US"/>
        </w:rPr>
        <w:t xml:space="preserve"> </w:t>
      </w:r>
      <w:r w:rsidRPr="00E423FB">
        <w:rPr>
          <w:rFonts w:hint="eastAsia"/>
          <w:lang w:val="en-US"/>
        </w:rPr>
        <w:t>Казахстане</w:t>
      </w:r>
    </w:p>
    <w:p w14:paraId="5317F500" w14:textId="77777777" w:rsidR="00E423FB" w:rsidRPr="00E423FB" w:rsidRDefault="00E423FB" w:rsidP="00E423FB">
      <w:pPr>
        <w:rPr>
          <w:lang w:val="en-US"/>
        </w:rPr>
      </w:pPr>
    </w:p>
    <w:p w14:paraId="591EE075" w14:textId="77777777" w:rsidR="00E423FB" w:rsidRPr="00E423FB" w:rsidRDefault="00E423FB" w:rsidP="00E423FB">
      <w:pPr>
        <w:rPr>
          <w:lang w:val="en-US"/>
        </w:rPr>
      </w:pPr>
      <w:r w:rsidRPr="00E423FB">
        <w:rPr>
          <w:rFonts w:hint="eastAsia"/>
          <w:lang w:val="en-US"/>
        </w:rPr>
        <w:t>Заключение</w:t>
      </w:r>
    </w:p>
    <w:p w14:paraId="1095D215" w14:textId="77777777" w:rsidR="00E423FB" w:rsidRPr="00E423FB" w:rsidRDefault="00E423FB" w:rsidP="00E423FB">
      <w:pPr>
        <w:rPr>
          <w:lang w:val="en-US"/>
        </w:rPr>
      </w:pPr>
    </w:p>
    <w:p w14:paraId="2D8630D9" w14:textId="5EA9207B" w:rsidR="00E423FB" w:rsidRPr="00E423FB" w:rsidRDefault="00E423FB" w:rsidP="00E423FB">
      <w:pPr>
        <w:rPr>
          <w:lang w:val="en-US"/>
        </w:rPr>
      </w:pPr>
      <w:r w:rsidRPr="00E423FB">
        <w:rPr>
          <w:rFonts w:hint="eastAsia"/>
          <w:lang w:val="en-US"/>
        </w:rPr>
        <w:t>Библиографический</w:t>
      </w:r>
      <w:r w:rsidRPr="00E423FB">
        <w:rPr>
          <w:lang w:val="en-US"/>
        </w:rPr>
        <w:t xml:space="preserve"> </w:t>
      </w:r>
      <w:r w:rsidRPr="00E423FB">
        <w:rPr>
          <w:rFonts w:hint="eastAsia"/>
          <w:lang w:val="en-US"/>
        </w:rPr>
        <w:t>список</w:t>
      </w:r>
    </w:p>
    <w:sectPr w:rsidR="00E423FB" w:rsidRPr="00E423FB" w:rsidSect="00376CC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2B9B8" w14:textId="77777777" w:rsidR="00376CCE" w:rsidRDefault="00376CCE">
      <w:pPr>
        <w:spacing w:after="0" w:line="240" w:lineRule="auto"/>
      </w:pPr>
      <w:r>
        <w:separator/>
      </w:r>
    </w:p>
  </w:endnote>
  <w:endnote w:type="continuationSeparator" w:id="0">
    <w:p w14:paraId="33B70060" w14:textId="77777777" w:rsidR="00376CCE" w:rsidRDefault="00376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ED56C" w14:textId="77777777" w:rsidR="00376CCE" w:rsidRDefault="00376CCE"/>
    <w:p w14:paraId="208E7C49" w14:textId="77777777" w:rsidR="00376CCE" w:rsidRDefault="00376CCE"/>
    <w:p w14:paraId="1542AD27" w14:textId="77777777" w:rsidR="00376CCE" w:rsidRDefault="00376CCE"/>
    <w:p w14:paraId="39F96039" w14:textId="77777777" w:rsidR="00376CCE" w:rsidRDefault="00376CCE"/>
    <w:p w14:paraId="2EED473F" w14:textId="77777777" w:rsidR="00376CCE" w:rsidRDefault="00376CCE"/>
    <w:p w14:paraId="5FD2FBE0" w14:textId="77777777" w:rsidR="00376CCE" w:rsidRDefault="00376CCE"/>
    <w:p w14:paraId="3C159EDC" w14:textId="77777777" w:rsidR="00376CCE" w:rsidRDefault="00376C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5DD07B" wp14:editId="1013CF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37928" w14:textId="77777777" w:rsidR="00376CCE" w:rsidRDefault="00376C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5DD0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E37928" w14:textId="77777777" w:rsidR="00376CCE" w:rsidRDefault="00376C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7C39A3" w14:textId="77777777" w:rsidR="00376CCE" w:rsidRDefault="00376CCE"/>
    <w:p w14:paraId="4CBBE247" w14:textId="77777777" w:rsidR="00376CCE" w:rsidRDefault="00376CCE"/>
    <w:p w14:paraId="5EE4A33F" w14:textId="77777777" w:rsidR="00376CCE" w:rsidRDefault="00376C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F94EC6" wp14:editId="114FF3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13768" w14:textId="77777777" w:rsidR="00376CCE" w:rsidRDefault="00376CCE"/>
                          <w:p w14:paraId="7CC7661F" w14:textId="77777777" w:rsidR="00376CCE" w:rsidRDefault="00376C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F94E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E513768" w14:textId="77777777" w:rsidR="00376CCE" w:rsidRDefault="00376CCE"/>
                    <w:p w14:paraId="7CC7661F" w14:textId="77777777" w:rsidR="00376CCE" w:rsidRDefault="00376C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577F7B" w14:textId="77777777" w:rsidR="00376CCE" w:rsidRDefault="00376CCE"/>
    <w:p w14:paraId="2BC25220" w14:textId="77777777" w:rsidR="00376CCE" w:rsidRDefault="00376CCE">
      <w:pPr>
        <w:rPr>
          <w:sz w:val="2"/>
          <w:szCs w:val="2"/>
        </w:rPr>
      </w:pPr>
    </w:p>
    <w:p w14:paraId="58D55131" w14:textId="77777777" w:rsidR="00376CCE" w:rsidRDefault="00376CCE"/>
    <w:p w14:paraId="0A98AE27" w14:textId="77777777" w:rsidR="00376CCE" w:rsidRDefault="00376CCE">
      <w:pPr>
        <w:spacing w:after="0" w:line="240" w:lineRule="auto"/>
      </w:pPr>
    </w:p>
  </w:footnote>
  <w:footnote w:type="continuationSeparator" w:id="0">
    <w:p w14:paraId="569B263C" w14:textId="77777777" w:rsidR="00376CCE" w:rsidRDefault="00376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CCE"/>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62558</TotalTime>
  <Pages>2</Pages>
  <Words>204</Words>
  <Characters>1166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1687</cp:revision>
  <cp:lastPrinted>2009-02-06T05:36:00Z</cp:lastPrinted>
  <dcterms:created xsi:type="dcterms:W3CDTF">2024-01-07T13:43:00Z</dcterms:created>
  <dcterms:modified xsi:type="dcterms:W3CDTF">2024-04-09T09:26:00Z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