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DA551" w14:textId="7FFAEFF6" w:rsidR="00742A8E" w:rsidRDefault="00E0118F" w:rsidP="00E0118F">
      <w:pPr>
        <w:rPr>
          <w:lang w:val="ru-RU"/>
        </w:rPr>
      </w:pPr>
      <w:r w:rsidRPr="00E0118F">
        <w:rPr>
          <w:rFonts w:hint="eastAsia"/>
          <w:lang w:val="ru-RU"/>
        </w:rPr>
        <w:t>Руднев</w:t>
      </w:r>
      <w:r w:rsidRPr="00E0118F">
        <w:rPr>
          <w:lang w:val="ru-RU"/>
        </w:rPr>
        <w:t xml:space="preserve">, </w:t>
      </w:r>
      <w:r w:rsidRPr="00E0118F">
        <w:rPr>
          <w:rFonts w:hint="eastAsia"/>
          <w:lang w:val="ru-RU"/>
        </w:rPr>
        <w:t>Алексей</w:t>
      </w:r>
      <w:r w:rsidRPr="00E0118F">
        <w:rPr>
          <w:lang w:val="ru-RU"/>
        </w:rPr>
        <w:t xml:space="preserve"> </w:t>
      </w:r>
      <w:r w:rsidRPr="00E0118F">
        <w:rPr>
          <w:rFonts w:hint="eastAsia"/>
          <w:lang w:val="ru-RU"/>
        </w:rPr>
        <w:t>Олегович</w:t>
      </w:r>
      <w:r>
        <w:rPr>
          <w:lang w:val="ru-RU"/>
        </w:rPr>
        <w:t xml:space="preserve"> </w:t>
      </w:r>
      <w:r w:rsidRPr="00E0118F">
        <w:rPr>
          <w:rFonts w:hint="eastAsia"/>
          <w:lang w:val="ru-RU"/>
        </w:rPr>
        <w:t>Медико</w:t>
      </w:r>
      <w:r w:rsidRPr="00E0118F">
        <w:rPr>
          <w:lang w:val="ru-RU"/>
        </w:rPr>
        <w:t>-</w:t>
      </w:r>
      <w:r w:rsidRPr="00E0118F">
        <w:rPr>
          <w:rFonts w:hint="eastAsia"/>
          <w:lang w:val="ru-RU"/>
        </w:rPr>
        <w:t>социальные</w:t>
      </w:r>
      <w:r w:rsidRPr="00E0118F">
        <w:rPr>
          <w:lang w:val="ru-RU"/>
        </w:rPr>
        <w:t xml:space="preserve"> </w:t>
      </w:r>
      <w:r w:rsidRPr="00E0118F">
        <w:rPr>
          <w:rFonts w:hint="eastAsia"/>
          <w:lang w:val="ru-RU"/>
        </w:rPr>
        <w:t>аспекты</w:t>
      </w:r>
      <w:r w:rsidRPr="00E0118F">
        <w:rPr>
          <w:lang w:val="ru-RU"/>
        </w:rPr>
        <w:t xml:space="preserve"> </w:t>
      </w:r>
      <w:r w:rsidRPr="00E0118F">
        <w:rPr>
          <w:rFonts w:hint="eastAsia"/>
          <w:lang w:val="ru-RU"/>
        </w:rPr>
        <w:t>насилия</w:t>
      </w:r>
      <w:r w:rsidRPr="00E0118F">
        <w:rPr>
          <w:lang w:val="ru-RU"/>
        </w:rPr>
        <w:t xml:space="preserve"> </w:t>
      </w:r>
      <w:r w:rsidRPr="00E0118F">
        <w:rPr>
          <w:rFonts w:hint="eastAsia"/>
          <w:lang w:val="ru-RU"/>
        </w:rPr>
        <w:t>в</w:t>
      </w:r>
      <w:r w:rsidRPr="00E0118F">
        <w:rPr>
          <w:lang w:val="ru-RU"/>
        </w:rPr>
        <w:t xml:space="preserve"> </w:t>
      </w:r>
      <w:r w:rsidRPr="00E0118F">
        <w:rPr>
          <w:rFonts w:hint="eastAsia"/>
          <w:lang w:val="ru-RU"/>
        </w:rPr>
        <w:t>отношении</w:t>
      </w:r>
      <w:r w:rsidRPr="00E0118F">
        <w:rPr>
          <w:lang w:val="ru-RU"/>
        </w:rPr>
        <w:t xml:space="preserve"> </w:t>
      </w:r>
      <w:r w:rsidRPr="00E0118F">
        <w:rPr>
          <w:rFonts w:hint="eastAsia"/>
          <w:lang w:val="ru-RU"/>
        </w:rPr>
        <w:t>женщин</w:t>
      </w:r>
      <w:r w:rsidRPr="00E0118F">
        <w:rPr>
          <w:lang w:val="ru-RU"/>
        </w:rPr>
        <w:t xml:space="preserve"> </w:t>
      </w:r>
      <w:r w:rsidRPr="00E0118F">
        <w:rPr>
          <w:rFonts w:hint="eastAsia"/>
          <w:lang w:val="ru-RU"/>
        </w:rPr>
        <w:t>в</w:t>
      </w:r>
      <w:r w:rsidRPr="00E0118F">
        <w:rPr>
          <w:lang w:val="ru-RU"/>
        </w:rPr>
        <w:t xml:space="preserve"> </w:t>
      </w:r>
      <w:r w:rsidRPr="00E0118F">
        <w:rPr>
          <w:rFonts w:hint="eastAsia"/>
          <w:lang w:val="ru-RU"/>
        </w:rPr>
        <w:t>семье</w:t>
      </w:r>
      <w:r w:rsidRPr="00E0118F">
        <w:rPr>
          <w:lang w:val="ru-RU"/>
        </w:rPr>
        <w:t xml:space="preserve"> (</w:t>
      </w:r>
      <w:r w:rsidRPr="00E0118F">
        <w:rPr>
          <w:rFonts w:hint="eastAsia"/>
          <w:lang w:val="ru-RU"/>
        </w:rPr>
        <w:t>распространенность</w:t>
      </w:r>
      <w:r w:rsidRPr="00E0118F">
        <w:rPr>
          <w:lang w:val="ru-RU"/>
        </w:rPr>
        <w:t xml:space="preserve">, </w:t>
      </w:r>
      <w:r w:rsidRPr="00E0118F">
        <w:rPr>
          <w:rFonts w:hint="eastAsia"/>
          <w:lang w:val="ru-RU"/>
        </w:rPr>
        <w:t>факторы</w:t>
      </w:r>
      <w:r w:rsidRPr="00E0118F">
        <w:rPr>
          <w:lang w:val="ru-RU"/>
        </w:rPr>
        <w:t xml:space="preserve"> </w:t>
      </w:r>
      <w:r w:rsidRPr="00E0118F">
        <w:rPr>
          <w:rFonts w:hint="eastAsia"/>
          <w:lang w:val="ru-RU"/>
        </w:rPr>
        <w:t>риска</w:t>
      </w:r>
      <w:r w:rsidRPr="00E0118F">
        <w:rPr>
          <w:lang w:val="ru-RU"/>
        </w:rPr>
        <w:t xml:space="preserve"> </w:t>
      </w:r>
      <w:r w:rsidRPr="00E0118F">
        <w:rPr>
          <w:rFonts w:hint="eastAsia"/>
          <w:lang w:val="ru-RU"/>
        </w:rPr>
        <w:t>и</w:t>
      </w:r>
      <w:r w:rsidRPr="00E0118F">
        <w:rPr>
          <w:lang w:val="ru-RU"/>
        </w:rPr>
        <w:t xml:space="preserve"> </w:t>
      </w:r>
      <w:r w:rsidRPr="00E0118F">
        <w:rPr>
          <w:rFonts w:hint="eastAsia"/>
          <w:lang w:val="ru-RU"/>
        </w:rPr>
        <w:t>профилактика</w:t>
      </w:r>
      <w:r w:rsidRPr="00E0118F">
        <w:rPr>
          <w:lang w:val="ru-RU"/>
        </w:rPr>
        <w:t>)</w:t>
      </w:r>
    </w:p>
    <w:p w14:paraId="620DA6D1" w14:textId="77777777" w:rsidR="00E0118F" w:rsidRDefault="00E0118F" w:rsidP="00E0118F">
      <w:r>
        <w:rPr>
          <w:rFonts w:hint="eastAsia"/>
        </w:rPr>
        <w:t>ОГЛАВЛЕНИЕ</w:t>
      </w:r>
      <w:r>
        <w:t xml:space="preserve"> </w:t>
      </w:r>
      <w:r>
        <w:rPr>
          <w:rFonts w:hint="eastAsia"/>
        </w:rPr>
        <w:t>ДИССЕРТАЦИИ</w:t>
      </w:r>
    </w:p>
    <w:p w14:paraId="40C58647" w14:textId="77777777" w:rsidR="00E0118F" w:rsidRDefault="00E0118F" w:rsidP="00E0118F">
      <w:r>
        <w:rPr>
          <w:rFonts w:hint="eastAsia"/>
        </w:rPr>
        <w:t>кандидат</w:t>
      </w:r>
      <w:r>
        <w:t xml:space="preserve"> </w:t>
      </w:r>
      <w:r>
        <w:rPr>
          <w:rFonts w:hint="eastAsia"/>
        </w:rPr>
        <w:t>наук</w:t>
      </w:r>
      <w:r>
        <w:t xml:space="preserve"> </w:t>
      </w:r>
      <w:r>
        <w:rPr>
          <w:rFonts w:hint="eastAsia"/>
        </w:rPr>
        <w:t>Руднев</w:t>
      </w:r>
      <w:r>
        <w:t xml:space="preserve">, </w:t>
      </w:r>
      <w:r>
        <w:rPr>
          <w:rFonts w:hint="eastAsia"/>
        </w:rPr>
        <w:t>Алексей</w:t>
      </w:r>
      <w:r>
        <w:t xml:space="preserve"> </w:t>
      </w:r>
      <w:r>
        <w:rPr>
          <w:rFonts w:hint="eastAsia"/>
        </w:rPr>
        <w:t>Олегович</w:t>
      </w:r>
    </w:p>
    <w:p w14:paraId="74BD3046" w14:textId="77777777" w:rsidR="00E0118F" w:rsidRDefault="00E0118F" w:rsidP="00E0118F">
      <w:r>
        <w:rPr>
          <w:rFonts w:hint="eastAsia"/>
        </w:rPr>
        <w:t>СОДЕРЖАНИЕ</w:t>
      </w:r>
    </w:p>
    <w:p w14:paraId="18F1EF82" w14:textId="77777777" w:rsidR="00E0118F" w:rsidRDefault="00E0118F" w:rsidP="00E0118F"/>
    <w:p w14:paraId="147E0E4B" w14:textId="77777777" w:rsidR="00E0118F" w:rsidRDefault="00E0118F" w:rsidP="00E0118F">
      <w:r>
        <w:rPr>
          <w:rFonts w:hint="eastAsia"/>
        </w:rPr>
        <w:t>Стр</w:t>
      </w:r>
      <w:r>
        <w:t>.</w:t>
      </w:r>
    </w:p>
    <w:p w14:paraId="42F71256" w14:textId="77777777" w:rsidR="00E0118F" w:rsidRDefault="00E0118F" w:rsidP="00E0118F"/>
    <w:p w14:paraId="1B8744D6" w14:textId="77777777" w:rsidR="00E0118F" w:rsidRDefault="00E0118F" w:rsidP="00E0118F">
      <w:r>
        <w:rPr>
          <w:rFonts w:hint="eastAsia"/>
        </w:rPr>
        <w:t>ВВЕДЕНИЕ</w:t>
      </w:r>
    </w:p>
    <w:p w14:paraId="2F68862F" w14:textId="77777777" w:rsidR="00E0118F" w:rsidRDefault="00E0118F" w:rsidP="00E0118F"/>
    <w:p w14:paraId="57F074A4" w14:textId="77777777" w:rsidR="00E0118F" w:rsidRDefault="00E0118F" w:rsidP="00E0118F">
      <w:r>
        <w:rPr>
          <w:rFonts w:hint="eastAsia"/>
        </w:rPr>
        <w:t>ГЛАВА</w:t>
      </w:r>
      <w:r>
        <w:t xml:space="preserve"> 1. </w:t>
      </w:r>
      <w:r>
        <w:rPr>
          <w:rFonts w:hint="eastAsia"/>
        </w:rPr>
        <w:t>МЕДИКО</w:t>
      </w:r>
      <w:r>
        <w:t>-</w:t>
      </w:r>
      <w:r>
        <w:rPr>
          <w:rFonts w:hint="eastAsia"/>
        </w:rPr>
        <w:t>СОЦИАЛЬНЫЕ</w:t>
      </w:r>
      <w:r>
        <w:t xml:space="preserve"> </w:t>
      </w:r>
      <w:r>
        <w:rPr>
          <w:rFonts w:hint="eastAsia"/>
        </w:rPr>
        <w:t>ПРОБЛЕМЫ</w:t>
      </w:r>
      <w:r>
        <w:t xml:space="preserve"> </w:t>
      </w:r>
      <w:r>
        <w:rPr>
          <w:rFonts w:hint="eastAsia"/>
        </w:rPr>
        <w:t>НАСИЛИЯ</w:t>
      </w:r>
      <w:r>
        <w:t xml:space="preserve"> </w:t>
      </w:r>
      <w:r>
        <w:rPr>
          <w:rFonts w:hint="eastAsia"/>
        </w:rPr>
        <w:t>В</w:t>
      </w:r>
      <w:r>
        <w:t xml:space="preserve"> </w:t>
      </w:r>
      <w:r>
        <w:rPr>
          <w:rFonts w:hint="eastAsia"/>
        </w:rPr>
        <w:t>ОТНОШЕНИИ</w:t>
      </w:r>
      <w:r>
        <w:t xml:space="preserve"> </w:t>
      </w:r>
      <w:r>
        <w:rPr>
          <w:rFonts w:hint="eastAsia"/>
        </w:rPr>
        <w:t>ЖЕНЩИН</w:t>
      </w:r>
      <w:r>
        <w:t xml:space="preserve"> (</w:t>
      </w:r>
      <w:r>
        <w:rPr>
          <w:rFonts w:hint="eastAsia"/>
        </w:rPr>
        <w:t>обзор</w:t>
      </w:r>
      <w:r>
        <w:t xml:space="preserve"> </w:t>
      </w:r>
      <w:r>
        <w:rPr>
          <w:rFonts w:hint="eastAsia"/>
        </w:rPr>
        <w:t>литературы</w:t>
      </w:r>
      <w:r>
        <w:t>)</w:t>
      </w:r>
    </w:p>
    <w:p w14:paraId="3EB7A0ED" w14:textId="77777777" w:rsidR="00E0118F" w:rsidRDefault="00E0118F" w:rsidP="00E0118F"/>
    <w:p w14:paraId="25A58CC6" w14:textId="77777777" w:rsidR="00E0118F" w:rsidRDefault="00E0118F" w:rsidP="00E0118F">
      <w:r>
        <w:t xml:space="preserve">1.1. </w:t>
      </w:r>
      <w:r>
        <w:rPr>
          <w:rFonts w:hint="eastAsia"/>
        </w:rPr>
        <w:t>Дефиниции</w:t>
      </w:r>
      <w:r>
        <w:t xml:space="preserve"> </w:t>
      </w:r>
      <w:r>
        <w:rPr>
          <w:rFonts w:hint="eastAsia"/>
        </w:rPr>
        <w:t>и</w:t>
      </w:r>
      <w:r>
        <w:t xml:space="preserve"> </w:t>
      </w:r>
      <w:r>
        <w:rPr>
          <w:rFonts w:hint="eastAsia"/>
        </w:rPr>
        <w:t>распространенность</w:t>
      </w:r>
      <w:r>
        <w:t xml:space="preserve"> </w:t>
      </w:r>
      <w:r>
        <w:rPr>
          <w:rFonts w:hint="eastAsia"/>
        </w:rPr>
        <w:t>насилия</w:t>
      </w:r>
      <w:r>
        <w:t xml:space="preserve"> </w:t>
      </w:r>
      <w:r>
        <w:rPr>
          <w:rFonts w:hint="eastAsia"/>
        </w:rPr>
        <w:t>в</w:t>
      </w:r>
      <w:r>
        <w:t xml:space="preserve"> </w:t>
      </w:r>
      <w:r>
        <w:rPr>
          <w:rFonts w:hint="eastAsia"/>
        </w:rPr>
        <w:t>отношении</w:t>
      </w:r>
    </w:p>
    <w:p w14:paraId="5B165840" w14:textId="77777777" w:rsidR="00E0118F" w:rsidRDefault="00E0118F" w:rsidP="00E0118F"/>
    <w:p w14:paraId="034484AB" w14:textId="77777777" w:rsidR="00E0118F" w:rsidRDefault="00E0118F" w:rsidP="00E0118F">
      <w:r>
        <w:rPr>
          <w:rFonts w:hint="eastAsia"/>
        </w:rPr>
        <w:t>женщин</w:t>
      </w:r>
    </w:p>
    <w:p w14:paraId="76A2396F" w14:textId="77777777" w:rsidR="00E0118F" w:rsidRDefault="00E0118F" w:rsidP="00E0118F"/>
    <w:p w14:paraId="488242B3" w14:textId="77777777" w:rsidR="00E0118F" w:rsidRDefault="00E0118F" w:rsidP="00E0118F">
      <w:r>
        <w:t xml:space="preserve">1.2. </w:t>
      </w:r>
      <w:r>
        <w:rPr>
          <w:rFonts w:hint="eastAsia"/>
        </w:rPr>
        <w:t>Причины</w:t>
      </w:r>
      <w:r>
        <w:t xml:space="preserve"> </w:t>
      </w:r>
      <w:r>
        <w:rPr>
          <w:rFonts w:hint="eastAsia"/>
        </w:rPr>
        <w:t>и</w:t>
      </w:r>
      <w:r>
        <w:t xml:space="preserve"> </w:t>
      </w:r>
      <w:r>
        <w:rPr>
          <w:rFonts w:hint="eastAsia"/>
        </w:rPr>
        <w:t>факторы</w:t>
      </w:r>
      <w:r>
        <w:t xml:space="preserve"> </w:t>
      </w:r>
      <w:r>
        <w:rPr>
          <w:rFonts w:hint="eastAsia"/>
        </w:rPr>
        <w:t>риска</w:t>
      </w:r>
      <w:r>
        <w:t xml:space="preserve"> </w:t>
      </w:r>
      <w:r>
        <w:rPr>
          <w:rFonts w:hint="eastAsia"/>
        </w:rPr>
        <w:t>семейного</w:t>
      </w:r>
      <w:r>
        <w:t xml:space="preserve"> </w:t>
      </w:r>
      <w:r>
        <w:rPr>
          <w:rFonts w:hint="eastAsia"/>
        </w:rPr>
        <w:t>насилия</w:t>
      </w:r>
    </w:p>
    <w:p w14:paraId="4845A2AC" w14:textId="77777777" w:rsidR="00E0118F" w:rsidRDefault="00E0118F" w:rsidP="00E0118F"/>
    <w:p w14:paraId="327E6B90" w14:textId="77777777" w:rsidR="00E0118F" w:rsidRDefault="00E0118F" w:rsidP="00E0118F">
      <w:r>
        <w:t xml:space="preserve">1.3. </w:t>
      </w:r>
      <w:r>
        <w:rPr>
          <w:rFonts w:hint="eastAsia"/>
        </w:rPr>
        <w:t>Медико</w:t>
      </w:r>
      <w:r>
        <w:t>-</w:t>
      </w:r>
      <w:r>
        <w:rPr>
          <w:rFonts w:hint="eastAsia"/>
        </w:rPr>
        <w:t>социальные</w:t>
      </w:r>
      <w:r>
        <w:t xml:space="preserve"> </w:t>
      </w:r>
      <w:r>
        <w:rPr>
          <w:rFonts w:hint="eastAsia"/>
        </w:rPr>
        <w:t>последствия</w:t>
      </w:r>
      <w:r>
        <w:t xml:space="preserve"> </w:t>
      </w:r>
      <w:r>
        <w:rPr>
          <w:rFonts w:hint="eastAsia"/>
        </w:rPr>
        <w:t>насилия</w:t>
      </w:r>
      <w:r>
        <w:t xml:space="preserve"> </w:t>
      </w:r>
      <w:r>
        <w:rPr>
          <w:rFonts w:hint="eastAsia"/>
        </w:rPr>
        <w:t>в</w:t>
      </w:r>
      <w:r>
        <w:t xml:space="preserve"> </w:t>
      </w:r>
      <w:r>
        <w:rPr>
          <w:rFonts w:hint="eastAsia"/>
        </w:rPr>
        <w:t>отношении</w:t>
      </w:r>
    </w:p>
    <w:p w14:paraId="36F14D4D" w14:textId="77777777" w:rsidR="00E0118F" w:rsidRDefault="00E0118F" w:rsidP="00E0118F"/>
    <w:p w14:paraId="622F6294" w14:textId="77777777" w:rsidR="00E0118F" w:rsidRDefault="00E0118F" w:rsidP="00E0118F">
      <w:r>
        <w:rPr>
          <w:rFonts w:hint="eastAsia"/>
        </w:rPr>
        <w:t>женщины</w:t>
      </w:r>
    </w:p>
    <w:p w14:paraId="4EE5BF47" w14:textId="77777777" w:rsidR="00E0118F" w:rsidRDefault="00E0118F" w:rsidP="00E0118F"/>
    <w:p w14:paraId="5EE7D5C4" w14:textId="77777777" w:rsidR="00E0118F" w:rsidRDefault="00E0118F" w:rsidP="00E0118F">
      <w:r>
        <w:t xml:space="preserve">1.4. </w:t>
      </w:r>
      <w:r>
        <w:rPr>
          <w:rFonts w:hint="eastAsia"/>
        </w:rPr>
        <w:t>Пути</w:t>
      </w:r>
      <w:r>
        <w:t xml:space="preserve"> </w:t>
      </w:r>
      <w:r>
        <w:rPr>
          <w:rFonts w:hint="eastAsia"/>
        </w:rPr>
        <w:t>предотвращения</w:t>
      </w:r>
      <w:r>
        <w:t xml:space="preserve"> </w:t>
      </w:r>
      <w:r>
        <w:rPr>
          <w:rFonts w:hint="eastAsia"/>
        </w:rPr>
        <w:t>насилия</w:t>
      </w:r>
      <w:r>
        <w:t xml:space="preserve"> </w:t>
      </w:r>
      <w:r>
        <w:rPr>
          <w:rFonts w:hint="eastAsia"/>
        </w:rPr>
        <w:t>в</w:t>
      </w:r>
      <w:r>
        <w:t xml:space="preserve"> </w:t>
      </w:r>
      <w:r>
        <w:rPr>
          <w:rFonts w:hint="eastAsia"/>
        </w:rPr>
        <w:t>отношении</w:t>
      </w:r>
      <w:r>
        <w:t xml:space="preserve"> </w:t>
      </w:r>
      <w:r>
        <w:rPr>
          <w:rFonts w:hint="eastAsia"/>
        </w:rPr>
        <w:t>женщин</w:t>
      </w:r>
    </w:p>
    <w:p w14:paraId="7F00AB46" w14:textId="77777777" w:rsidR="00E0118F" w:rsidRDefault="00E0118F" w:rsidP="00E0118F"/>
    <w:p w14:paraId="57B78BEC" w14:textId="77777777" w:rsidR="00E0118F" w:rsidRDefault="00E0118F" w:rsidP="00E0118F">
      <w:r>
        <w:rPr>
          <w:rFonts w:hint="eastAsia"/>
        </w:rPr>
        <w:t>ГЛАВА</w:t>
      </w:r>
      <w:r>
        <w:t xml:space="preserve"> 2. </w:t>
      </w:r>
      <w:r>
        <w:rPr>
          <w:rFonts w:hint="eastAsia"/>
        </w:rPr>
        <w:t>ПРОГРАММА</w:t>
      </w:r>
      <w:r>
        <w:t xml:space="preserve">, </w:t>
      </w:r>
      <w:r>
        <w:rPr>
          <w:rFonts w:hint="eastAsia"/>
        </w:rPr>
        <w:t>МАТЕРИАЛЫ</w:t>
      </w:r>
      <w:r>
        <w:t xml:space="preserve"> </w:t>
      </w:r>
      <w:r>
        <w:rPr>
          <w:rFonts w:hint="eastAsia"/>
        </w:rPr>
        <w:t>И</w:t>
      </w:r>
      <w:r>
        <w:t xml:space="preserve"> </w:t>
      </w:r>
      <w:r>
        <w:rPr>
          <w:rFonts w:hint="eastAsia"/>
        </w:rPr>
        <w:t>МЕТОДЫ</w:t>
      </w:r>
    </w:p>
    <w:p w14:paraId="377FC15D" w14:textId="77777777" w:rsidR="00E0118F" w:rsidRDefault="00E0118F" w:rsidP="00E0118F"/>
    <w:p w14:paraId="3B29E474" w14:textId="77777777" w:rsidR="00E0118F" w:rsidRDefault="00E0118F" w:rsidP="00E0118F">
      <w:r>
        <w:rPr>
          <w:rFonts w:hint="eastAsia"/>
        </w:rPr>
        <w:t>ИССЛЕДОВАНИЯ</w:t>
      </w:r>
    </w:p>
    <w:p w14:paraId="512DFD8C" w14:textId="77777777" w:rsidR="00E0118F" w:rsidRDefault="00E0118F" w:rsidP="00E0118F"/>
    <w:p w14:paraId="6C64C1AB" w14:textId="77777777" w:rsidR="00E0118F" w:rsidRDefault="00E0118F" w:rsidP="00E0118F">
      <w:r>
        <w:rPr>
          <w:rFonts w:hint="eastAsia"/>
        </w:rPr>
        <w:lastRenderedPageBreak/>
        <w:t>ГЛАВА</w:t>
      </w:r>
      <w:r>
        <w:t xml:space="preserve"> 3. </w:t>
      </w:r>
      <w:r>
        <w:rPr>
          <w:rFonts w:hint="eastAsia"/>
        </w:rPr>
        <w:t>ДЕМОГРАФИЧЕСКИЕ</w:t>
      </w:r>
      <w:r>
        <w:t xml:space="preserve">, </w:t>
      </w:r>
      <w:r>
        <w:rPr>
          <w:rFonts w:hint="eastAsia"/>
        </w:rPr>
        <w:t>СОЦИАЛЬНО</w:t>
      </w:r>
      <w:r>
        <w:t>-</w:t>
      </w:r>
      <w:r>
        <w:rPr>
          <w:rFonts w:hint="eastAsia"/>
        </w:rPr>
        <w:t>ЭКОНОМИЧЕСКИЕ</w:t>
      </w:r>
      <w:r>
        <w:t xml:space="preserve"> </w:t>
      </w:r>
      <w:r>
        <w:rPr>
          <w:rFonts w:hint="eastAsia"/>
        </w:rPr>
        <w:t>И</w:t>
      </w:r>
      <w:r>
        <w:t xml:space="preserve"> </w:t>
      </w:r>
      <w:r>
        <w:rPr>
          <w:rFonts w:hint="eastAsia"/>
        </w:rPr>
        <w:t>МЕДИКО</w:t>
      </w:r>
      <w:r>
        <w:t>-</w:t>
      </w:r>
      <w:r>
        <w:rPr>
          <w:rFonts w:hint="eastAsia"/>
        </w:rPr>
        <w:t>СОЦИАЛЬНЫЕ</w:t>
      </w:r>
      <w:r>
        <w:t xml:space="preserve"> </w:t>
      </w:r>
      <w:r>
        <w:rPr>
          <w:rFonts w:hint="eastAsia"/>
        </w:rPr>
        <w:t>ПРЕДИКТОРЫ</w:t>
      </w:r>
      <w:r>
        <w:t xml:space="preserve"> </w:t>
      </w:r>
      <w:r>
        <w:rPr>
          <w:rFonts w:hint="eastAsia"/>
        </w:rPr>
        <w:t>НАСИЛИЯ</w:t>
      </w:r>
      <w:r>
        <w:t xml:space="preserve"> </w:t>
      </w:r>
      <w:r>
        <w:rPr>
          <w:rFonts w:hint="eastAsia"/>
        </w:rPr>
        <w:t>В</w:t>
      </w:r>
      <w:r>
        <w:t xml:space="preserve"> </w:t>
      </w:r>
      <w:r>
        <w:rPr>
          <w:rFonts w:hint="eastAsia"/>
        </w:rPr>
        <w:t>ОТНОШЕНИИ</w:t>
      </w:r>
      <w:r>
        <w:t xml:space="preserve"> </w:t>
      </w:r>
      <w:r>
        <w:rPr>
          <w:rFonts w:hint="eastAsia"/>
        </w:rPr>
        <w:t>ЖЕНЩИН</w:t>
      </w:r>
    </w:p>
    <w:p w14:paraId="7066A6D8" w14:textId="77777777" w:rsidR="00E0118F" w:rsidRDefault="00E0118F" w:rsidP="00E0118F"/>
    <w:p w14:paraId="2D1B91B3" w14:textId="77777777" w:rsidR="00E0118F" w:rsidRDefault="00E0118F" w:rsidP="00E0118F">
      <w:r>
        <w:t xml:space="preserve">3.1. </w:t>
      </w:r>
      <w:r>
        <w:rPr>
          <w:rFonts w:hint="eastAsia"/>
        </w:rPr>
        <w:t>Демографические</w:t>
      </w:r>
      <w:r>
        <w:t xml:space="preserve"> </w:t>
      </w:r>
      <w:r>
        <w:rPr>
          <w:rFonts w:hint="eastAsia"/>
        </w:rPr>
        <w:t>и</w:t>
      </w:r>
      <w:r>
        <w:t xml:space="preserve"> </w:t>
      </w:r>
      <w:r>
        <w:rPr>
          <w:rFonts w:hint="eastAsia"/>
        </w:rPr>
        <w:t>социально</w:t>
      </w:r>
      <w:r>
        <w:t>-</w:t>
      </w:r>
      <w:r>
        <w:rPr>
          <w:rFonts w:hint="eastAsia"/>
        </w:rPr>
        <w:t>экономические</w:t>
      </w:r>
      <w:r>
        <w:t xml:space="preserve"> </w:t>
      </w:r>
      <w:r>
        <w:rPr>
          <w:rFonts w:hint="eastAsia"/>
        </w:rPr>
        <w:t>факторы</w:t>
      </w:r>
      <w:r>
        <w:t xml:space="preserve"> </w:t>
      </w:r>
      <w:r>
        <w:rPr>
          <w:rFonts w:hint="eastAsia"/>
        </w:rPr>
        <w:t>риска</w:t>
      </w:r>
    </w:p>
    <w:p w14:paraId="15B142CB" w14:textId="77777777" w:rsidR="00E0118F" w:rsidRDefault="00E0118F" w:rsidP="00E0118F"/>
    <w:p w14:paraId="4C5C1327" w14:textId="77777777" w:rsidR="00E0118F" w:rsidRDefault="00E0118F" w:rsidP="00E0118F">
      <w:r>
        <w:t xml:space="preserve">3.2. </w:t>
      </w:r>
      <w:r>
        <w:rPr>
          <w:rFonts w:hint="eastAsia"/>
        </w:rPr>
        <w:t>Медико</w:t>
      </w:r>
      <w:r>
        <w:t>-</w:t>
      </w:r>
      <w:r>
        <w:rPr>
          <w:rFonts w:hint="eastAsia"/>
        </w:rPr>
        <w:t>социальные</w:t>
      </w:r>
      <w:r>
        <w:t xml:space="preserve"> </w:t>
      </w:r>
      <w:r>
        <w:rPr>
          <w:rFonts w:hint="eastAsia"/>
        </w:rPr>
        <w:t>предикторы</w:t>
      </w:r>
    </w:p>
    <w:p w14:paraId="03579BDC" w14:textId="77777777" w:rsidR="00E0118F" w:rsidRDefault="00E0118F" w:rsidP="00E0118F"/>
    <w:p w14:paraId="5302EE7C" w14:textId="77777777" w:rsidR="00E0118F" w:rsidRDefault="00E0118F" w:rsidP="00E0118F">
      <w:r>
        <w:rPr>
          <w:rFonts w:hint="eastAsia"/>
        </w:rPr>
        <w:t>ГЛАВА</w:t>
      </w:r>
      <w:r>
        <w:t xml:space="preserve"> 4. </w:t>
      </w:r>
      <w:r>
        <w:rPr>
          <w:rFonts w:hint="eastAsia"/>
        </w:rPr>
        <w:t>СОЦИАЛЬНО</w:t>
      </w:r>
      <w:r>
        <w:t>-</w:t>
      </w:r>
      <w:r>
        <w:rPr>
          <w:rFonts w:hint="eastAsia"/>
        </w:rPr>
        <w:t>ГИГИЕНИЧЕСКИЕ</w:t>
      </w:r>
      <w:r>
        <w:t xml:space="preserve"> </w:t>
      </w:r>
      <w:r>
        <w:rPr>
          <w:rFonts w:hint="eastAsia"/>
        </w:rPr>
        <w:t>ОСОБЕННОСТИ</w:t>
      </w:r>
      <w:r>
        <w:t xml:space="preserve"> </w:t>
      </w:r>
      <w:r>
        <w:rPr>
          <w:rFonts w:hint="eastAsia"/>
        </w:rPr>
        <w:t>СЕМЕЙНЫХ</w:t>
      </w:r>
      <w:r>
        <w:t xml:space="preserve"> </w:t>
      </w:r>
      <w:r>
        <w:rPr>
          <w:rFonts w:hint="eastAsia"/>
        </w:rPr>
        <w:t>ОТНОШЕНИЙ</w:t>
      </w:r>
      <w:r>
        <w:t xml:space="preserve"> </w:t>
      </w:r>
      <w:r>
        <w:rPr>
          <w:rFonts w:hint="eastAsia"/>
        </w:rPr>
        <w:t>И</w:t>
      </w:r>
      <w:r>
        <w:t xml:space="preserve"> </w:t>
      </w:r>
      <w:r>
        <w:rPr>
          <w:rFonts w:hint="eastAsia"/>
        </w:rPr>
        <w:t>ЗДОРОВЬЕ</w:t>
      </w:r>
      <w:r>
        <w:t xml:space="preserve"> </w:t>
      </w:r>
      <w:r>
        <w:rPr>
          <w:rFonts w:hint="eastAsia"/>
        </w:rPr>
        <w:t>ЖЕНЩИН</w:t>
      </w:r>
      <w:r>
        <w:t xml:space="preserve">, </w:t>
      </w:r>
      <w:r>
        <w:rPr>
          <w:rFonts w:hint="eastAsia"/>
        </w:rPr>
        <w:t>ПОДВЕРГАВШИХСЯ</w:t>
      </w:r>
      <w:r>
        <w:t xml:space="preserve"> </w:t>
      </w:r>
      <w:r>
        <w:rPr>
          <w:rFonts w:hint="eastAsia"/>
        </w:rPr>
        <w:t>РАЗЛИЧНЫМ</w:t>
      </w:r>
      <w:r>
        <w:t xml:space="preserve"> </w:t>
      </w:r>
      <w:r>
        <w:rPr>
          <w:rFonts w:hint="eastAsia"/>
        </w:rPr>
        <w:t>ФОРМАМ</w:t>
      </w:r>
      <w:r>
        <w:t xml:space="preserve"> </w:t>
      </w:r>
      <w:r>
        <w:rPr>
          <w:rFonts w:hint="eastAsia"/>
        </w:rPr>
        <w:t>НАСИЛИЯ</w:t>
      </w:r>
    </w:p>
    <w:p w14:paraId="3283E14A" w14:textId="77777777" w:rsidR="00E0118F" w:rsidRDefault="00E0118F" w:rsidP="00E0118F"/>
    <w:p w14:paraId="0866B059" w14:textId="77777777" w:rsidR="00E0118F" w:rsidRDefault="00E0118F" w:rsidP="00E0118F">
      <w:r>
        <w:t xml:space="preserve">4.1. </w:t>
      </w:r>
      <w:r>
        <w:rPr>
          <w:rFonts w:hint="eastAsia"/>
        </w:rPr>
        <w:t>Социально</w:t>
      </w:r>
      <w:r>
        <w:t>-</w:t>
      </w:r>
      <w:r>
        <w:rPr>
          <w:rFonts w:hint="eastAsia"/>
        </w:rPr>
        <w:t>демографическая</w:t>
      </w:r>
      <w:r>
        <w:t xml:space="preserve"> </w:t>
      </w:r>
      <w:r>
        <w:rPr>
          <w:rFonts w:hint="eastAsia"/>
        </w:rPr>
        <w:t>характеристика</w:t>
      </w:r>
      <w:r>
        <w:t xml:space="preserve"> </w:t>
      </w:r>
      <w:r>
        <w:rPr>
          <w:rFonts w:hint="eastAsia"/>
        </w:rPr>
        <w:t>обследованных</w:t>
      </w:r>
      <w:r>
        <w:t xml:space="preserve"> </w:t>
      </w:r>
      <w:r>
        <w:rPr>
          <w:rFonts w:hint="eastAsia"/>
        </w:rPr>
        <w:t>женщин</w:t>
      </w:r>
      <w:r>
        <w:t xml:space="preserve"> </w:t>
      </w:r>
      <w:r>
        <w:rPr>
          <w:rFonts w:hint="eastAsia"/>
        </w:rPr>
        <w:t>и</w:t>
      </w:r>
      <w:r>
        <w:t xml:space="preserve"> </w:t>
      </w:r>
      <w:r>
        <w:rPr>
          <w:rFonts w:hint="eastAsia"/>
        </w:rPr>
        <w:t>их</w:t>
      </w:r>
      <w:r>
        <w:t xml:space="preserve"> </w:t>
      </w:r>
      <w:r>
        <w:rPr>
          <w:rFonts w:hint="eastAsia"/>
        </w:rPr>
        <w:t>мужей</w:t>
      </w:r>
      <w:r>
        <w:t>/</w:t>
      </w:r>
      <w:r>
        <w:rPr>
          <w:rFonts w:hint="eastAsia"/>
        </w:rPr>
        <w:t>партнеров</w:t>
      </w:r>
    </w:p>
    <w:p w14:paraId="6687FF5A" w14:textId="77777777" w:rsidR="00E0118F" w:rsidRDefault="00E0118F" w:rsidP="00E0118F"/>
    <w:p w14:paraId="0A5C024E" w14:textId="77777777" w:rsidR="00E0118F" w:rsidRDefault="00E0118F" w:rsidP="00E0118F">
      <w:r>
        <w:t xml:space="preserve">4.2. </w:t>
      </w:r>
      <w:r>
        <w:rPr>
          <w:rFonts w:hint="eastAsia"/>
        </w:rPr>
        <w:t>Частота</w:t>
      </w:r>
      <w:r>
        <w:t xml:space="preserve">, </w:t>
      </w:r>
      <w:r>
        <w:rPr>
          <w:rFonts w:hint="eastAsia"/>
        </w:rPr>
        <w:t>структура</w:t>
      </w:r>
      <w:r>
        <w:t xml:space="preserve"> </w:t>
      </w:r>
      <w:r>
        <w:rPr>
          <w:rFonts w:hint="eastAsia"/>
        </w:rPr>
        <w:t>по</w:t>
      </w:r>
      <w:r>
        <w:t xml:space="preserve"> </w:t>
      </w:r>
      <w:r>
        <w:rPr>
          <w:rFonts w:hint="eastAsia"/>
        </w:rPr>
        <w:t>формам</w:t>
      </w:r>
      <w:r>
        <w:t xml:space="preserve"> </w:t>
      </w:r>
      <w:r>
        <w:rPr>
          <w:rFonts w:hint="eastAsia"/>
        </w:rPr>
        <w:t>и</w:t>
      </w:r>
      <w:r>
        <w:t xml:space="preserve"> </w:t>
      </w:r>
      <w:r>
        <w:rPr>
          <w:rFonts w:hint="eastAsia"/>
        </w:rPr>
        <w:t>факторы</w:t>
      </w:r>
      <w:r>
        <w:t xml:space="preserve"> </w:t>
      </w:r>
      <w:r>
        <w:rPr>
          <w:rFonts w:hint="eastAsia"/>
        </w:rPr>
        <w:t>риска</w:t>
      </w:r>
      <w:r>
        <w:t xml:space="preserve"> </w:t>
      </w:r>
      <w:r>
        <w:rPr>
          <w:rFonts w:hint="eastAsia"/>
        </w:rPr>
        <w:t>насилия</w:t>
      </w:r>
      <w:r>
        <w:t xml:space="preserve"> </w:t>
      </w:r>
      <w:r>
        <w:rPr>
          <w:rFonts w:hint="eastAsia"/>
        </w:rPr>
        <w:t>в</w:t>
      </w:r>
      <w:r>
        <w:t xml:space="preserve"> </w:t>
      </w:r>
      <w:r>
        <w:rPr>
          <w:rFonts w:hint="eastAsia"/>
        </w:rPr>
        <w:t>семье</w:t>
      </w:r>
    </w:p>
    <w:p w14:paraId="06D11F50" w14:textId="77777777" w:rsidR="00E0118F" w:rsidRDefault="00E0118F" w:rsidP="00E0118F"/>
    <w:p w14:paraId="1FAB03A6" w14:textId="77777777" w:rsidR="00E0118F" w:rsidRDefault="00E0118F" w:rsidP="00E0118F">
      <w:r>
        <w:t xml:space="preserve">4.3. </w:t>
      </w:r>
      <w:r>
        <w:rPr>
          <w:rFonts w:hint="eastAsia"/>
        </w:rPr>
        <w:t>Состояние</w:t>
      </w:r>
      <w:r>
        <w:t xml:space="preserve"> </w:t>
      </w:r>
      <w:r>
        <w:rPr>
          <w:rFonts w:hint="eastAsia"/>
        </w:rPr>
        <w:t>здоровья</w:t>
      </w:r>
      <w:r>
        <w:t xml:space="preserve"> </w:t>
      </w:r>
      <w:r>
        <w:rPr>
          <w:rFonts w:hint="eastAsia"/>
        </w:rPr>
        <w:t>обследованных</w:t>
      </w:r>
      <w:r>
        <w:t xml:space="preserve"> </w:t>
      </w:r>
      <w:r>
        <w:rPr>
          <w:rFonts w:hint="eastAsia"/>
        </w:rPr>
        <w:t>женщин</w:t>
      </w:r>
    </w:p>
    <w:p w14:paraId="7EB7CAFF" w14:textId="77777777" w:rsidR="00E0118F" w:rsidRDefault="00E0118F" w:rsidP="00E0118F"/>
    <w:p w14:paraId="6BF394B7" w14:textId="77777777" w:rsidR="00E0118F" w:rsidRDefault="00E0118F" w:rsidP="00E0118F">
      <w:r>
        <w:t xml:space="preserve">4.4. </w:t>
      </w:r>
      <w:r>
        <w:rPr>
          <w:rFonts w:hint="eastAsia"/>
        </w:rPr>
        <w:t>Особенности</w:t>
      </w:r>
      <w:r>
        <w:t xml:space="preserve"> </w:t>
      </w:r>
      <w:r>
        <w:rPr>
          <w:rFonts w:hint="eastAsia"/>
        </w:rPr>
        <w:t>репродуктивного</w:t>
      </w:r>
      <w:r>
        <w:t xml:space="preserve"> </w:t>
      </w:r>
      <w:r>
        <w:rPr>
          <w:rFonts w:hint="eastAsia"/>
        </w:rPr>
        <w:t>поведения</w:t>
      </w:r>
      <w:r>
        <w:t xml:space="preserve"> </w:t>
      </w:r>
      <w:r>
        <w:rPr>
          <w:rFonts w:hint="eastAsia"/>
        </w:rPr>
        <w:t>женщин</w:t>
      </w:r>
      <w:r>
        <w:t>,</w:t>
      </w:r>
    </w:p>
    <w:p w14:paraId="7A9D28E3" w14:textId="77777777" w:rsidR="00E0118F" w:rsidRDefault="00E0118F" w:rsidP="00E0118F"/>
    <w:p w14:paraId="7A3688C5" w14:textId="77777777" w:rsidR="00E0118F" w:rsidRDefault="00E0118F" w:rsidP="00E0118F">
      <w:r>
        <w:rPr>
          <w:rFonts w:hint="eastAsia"/>
        </w:rPr>
        <w:t>подвергавшихся</w:t>
      </w:r>
      <w:r>
        <w:t xml:space="preserve"> </w:t>
      </w:r>
      <w:r>
        <w:rPr>
          <w:rFonts w:hint="eastAsia"/>
        </w:rPr>
        <w:t>насилию</w:t>
      </w:r>
    </w:p>
    <w:p w14:paraId="1929D498" w14:textId="77777777" w:rsidR="00E0118F" w:rsidRDefault="00E0118F" w:rsidP="00E0118F"/>
    <w:p w14:paraId="74CD9BC4" w14:textId="77777777" w:rsidR="00E0118F" w:rsidRDefault="00E0118F" w:rsidP="00E0118F">
      <w:r>
        <w:rPr>
          <w:rFonts w:hint="eastAsia"/>
        </w:rPr>
        <w:t>ГЛАВА</w:t>
      </w:r>
      <w:r>
        <w:t xml:space="preserve"> 5. </w:t>
      </w:r>
      <w:r>
        <w:rPr>
          <w:rFonts w:hint="eastAsia"/>
        </w:rPr>
        <w:t>ПРИОРИТЕТНЫЕ</w:t>
      </w:r>
      <w:r>
        <w:t xml:space="preserve"> </w:t>
      </w:r>
      <w:r>
        <w:rPr>
          <w:rFonts w:hint="eastAsia"/>
        </w:rPr>
        <w:t>НАПРАВЛЕНИЯ</w:t>
      </w:r>
      <w:r>
        <w:t xml:space="preserve"> </w:t>
      </w:r>
      <w:r>
        <w:rPr>
          <w:rFonts w:hint="eastAsia"/>
        </w:rPr>
        <w:t>ПРОФИЛАКТИКИ</w:t>
      </w:r>
      <w:r>
        <w:t xml:space="preserve"> </w:t>
      </w:r>
      <w:r>
        <w:rPr>
          <w:rFonts w:hint="eastAsia"/>
        </w:rPr>
        <w:t>НАСИЛИЯ</w:t>
      </w:r>
      <w:r>
        <w:t xml:space="preserve"> </w:t>
      </w:r>
      <w:r>
        <w:rPr>
          <w:rFonts w:hint="eastAsia"/>
        </w:rPr>
        <w:t>В</w:t>
      </w:r>
      <w:r>
        <w:t xml:space="preserve"> </w:t>
      </w:r>
      <w:r>
        <w:rPr>
          <w:rFonts w:hint="eastAsia"/>
        </w:rPr>
        <w:t>СЕМЬЕ</w:t>
      </w:r>
      <w:r>
        <w:t xml:space="preserve"> </w:t>
      </w:r>
      <w:r>
        <w:rPr>
          <w:rFonts w:hint="eastAsia"/>
        </w:rPr>
        <w:t>И</w:t>
      </w:r>
      <w:r>
        <w:t xml:space="preserve"> </w:t>
      </w:r>
      <w:r>
        <w:rPr>
          <w:rFonts w:hint="eastAsia"/>
        </w:rPr>
        <w:t>МЕДИКО</w:t>
      </w:r>
      <w:r>
        <w:t>-</w:t>
      </w:r>
      <w:r>
        <w:rPr>
          <w:rFonts w:hint="eastAsia"/>
        </w:rPr>
        <w:t>СОЦИАЛЬНАЯ</w:t>
      </w:r>
      <w:r>
        <w:t xml:space="preserve"> </w:t>
      </w:r>
      <w:r>
        <w:rPr>
          <w:rFonts w:hint="eastAsia"/>
        </w:rPr>
        <w:t>ПОМОЩЬ</w:t>
      </w:r>
      <w:r>
        <w:t xml:space="preserve"> </w:t>
      </w:r>
      <w:r>
        <w:rPr>
          <w:rFonts w:hint="eastAsia"/>
        </w:rPr>
        <w:t>ПОСТРАДАВШИМ</w:t>
      </w:r>
    </w:p>
    <w:p w14:paraId="0EDD9229" w14:textId="77777777" w:rsidR="00E0118F" w:rsidRDefault="00E0118F" w:rsidP="00E0118F"/>
    <w:p w14:paraId="653CEE5B" w14:textId="77777777" w:rsidR="00E0118F" w:rsidRDefault="00E0118F" w:rsidP="00E0118F">
      <w:r>
        <w:t xml:space="preserve">5.1. </w:t>
      </w:r>
      <w:r>
        <w:rPr>
          <w:rFonts w:hint="eastAsia"/>
        </w:rPr>
        <w:t>Законодательное</w:t>
      </w:r>
      <w:r>
        <w:t xml:space="preserve"> </w:t>
      </w:r>
      <w:r>
        <w:rPr>
          <w:rFonts w:hint="eastAsia"/>
        </w:rPr>
        <w:t>обеспечение</w:t>
      </w:r>
      <w:r>
        <w:t xml:space="preserve"> </w:t>
      </w:r>
      <w:r>
        <w:rPr>
          <w:rFonts w:hint="eastAsia"/>
        </w:rPr>
        <w:t>профилактики</w:t>
      </w:r>
      <w:r>
        <w:t xml:space="preserve"> </w:t>
      </w:r>
      <w:r>
        <w:rPr>
          <w:rFonts w:hint="eastAsia"/>
        </w:rPr>
        <w:t>и</w:t>
      </w:r>
      <w:r>
        <w:t xml:space="preserve"> </w:t>
      </w:r>
      <w:r>
        <w:rPr>
          <w:rFonts w:hint="eastAsia"/>
        </w:rPr>
        <w:t>борьбы</w:t>
      </w:r>
      <w:r>
        <w:t xml:space="preserve"> </w:t>
      </w:r>
      <w:r>
        <w:rPr>
          <w:rFonts w:hint="eastAsia"/>
        </w:rPr>
        <w:t>с</w:t>
      </w:r>
      <w:r>
        <w:t xml:space="preserve"> </w:t>
      </w:r>
      <w:r>
        <w:rPr>
          <w:rFonts w:hint="eastAsia"/>
        </w:rPr>
        <w:t>домашним</w:t>
      </w:r>
      <w:r>
        <w:t xml:space="preserve"> </w:t>
      </w:r>
      <w:r>
        <w:rPr>
          <w:rFonts w:hint="eastAsia"/>
        </w:rPr>
        <w:t>насилием</w:t>
      </w:r>
      <w:r>
        <w:t xml:space="preserve"> </w:t>
      </w:r>
      <w:r>
        <w:rPr>
          <w:rFonts w:hint="eastAsia"/>
        </w:rPr>
        <w:t>в</w:t>
      </w:r>
      <w:r>
        <w:t xml:space="preserve"> </w:t>
      </w:r>
      <w:r>
        <w:rPr>
          <w:rFonts w:hint="eastAsia"/>
        </w:rPr>
        <w:t>отношении</w:t>
      </w:r>
      <w:r>
        <w:t xml:space="preserve"> </w:t>
      </w:r>
      <w:r>
        <w:rPr>
          <w:rFonts w:hint="eastAsia"/>
        </w:rPr>
        <w:t>женщин</w:t>
      </w:r>
    </w:p>
    <w:p w14:paraId="6D91137D" w14:textId="77777777" w:rsidR="00E0118F" w:rsidRDefault="00E0118F" w:rsidP="00E0118F"/>
    <w:p w14:paraId="71A59AF8" w14:textId="77777777" w:rsidR="00E0118F" w:rsidRDefault="00E0118F" w:rsidP="00E0118F">
      <w:r>
        <w:t xml:space="preserve">5.2. </w:t>
      </w:r>
      <w:r>
        <w:rPr>
          <w:rFonts w:hint="eastAsia"/>
        </w:rPr>
        <w:t>Мнение</w:t>
      </w:r>
      <w:r>
        <w:t xml:space="preserve"> </w:t>
      </w:r>
      <w:r>
        <w:rPr>
          <w:rFonts w:hint="eastAsia"/>
        </w:rPr>
        <w:t>женщин</w:t>
      </w:r>
      <w:r>
        <w:t xml:space="preserve"> </w:t>
      </w:r>
      <w:r>
        <w:rPr>
          <w:rFonts w:hint="eastAsia"/>
        </w:rPr>
        <w:t>о</w:t>
      </w:r>
      <w:r>
        <w:t xml:space="preserve"> </w:t>
      </w:r>
      <w:r>
        <w:rPr>
          <w:rFonts w:hint="eastAsia"/>
        </w:rPr>
        <w:t>причинах</w:t>
      </w:r>
      <w:r>
        <w:t xml:space="preserve"> </w:t>
      </w:r>
      <w:r>
        <w:rPr>
          <w:rFonts w:hint="eastAsia"/>
        </w:rPr>
        <w:t>насилия</w:t>
      </w:r>
      <w:r>
        <w:t xml:space="preserve"> </w:t>
      </w:r>
      <w:r>
        <w:rPr>
          <w:rFonts w:hint="eastAsia"/>
        </w:rPr>
        <w:t>в</w:t>
      </w:r>
      <w:r>
        <w:t xml:space="preserve"> </w:t>
      </w:r>
      <w:r>
        <w:rPr>
          <w:rFonts w:hint="eastAsia"/>
        </w:rPr>
        <w:t>семье</w:t>
      </w:r>
      <w:r>
        <w:t xml:space="preserve"> </w:t>
      </w:r>
      <w:r>
        <w:rPr>
          <w:rFonts w:hint="eastAsia"/>
        </w:rPr>
        <w:t>и</w:t>
      </w:r>
      <w:r>
        <w:t xml:space="preserve"> </w:t>
      </w:r>
      <w:r>
        <w:rPr>
          <w:rFonts w:hint="eastAsia"/>
        </w:rPr>
        <w:t>путях</w:t>
      </w:r>
      <w:r>
        <w:t xml:space="preserve"> </w:t>
      </w:r>
      <w:r>
        <w:rPr>
          <w:rFonts w:hint="eastAsia"/>
        </w:rPr>
        <w:t>его</w:t>
      </w:r>
      <w:r>
        <w:t xml:space="preserve"> </w:t>
      </w:r>
      <w:r>
        <w:rPr>
          <w:rFonts w:hint="eastAsia"/>
        </w:rPr>
        <w:t>предупреждения</w:t>
      </w:r>
    </w:p>
    <w:p w14:paraId="7936FFF8" w14:textId="77777777" w:rsidR="00E0118F" w:rsidRDefault="00E0118F" w:rsidP="00E0118F"/>
    <w:p w14:paraId="4E06D23E" w14:textId="77777777" w:rsidR="00E0118F" w:rsidRDefault="00E0118F" w:rsidP="00E0118F">
      <w:r>
        <w:t xml:space="preserve">5.3. </w:t>
      </w:r>
      <w:r>
        <w:rPr>
          <w:rFonts w:hint="eastAsia"/>
        </w:rPr>
        <w:t>Государственные</w:t>
      </w:r>
      <w:r>
        <w:t xml:space="preserve"> </w:t>
      </w:r>
      <w:r>
        <w:rPr>
          <w:rFonts w:hint="eastAsia"/>
        </w:rPr>
        <w:t>и</w:t>
      </w:r>
      <w:r>
        <w:t xml:space="preserve"> </w:t>
      </w:r>
      <w:r>
        <w:rPr>
          <w:rFonts w:hint="eastAsia"/>
        </w:rPr>
        <w:t>общественные</w:t>
      </w:r>
      <w:r>
        <w:t xml:space="preserve"> </w:t>
      </w:r>
      <w:r>
        <w:rPr>
          <w:rFonts w:hint="eastAsia"/>
        </w:rPr>
        <w:t>организации</w:t>
      </w:r>
      <w:r>
        <w:t xml:space="preserve">, </w:t>
      </w:r>
      <w:r>
        <w:rPr>
          <w:rFonts w:hint="eastAsia"/>
        </w:rPr>
        <w:t>оказывающие</w:t>
      </w:r>
      <w:r>
        <w:t xml:space="preserve"> </w:t>
      </w:r>
      <w:r>
        <w:rPr>
          <w:rFonts w:hint="eastAsia"/>
        </w:rPr>
        <w:t>помощь</w:t>
      </w:r>
      <w:r>
        <w:t xml:space="preserve"> </w:t>
      </w:r>
      <w:r>
        <w:rPr>
          <w:rFonts w:hint="eastAsia"/>
        </w:rPr>
        <w:t>жертвам</w:t>
      </w:r>
      <w:r>
        <w:t xml:space="preserve"> </w:t>
      </w:r>
      <w:r>
        <w:rPr>
          <w:rFonts w:hint="eastAsia"/>
        </w:rPr>
        <w:t>насилия</w:t>
      </w:r>
    </w:p>
    <w:p w14:paraId="76BC65D1" w14:textId="77777777" w:rsidR="00E0118F" w:rsidRDefault="00E0118F" w:rsidP="00E0118F"/>
    <w:p w14:paraId="349B0633" w14:textId="77777777" w:rsidR="00E0118F" w:rsidRDefault="00E0118F" w:rsidP="00E0118F">
      <w:r>
        <w:t xml:space="preserve">5.4. </w:t>
      </w:r>
      <w:r>
        <w:rPr>
          <w:rFonts w:hint="eastAsia"/>
        </w:rPr>
        <w:t>Медицинские</w:t>
      </w:r>
      <w:r>
        <w:t xml:space="preserve"> </w:t>
      </w:r>
      <w:r>
        <w:rPr>
          <w:rFonts w:hint="eastAsia"/>
        </w:rPr>
        <w:t>аспекты</w:t>
      </w:r>
      <w:r>
        <w:t xml:space="preserve"> </w:t>
      </w:r>
      <w:r>
        <w:rPr>
          <w:rFonts w:hint="eastAsia"/>
        </w:rPr>
        <w:t>профилактики</w:t>
      </w:r>
      <w:r>
        <w:t xml:space="preserve"> </w:t>
      </w:r>
      <w:r>
        <w:rPr>
          <w:rFonts w:hint="eastAsia"/>
        </w:rPr>
        <w:t>насилия</w:t>
      </w:r>
      <w:r>
        <w:t xml:space="preserve"> </w:t>
      </w:r>
      <w:r>
        <w:rPr>
          <w:rFonts w:hint="eastAsia"/>
        </w:rPr>
        <w:t>и</w:t>
      </w:r>
      <w:r>
        <w:t xml:space="preserve"> </w:t>
      </w:r>
      <w:r>
        <w:rPr>
          <w:rFonts w:hint="eastAsia"/>
        </w:rPr>
        <w:t>оказания</w:t>
      </w:r>
      <w:r>
        <w:t xml:space="preserve"> </w:t>
      </w:r>
      <w:r>
        <w:rPr>
          <w:rFonts w:hint="eastAsia"/>
        </w:rPr>
        <w:t>помощи</w:t>
      </w:r>
    </w:p>
    <w:p w14:paraId="3A49B55C" w14:textId="77777777" w:rsidR="00E0118F" w:rsidRDefault="00E0118F" w:rsidP="00E0118F"/>
    <w:p w14:paraId="38BF544D" w14:textId="77777777" w:rsidR="00E0118F" w:rsidRDefault="00E0118F" w:rsidP="00E0118F">
      <w:r>
        <w:rPr>
          <w:rFonts w:hint="eastAsia"/>
        </w:rPr>
        <w:t>его</w:t>
      </w:r>
      <w:r>
        <w:t xml:space="preserve"> </w:t>
      </w:r>
      <w:r>
        <w:rPr>
          <w:rFonts w:hint="eastAsia"/>
        </w:rPr>
        <w:t>жертвам</w:t>
      </w:r>
    </w:p>
    <w:p w14:paraId="1F11EB8F" w14:textId="77777777" w:rsidR="00E0118F" w:rsidRDefault="00E0118F" w:rsidP="00E0118F"/>
    <w:p w14:paraId="0D86A1C5" w14:textId="77777777" w:rsidR="00E0118F" w:rsidRDefault="00E0118F" w:rsidP="00E0118F">
      <w:r>
        <w:rPr>
          <w:rFonts w:hint="eastAsia"/>
        </w:rPr>
        <w:t>ЗАКЛЮЧЕНИЕ</w:t>
      </w:r>
    </w:p>
    <w:p w14:paraId="00F8CDB9" w14:textId="77777777" w:rsidR="00E0118F" w:rsidRDefault="00E0118F" w:rsidP="00E0118F"/>
    <w:p w14:paraId="63F8ECCD" w14:textId="77777777" w:rsidR="00E0118F" w:rsidRDefault="00E0118F" w:rsidP="00E0118F">
      <w:r>
        <w:rPr>
          <w:rFonts w:hint="eastAsia"/>
        </w:rPr>
        <w:t>ВЫВОДЫ</w:t>
      </w:r>
    </w:p>
    <w:p w14:paraId="5FA14FF6" w14:textId="77777777" w:rsidR="00E0118F" w:rsidRDefault="00E0118F" w:rsidP="00E0118F"/>
    <w:p w14:paraId="4A856D5A" w14:textId="77777777" w:rsidR="00E0118F" w:rsidRDefault="00E0118F" w:rsidP="00E0118F">
      <w:r>
        <w:rPr>
          <w:rFonts w:hint="eastAsia"/>
        </w:rPr>
        <w:t>ПРАКТИЧЕСКИЕ</w:t>
      </w:r>
      <w:r>
        <w:t xml:space="preserve"> </w:t>
      </w:r>
      <w:r>
        <w:rPr>
          <w:rFonts w:hint="eastAsia"/>
        </w:rPr>
        <w:t>РЕКОМЕНДАЦИИ</w:t>
      </w:r>
    </w:p>
    <w:p w14:paraId="7BC0FF7E" w14:textId="77777777" w:rsidR="00E0118F" w:rsidRDefault="00E0118F" w:rsidP="00E0118F"/>
    <w:p w14:paraId="361670E5" w14:textId="77777777" w:rsidR="00E0118F" w:rsidRDefault="00E0118F" w:rsidP="00E0118F">
      <w:r>
        <w:rPr>
          <w:rFonts w:hint="eastAsia"/>
        </w:rPr>
        <w:t>СПИСОК</w:t>
      </w:r>
      <w:r>
        <w:t xml:space="preserve"> </w:t>
      </w:r>
      <w:r>
        <w:rPr>
          <w:rFonts w:hint="eastAsia"/>
        </w:rPr>
        <w:t>ЛИТЕРАТУРЫ</w:t>
      </w:r>
    </w:p>
    <w:p w14:paraId="15F5DF3B" w14:textId="77777777" w:rsidR="00E0118F" w:rsidRDefault="00E0118F" w:rsidP="00E0118F"/>
    <w:p w14:paraId="74E247A0" w14:textId="14818C57" w:rsidR="00E0118F" w:rsidRPr="00E0118F" w:rsidRDefault="00E0118F" w:rsidP="00E0118F">
      <w:r>
        <w:rPr>
          <w:rFonts w:hint="eastAsia"/>
        </w:rPr>
        <w:t>ПРИЛОЖЕНИЕ</w:t>
      </w:r>
    </w:p>
    <w:sectPr w:rsidR="00E0118F" w:rsidRPr="00E0118F" w:rsidSect="00BF312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819A8" w14:textId="77777777" w:rsidR="00BF312B" w:rsidRPr="00C66E52" w:rsidRDefault="00BF312B">
      <w:pPr>
        <w:spacing w:after="0" w:line="240" w:lineRule="auto"/>
      </w:pPr>
      <w:r w:rsidRPr="00C66E52">
        <w:separator/>
      </w:r>
    </w:p>
  </w:endnote>
  <w:endnote w:type="continuationSeparator" w:id="0">
    <w:p w14:paraId="02AC5771" w14:textId="77777777" w:rsidR="00BF312B" w:rsidRPr="00C66E52" w:rsidRDefault="00BF312B">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0B46E" w14:textId="77777777" w:rsidR="00BF312B" w:rsidRPr="00C66E52" w:rsidRDefault="00BF312B"/>
    <w:p w14:paraId="39B69B88" w14:textId="77777777" w:rsidR="00BF312B" w:rsidRPr="00C66E52" w:rsidRDefault="00BF312B"/>
    <w:p w14:paraId="2D797365" w14:textId="77777777" w:rsidR="00BF312B" w:rsidRPr="00C66E52" w:rsidRDefault="00BF312B"/>
    <w:p w14:paraId="274CAC01" w14:textId="77777777" w:rsidR="00BF312B" w:rsidRPr="00C66E52" w:rsidRDefault="00BF312B"/>
    <w:p w14:paraId="436F72B0" w14:textId="77777777" w:rsidR="00BF312B" w:rsidRPr="00C66E52" w:rsidRDefault="00BF312B"/>
    <w:p w14:paraId="258F98FD" w14:textId="77777777" w:rsidR="00BF312B" w:rsidRPr="00C66E52" w:rsidRDefault="00BF312B"/>
    <w:p w14:paraId="10ECED97" w14:textId="77777777" w:rsidR="00BF312B" w:rsidRPr="00C66E52" w:rsidRDefault="00BF312B">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0A97062" wp14:editId="0F494B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98EA2" w14:textId="77777777" w:rsidR="00BF312B" w:rsidRPr="00C66E52" w:rsidRDefault="00BF312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A970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698EA2" w14:textId="77777777" w:rsidR="00BF312B" w:rsidRPr="00C66E52" w:rsidRDefault="00BF312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C637EDD" w14:textId="77777777" w:rsidR="00BF312B" w:rsidRPr="00C66E52" w:rsidRDefault="00BF312B"/>
    <w:p w14:paraId="4006C94A" w14:textId="77777777" w:rsidR="00BF312B" w:rsidRPr="00C66E52" w:rsidRDefault="00BF312B"/>
    <w:p w14:paraId="5F64F007" w14:textId="77777777" w:rsidR="00BF312B" w:rsidRPr="00C66E52" w:rsidRDefault="00BF312B">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9E5166E" wp14:editId="349A2D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252BD" w14:textId="77777777" w:rsidR="00BF312B" w:rsidRPr="00C66E52" w:rsidRDefault="00BF312B"/>
                          <w:p w14:paraId="380D021D" w14:textId="77777777" w:rsidR="00BF312B" w:rsidRPr="00C66E52" w:rsidRDefault="00BF312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E516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6252BD" w14:textId="77777777" w:rsidR="00BF312B" w:rsidRPr="00C66E52" w:rsidRDefault="00BF312B"/>
                    <w:p w14:paraId="380D021D" w14:textId="77777777" w:rsidR="00BF312B" w:rsidRPr="00C66E52" w:rsidRDefault="00BF312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E5915B5" w14:textId="77777777" w:rsidR="00BF312B" w:rsidRPr="00C66E52" w:rsidRDefault="00BF312B"/>
    <w:p w14:paraId="7AA2A06F" w14:textId="77777777" w:rsidR="00BF312B" w:rsidRPr="00C66E52" w:rsidRDefault="00BF312B">
      <w:pPr>
        <w:rPr>
          <w:sz w:val="2"/>
          <w:szCs w:val="2"/>
        </w:rPr>
      </w:pPr>
    </w:p>
    <w:p w14:paraId="4BF1C0CE" w14:textId="77777777" w:rsidR="00BF312B" w:rsidRPr="00C66E52" w:rsidRDefault="00BF312B"/>
    <w:p w14:paraId="147E69B1" w14:textId="77777777" w:rsidR="00BF312B" w:rsidRPr="00C66E52" w:rsidRDefault="00BF312B">
      <w:pPr>
        <w:spacing w:after="0" w:line="240" w:lineRule="auto"/>
      </w:pPr>
    </w:p>
  </w:footnote>
  <w:footnote w:type="continuationSeparator" w:id="0">
    <w:p w14:paraId="53E4423F" w14:textId="77777777" w:rsidR="00BF312B" w:rsidRPr="00C66E52" w:rsidRDefault="00BF312B">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25284</TotalTime>
  <Pages>3</Pages>
  <Words>256</Words>
  <Characters>1460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3736</cp:revision>
  <cp:lastPrinted>2009-02-06T05:36:00Z</cp:lastPrinted>
  <dcterms:created xsi:type="dcterms:W3CDTF">2024-04-09T10:20:00Z</dcterms:created>
  <dcterms:modified xsi:type="dcterms:W3CDTF">2024-05-08T11:34:00Z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