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5C74" w14:textId="4CCFEA0A" w:rsidR="001F05EF" w:rsidRDefault="003E6C62" w:rsidP="003E6C62">
      <w:r w:rsidRPr="003E6C62">
        <w:rPr>
          <w:rFonts w:hint="eastAsia"/>
        </w:rPr>
        <w:t>Мамедова</w:t>
      </w:r>
      <w:r w:rsidRPr="003E6C62">
        <w:t xml:space="preserve"> </w:t>
      </w:r>
      <w:r w:rsidRPr="003E6C62">
        <w:rPr>
          <w:rFonts w:hint="eastAsia"/>
        </w:rPr>
        <w:t>Асият</w:t>
      </w:r>
      <w:r w:rsidRPr="003E6C62">
        <w:t xml:space="preserve"> </w:t>
      </w:r>
      <w:r w:rsidRPr="003E6C62">
        <w:rPr>
          <w:rFonts w:hint="eastAsia"/>
        </w:rPr>
        <w:t>Низамиевна</w:t>
      </w:r>
      <w:r>
        <w:t xml:space="preserve"> </w:t>
      </w:r>
      <w:r w:rsidRPr="003E6C62">
        <w:rPr>
          <w:rFonts w:hint="eastAsia"/>
        </w:rPr>
        <w:t>Оценочно</w:t>
      </w:r>
      <w:r w:rsidRPr="003E6C62">
        <w:t>-</w:t>
      </w:r>
      <w:r w:rsidRPr="003E6C62">
        <w:rPr>
          <w:rFonts w:hint="eastAsia"/>
        </w:rPr>
        <w:t>характеризующие</w:t>
      </w:r>
      <w:r w:rsidRPr="003E6C62">
        <w:t xml:space="preserve"> </w:t>
      </w:r>
      <w:r w:rsidRPr="003E6C62">
        <w:rPr>
          <w:rFonts w:hint="eastAsia"/>
        </w:rPr>
        <w:t>существительные</w:t>
      </w:r>
      <w:r w:rsidRPr="003E6C62">
        <w:t xml:space="preserve"> </w:t>
      </w:r>
      <w:r w:rsidRPr="003E6C62">
        <w:rPr>
          <w:rFonts w:hint="eastAsia"/>
        </w:rPr>
        <w:t>с</w:t>
      </w:r>
      <w:r w:rsidRPr="003E6C62">
        <w:t xml:space="preserve"> </w:t>
      </w:r>
      <w:r w:rsidRPr="003E6C62">
        <w:rPr>
          <w:rFonts w:hint="eastAsia"/>
        </w:rPr>
        <w:t>ослабленной</w:t>
      </w:r>
      <w:r w:rsidRPr="003E6C62">
        <w:t xml:space="preserve"> </w:t>
      </w:r>
      <w:r w:rsidRPr="003E6C62">
        <w:rPr>
          <w:rFonts w:hint="eastAsia"/>
        </w:rPr>
        <w:t>или</w:t>
      </w:r>
      <w:r w:rsidRPr="003E6C62">
        <w:t xml:space="preserve"> </w:t>
      </w:r>
      <w:r w:rsidRPr="003E6C62">
        <w:rPr>
          <w:rFonts w:hint="eastAsia"/>
        </w:rPr>
        <w:t>утраченной</w:t>
      </w:r>
      <w:r w:rsidRPr="003E6C62">
        <w:t xml:space="preserve"> </w:t>
      </w:r>
      <w:r w:rsidRPr="003E6C62">
        <w:rPr>
          <w:rFonts w:hint="eastAsia"/>
        </w:rPr>
        <w:t>номинативной</w:t>
      </w:r>
      <w:r w:rsidRPr="003E6C62">
        <w:t xml:space="preserve"> </w:t>
      </w:r>
      <w:r w:rsidRPr="003E6C62">
        <w:rPr>
          <w:rFonts w:hint="eastAsia"/>
        </w:rPr>
        <w:t>функцией</w:t>
      </w:r>
      <w:r w:rsidRPr="003E6C62">
        <w:t xml:space="preserve"> </w:t>
      </w:r>
      <w:r w:rsidRPr="003E6C62">
        <w:rPr>
          <w:rFonts w:hint="eastAsia"/>
        </w:rPr>
        <w:t>в</w:t>
      </w:r>
      <w:r w:rsidRPr="003E6C62">
        <w:t xml:space="preserve"> </w:t>
      </w:r>
      <w:r w:rsidRPr="003E6C62">
        <w:rPr>
          <w:rFonts w:hint="eastAsia"/>
        </w:rPr>
        <w:t>современном</w:t>
      </w:r>
      <w:r w:rsidRPr="003E6C62">
        <w:t xml:space="preserve"> </w:t>
      </w:r>
      <w:r w:rsidRPr="003E6C62">
        <w:rPr>
          <w:rFonts w:hint="eastAsia"/>
        </w:rPr>
        <w:t>русском</w:t>
      </w:r>
      <w:r w:rsidRPr="003E6C62">
        <w:t xml:space="preserve"> </w:t>
      </w:r>
      <w:r w:rsidRPr="003E6C62">
        <w:rPr>
          <w:rFonts w:hint="eastAsia"/>
        </w:rPr>
        <w:t>языке</w:t>
      </w:r>
      <w:r w:rsidRPr="003E6C62">
        <w:t xml:space="preserve">: </w:t>
      </w:r>
      <w:r w:rsidRPr="003E6C62">
        <w:rPr>
          <w:rFonts w:hint="eastAsia"/>
        </w:rPr>
        <w:t>состав</w:t>
      </w:r>
      <w:r w:rsidRPr="003E6C62">
        <w:t xml:space="preserve"> </w:t>
      </w:r>
      <w:r w:rsidRPr="003E6C62">
        <w:rPr>
          <w:rFonts w:hint="eastAsia"/>
        </w:rPr>
        <w:t>и</w:t>
      </w:r>
      <w:r w:rsidRPr="003E6C62">
        <w:t xml:space="preserve"> </w:t>
      </w:r>
      <w:r w:rsidRPr="003E6C62">
        <w:rPr>
          <w:rFonts w:hint="eastAsia"/>
        </w:rPr>
        <w:t>динамика</w:t>
      </w:r>
      <w:r w:rsidRPr="003E6C62">
        <w:t xml:space="preserve"> </w:t>
      </w:r>
      <w:r w:rsidRPr="003E6C62">
        <w:rPr>
          <w:rFonts w:hint="eastAsia"/>
        </w:rPr>
        <w:t>семантической</w:t>
      </w:r>
      <w:r w:rsidRPr="003E6C62">
        <w:t xml:space="preserve"> </w:t>
      </w:r>
      <w:r w:rsidRPr="003E6C62">
        <w:rPr>
          <w:rFonts w:hint="eastAsia"/>
        </w:rPr>
        <w:t>структуры</w:t>
      </w:r>
    </w:p>
    <w:p w14:paraId="62A94A27" w14:textId="77777777" w:rsidR="003E6C62" w:rsidRDefault="003E6C62" w:rsidP="003E6C62">
      <w:r>
        <w:rPr>
          <w:rFonts w:hint="eastAsia"/>
        </w:rPr>
        <w:t>ОГЛАВЛЕНИЕ</w:t>
      </w:r>
      <w:r>
        <w:t xml:space="preserve"> </w:t>
      </w:r>
      <w:r>
        <w:rPr>
          <w:rFonts w:hint="eastAsia"/>
        </w:rPr>
        <w:t>ДИССЕРТАЦИИ</w:t>
      </w:r>
    </w:p>
    <w:p w14:paraId="138EA159" w14:textId="77777777" w:rsidR="003E6C62" w:rsidRDefault="003E6C62" w:rsidP="003E6C62">
      <w:r>
        <w:rPr>
          <w:rFonts w:hint="eastAsia"/>
        </w:rPr>
        <w:t>кандидат</w:t>
      </w:r>
      <w:r>
        <w:t xml:space="preserve"> </w:t>
      </w:r>
      <w:r>
        <w:rPr>
          <w:rFonts w:hint="eastAsia"/>
        </w:rPr>
        <w:t>наук</w:t>
      </w:r>
      <w:r>
        <w:t xml:space="preserve"> </w:t>
      </w:r>
      <w:r>
        <w:rPr>
          <w:rFonts w:hint="eastAsia"/>
        </w:rPr>
        <w:t>Мамедова</w:t>
      </w:r>
      <w:r>
        <w:t xml:space="preserve"> </w:t>
      </w:r>
      <w:r>
        <w:rPr>
          <w:rFonts w:hint="eastAsia"/>
        </w:rPr>
        <w:t>Асият</w:t>
      </w:r>
      <w:r>
        <w:t xml:space="preserve"> </w:t>
      </w:r>
      <w:r>
        <w:rPr>
          <w:rFonts w:hint="eastAsia"/>
        </w:rPr>
        <w:t>Низамиевна</w:t>
      </w:r>
    </w:p>
    <w:p w14:paraId="61D08B60" w14:textId="77777777" w:rsidR="003E6C62" w:rsidRDefault="003E6C62" w:rsidP="003E6C62">
      <w:r>
        <w:rPr>
          <w:rFonts w:hint="eastAsia"/>
        </w:rPr>
        <w:t>Введение</w:t>
      </w:r>
    </w:p>
    <w:p w14:paraId="187FDCFC" w14:textId="77777777" w:rsidR="003E6C62" w:rsidRDefault="003E6C62" w:rsidP="003E6C62"/>
    <w:p w14:paraId="7C4D73BA" w14:textId="77777777" w:rsidR="003E6C62" w:rsidRDefault="003E6C62" w:rsidP="003E6C6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p>
    <w:p w14:paraId="425DB203" w14:textId="77777777" w:rsidR="003E6C62" w:rsidRDefault="003E6C62" w:rsidP="003E6C62"/>
    <w:p w14:paraId="1F82F848" w14:textId="77777777" w:rsidR="003E6C62" w:rsidRDefault="003E6C62" w:rsidP="003E6C62">
      <w:r>
        <w:t xml:space="preserve">1.1 </w:t>
      </w:r>
      <w:r>
        <w:rPr>
          <w:rFonts w:hint="eastAsia"/>
        </w:rPr>
        <w:t>Категория</w:t>
      </w:r>
      <w:r>
        <w:t xml:space="preserve"> </w:t>
      </w:r>
      <w:r>
        <w:rPr>
          <w:rFonts w:hint="eastAsia"/>
        </w:rPr>
        <w:t>оценки</w:t>
      </w:r>
      <w:r>
        <w:t xml:space="preserve"> </w:t>
      </w:r>
      <w:r>
        <w:rPr>
          <w:rFonts w:hint="eastAsia"/>
        </w:rPr>
        <w:t>в</w:t>
      </w:r>
      <w:r>
        <w:t xml:space="preserve"> </w:t>
      </w:r>
      <w:r>
        <w:rPr>
          <w:rFonts w:hint="eastAsia"/>
        </w:rPr>
        <w:t>философии</w:t>
      </w:r>
      <w:r>
        <w:t xml:space="preserve">, </w:t>
      </w:r>
      <w:r>
        <w:rPr>
          <w:rFonts w:hint="eastAsia"/>
        </w:rPr>
        <w:t>логике</w:t>
      </w:r>
      <w:r>
        <w:t xml:space="preserve">, </w:t>
      </w:r>
      <w:r>
        <w:rPr>
          <w:rFonts w:hint="eastAsia"/>
        </w:rPr>
        <w:t>когнитивной</w:t>
      </w:r>
      <w:r>
        <w:t xml:space="preserve"> </w:t>
      </w:r>
      <w:r>
        <w:rPr>
          <w:rFonts w:hint="eastAsia"/>
        </w:rPr>
        <w:t>психологии</w:t>
      </w:r>
    </w:p>
    <w:p w14:paraId="7E7B97CD" w14:textId="77777777" w:rsidR="003E6C62" w:rsidRDefault="003E6C62" w:rsidP="003E6C62"/>
    <w:p w14:paraId="667B95C5" w14:textId="77777777" w:rsidR="003E6C62" w:rsidRDefault="003E6C62" w:rsidP="003E6C62">
      <w:r>
        <w:t xml:space="preserve">1.1.1 </w:t>
      </w:r>
      <w:r>
        <w:rPr>
          <w:rFonts w:hint="eastAsia"/>
        </w:rPr>
        <w:t>Понимание</w:t>
      </w:r>
      <w:r>
        <w:t xml:space="preserve"> </w:t>
      </w:r>
      <w:r>
        <w:rPr>
          <w:rFonts w:hint="eastAsia"/>
        </w:rPr>
        <w:t>явления</w:t>
      </w:r>
      <w:r>
        <w:t xml:space="preserve"> </w:t>
      </w:r>
      <w:r>
        <w:rPr>
          <w:rFonts w:hint="eastAsia"/>
        </w:rPr>
        <w:t>оценки</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философии</w:t>
      </w:r>
      <w:r>
        <w:t xml:space="preserve"> </w:t>
      </w:r>
      <w:r>
        <w:rPr>
          <w:rFonts w:hint="eastAsia"/>
        </w:rPr>
        <w:t>и</w:t>
      </w:r>
      <w:r>
        <w:t xml:space="preserve"> </w:t>
      </w:r>
      <w:r>
        <w:rPr>
          <w:rFonts w:hint="eastAsia"/>
        </w:rPr>
        <w:t>логики</w:t>
      </w:r>
    </w:p>
    <w:p w14:paraId="2E2DA1FA" w14:textId="77777777" w:rsidR="003E6C62" w:rsidRDefault="003E6C62" w:rsidP="003E6C62"/>
    <w:p w14:paraId="27ABAD84" w14:textId="77777777" w:rsidR="003E6C62" w:rsidRDefault="003E6C62" w:rsidP="003E6C62">
      <w:r>
        <w:t xml:space="preserve">1.1.2 </w:t>
      </w:r>
      <w:r>
        <w:rPr>
          <w:rFonts w:hint="eastAsia"/>
        </w:rPr>
        <w:t>Категория</w:t>
      </w:r>
      <w:r>
        <w:t xml:space="preserve"> </w:t>
      </w:r>
      <w:r>
        <w:rPr>
          <w:rFonts w:hint="eastAsia"/>
        </w:rPr>
        <w:t>оценки</w:t>
      </w:r>
      <w:r>
        <w:t xml:space="preserve"> </w:t>
      </w:r>
      <w:r>
        <w:rPr>
          <w:rFonts w:hint="eastAsia"/>
        </w:rPr>
        <w:t>в</w:t>
      </w:r>
      <w:r>
        <w:t xml:space="preserve"> </w:t>
      </w:r>
      <w:r>
        <w:rPr>
          <w:rFonts w:hint="eastAsia"/>
        </w:rPr>
        <w:t>когнитивной</w:t>
      </w:r>
      <w:r>
        <w:t xml:space="preserve"> </w:t>
      </w:r>
      <w:r>
        <w:rPr>
          <w:rFonts w:hint="eastAsia"/>
        </w:rPr>
        <w:t>психологии</w:t>
      </w:r>
    </w:p>
    <w:p w14:paraId="002C758D" w14:textId="77777777" w:rsidR="003E6C62" w:rsidRDefault="003E6C62" w:rsidP="003E6C62"/>
    <w:p w14:paraId="44A65879" w14:textId="77777777" w:rsidR="003E6C62" w:rsidRDefault="003E6C62" w:rsidP="003E6C62">
      <w:r>
        <w:t xml:space="preserve">1.2 </w:t>
      </w:r>
      <w:r>
        <w:rPr>
          <w:rFonts w:hint="eastAsia"/>
        </w:rPr>
        <w:t>Категория</w:t>
      </w:r>
      <w:r>
        <w:t xml:space="preserve"> </w:t>
      </w:r>
      <w:r>
        <w:rPr>
          <w:rFonts w:hint="eastAsia"/>
        </w:rPr>
        <w:t>оценки</w:t>
      </w:r>
      <w:r>
        <w:t xml:space="preserve"> </w:t>
      </w:r>
      <w:r>
        <w:rPr>
          <w:rFonts w:hint="eastAsia"/>
        </w:rPr>
        <w:t>в</w:t>
      </w:r>
      <w:r>
        <w:t xml:space="preserve"> </w:t>
      </w:r>
      <w:r>
        <w:rPr>
          <w:rFonts w:hint="eastAsia"/>
        </w:rPr>
        <w:t>лингвистике</w:t>
      </w:r>
    </w:p>
    <w:p w14:paraId="3C9CE0EB" w14:textId="77777777" w:rsidR="003E6C62" w:rsidRDefault="003E6C62" w:rsidP="003E6C62"/>
    <w:p w14:paraId="696D59C1" w14:textId="77777777" w:rsidR="003E6C62" w:rsidRDefault="003E6C62" w:rsidP="003E6C62">
      <w:r>
        <w:t xml:space="preserve">1.3 </w:t>
      </w:r>
      <w:r>
        <w:rPr>
          <w:rFonts w:hint="eastAsia"/>
        </w:rPr>
        <w:t>Состав</w:t>
      </w:r>
      <w:r>
        <w:t xml:space="preserve">, </w:t>
      </w:r>
      <w:r>
        <w:rPr>
          <w:rFonts w:hint="eastAsia"/>
        </w:rPr>
        <w:t>лексико</w:t>
      </w:r>
      <w:r>
        <w:t>-</w:t>
      </w:r>
      <w:r>
        <w:rPr>
          <w:rFonts w:hint="eastAsia"/>
        </w:rPr>
        <w:t>семантические</w:t>
      </w:r>
      <w:r>
        <w:t xml:space="preserve"> </w:t>
      </w:r>
      <w:r>
        <w:rPr>
          <w:rFonts w:hint="eastAsia"/>
        </w:rPr>
        <w:t>группы</w:t>
      </w:r>
      <w:r>
        <w:t xml:space="preserve"> </w:t>
      </w:r>
      <w:r>
        <w:rPr>
          <w:rFonts w:hint="eastAsia"/>
        </w:rPr>
        <w:t>оценочных</w:t>
      </w:r>
      <w:r>
        <w:t xml:space="preserve"> </w:t>
      </w:r>
      <w:r>
        <w:rPr>
          <w:rFonts w:hint="eastAsia"/>
        </w:rPr>
        <w:t>существительных</w:t>
      </w:r>
      <w:r>
        <w:t xml:space="preserve"> </w:t>
      </w:r>
      <w:r>
        <w:rPr>
          <w:rFonts w:hint="eastAsia"/>
        </w:rPr>
        <w:t>с</w:t>
      </w:r>
      <w:r>
        <w:t xml:space="preserve"> </w:t>
      </w:r>
      <w:r>
        <w:rPr>
          <w:rFonts w:hint="eastAsia"/>
        </w:rPr>
        <w:t>ослабленной</w:t>
      </w:r>
      <w:r>
        <w:t xml:space="preserve"> </w:t>
      </w:r>
      <w:r>
        <w:rPr>
          <w:rFonts w:hint="eastAsia"/>
        </w:rPr>
        <w:t>или</w:t>
      </w:r>
      <w:r>
        <w:t xml:space="preserve"> </w:t>
      </w:r>
      <w:r>
        <w:rPr>
          <w:rFonts w:hint="eastAsia"/>
        </w:rPr>
        <w:t>утраченной</w:t>
      </w:r>
      <w:r>
        <w:t xml:space="preserve"> </w:t>
      </w:r>
      <w:r>
        <w:rPr>
          <w:rFonts w:hint="eastAsia"/>
        </w:rPr>
        <w:t>номинативной</w:t>
      </w:r>
      <w:r>
        <w:t xml:space="preserve"> </w:t>
      </w:r>
      <w:r>
        <w:rPr>
          <w:rFonts w:hint="eastAsia"/>
        </w:rPr>
        <w:t>функцией</w:t>
      </w:r>
      <w:r>
        <w:t xml:space="preserve"> </w:t>
      </w:r>
      <w:r>
        <w:rPr>
          <w:rFonts w:hint="eastAsia"/>
        </w:rPr>
        <w:t>в</w:t>
      </w:r>
      <w:r>
        <w:t xml:space="preserve"> </w:t>
      </w:r>
      <w:r>
        <w:rPr>
          <w:rFonts w:hint="eastAsia"/>
        </w:rPr>
        <w:t>современном</w:t>
      </w:r>
    </w:p>
    <w:p w14:paraId="23193EC5" w14:textId="77777777" w:rsidR="003E6C62" w:rsidRDefault="003E6C62" w:rsidP="003E6C62"/>
    <w:p w14:paraId="1A89D67F" w14:textId="77777777" w:rsidR="003E6C62" w:rsidRDefault="003E6C62" w:rsidP="003E6C62">
      <w:r>
        <w:rPr>
          <w:rFonts w:hint="eastAsia"/>
        </w:rPr>
        <w:t>русском</w:t>
      </w:r>
      <w:r>
        <w:t xml:space="preserve"> </w:t>
      </w:r>
      <w:r>
        <w:rPr>
          <w:rFonts w:hint="eastAsia"/>
        </w:rPr>
        <w:t>языке</w:t>
      </w:r>
    </w:p>
    <w:p w14:paraId="34F69231" w14:textId="77777777" w:rsidR="003E6C62" w:rsidRDefault="003E6C62" w:rsidP="003E6C62"/>
    <w:p w14:paraId="72532349" w14:textId="77777777" w:rsidR="003E6C62" w:rsidRDefault="003E6C62" w:rsidP="003E6C62">
      <w:r>
        <w:rPr>
          <w:rFonts w:hint="eastAsia"/>
        </w:rPr>
        <w:t>Выводы</w:t>
      </w:r>
      <w:r>
        <w:t xml:space="preserve"> </w:t>
      </w:r>
      <w:r>
        <w:rPr>
          <w:rFonts w:hint="eastAsia"/>
        </w:rPr>
        <w:t>по</w:t>
      </w:r>
      <w:r>
        <w:t xml:space="preserve"> 1 </w:t>
      </w:r>
      <w:r>
        <w:rPr>
          <w:rFonts w:hint="eastAsia"/>
        </w:rPr>
        <w:t>главе</w:t>
      </w:r>
    </w:p>
    <w:p w14:paraId="7A7D9E47" w14:textId="77777777" w:rsidR="003E6C62" w:rsidRDefault="003E6C62" w:rsidP="003E6C62"/>
    <w:p w14:paraId="402E0640" w14:textId="77777777" w:rsidR="003E6C62" w:rsidRDefault="003E6C62" w:rsidP="003E6C62">
      <w:r>
        <w:rPr>
          <w:rFonts w:hint="eastAsia"/>
        </w:rPr>
        <w:t>Глава</w:t>
      </w:r>
      <w:r>
        <w:t xml:space="preserve"> 2 </w:t>
      </w:r>
      <w:r>
        <w:rPr>
          <w:rFonts w:hint="eastAsia"/>
        </w:rPr>
        <w:t>Формирование</w:t>
      </w:r>
      <w:r>
        <w:t xml:space="preserve"> </w:t>
      </w:r>
      <w:r>
        <w:rPr>
          <w:rFonts w:hint="eastAsia"/>
        </w:rPr>
        <w:t>положительного</w:t>
      </w:r>
      <w:r>
        <w:t xml:space="preserve"> </w:t>
      </w:r>
      <w:r>
        <w:rPr>
          <w:rFonts w:hint="eastAsia"/>
        </w:rPr>
        <w:t>оценочного</w:t>
      </w:r>
      <w:r>
        <w:t xml:space="preserve"> </w:t>
      </w:r>
      <w:r>
        <w:rPr>
          <w:rFonts w:hint="eastAsia"/>
        </w:rPr>
        <w:t>значения</w:t>
      </w:r>
      <w:r>
        <w:t xml:space="preserve"> </w:t>
      </w:r>
      <w:r>
        <w:rPr>
          <w:rFonts w:hint="eastAsia"/>
        </w:rPr>
        <w:t>у</w:t>
      </w:r>
      <w:r>
        <w:t xml:space="preserve"> </w:t>
      </w:r>
      <w:r>
        <w:rPr>
          <w:rFonts w:hint="eastAsia"/>
        </w:rPr>
        <w:t>существительных</w:t>
      </w:r>
      <w:r>
        <w:t xml:space="preserve"> </w:t>
      </w:r>
      <w:r>
        <w:rPr>
          <w:rFonts w:hint="eastAsia"/>
        </w:rPr>
        <w:t>с</w:t>
      </w:r>
      <w:r>
        <w:t xml:space="preserve"> </w:t>
      </w:r>
      <w:r>
        <w:rPr>
          <w:rFonts w:hint="eastAsia"/>
        </w:rPr>
        <w:t>оценочно</w:t>
      </w:r>
      <w:r>
        <w:t>-</w:t>
      </w:r>
      <w:r>
        <w:rPr>
          <w:rFonts w:hint="eastAsia"/>
        </w:rPr>
        <w:t>характеризующим</w:t>
      </w:r>
      <w:r>
        <w:t xml:space="preserve"> </w:t>
      </w:r>
      <w:r>
        <w:rPr>
          <w:rFonts w:hint="eastAsia"/>
        </w:rPr>
        <w:t>значением</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40B293DA" w14:textId="77777777" w:rsidR="003E6C62" w:rsidRDefault="003E6C62" w:rsidP="003E6C62"/>
    <w:p w14:paraId="1DDEDA6E" w14:textId="77777777" w:rsidR="003E6C62" w:rsidRDefault="003E6C62" w:rsidP="003E6C62">
      <w:r>
        <w:t xml:space="preserve">2.1 </w:t>
      </w:r>
      <w:r>
        <w:rPr>
          <w:rFonts w:hint="eastAsia"/>
        </w:rPr>
        <w:t>Самостоятельное</w:t>
      </w:r>
      <w:r>
        <w:t xml:space="preserve"> </w:t>
      </w:r>
      <w:r>
        <w:rPr>
          <w:rFonts w:hint="eastAsia"/>
        </w:rPr>
        <w:t>оценочное</w:t>
      </w:r>
      <w:r>
        <w:t xml:space="preserve"> </w:t>
      </w:r>
      <w:r>
        <w:rPr>
          <w:rFonts w:hint="eastAsia"/>
        </w:rPr>
        <w:t>значение</w:t>
      </w:r>
      <w:r>
        <w:t xml:space="preserve"> </w:t>
      </w:r>
      <w:r>
        <w:rPr>
          <w:rFonts w:hint="eastAsia"/>
        </w:rPr>
        <w:t>в</w:t>
      </w:r>
      <w:r>
        <w:t xml:space="preserve"> </w:t>
      </w:r>
      <w:r>
        <w:rPr>
          <w:rFonts w:hint="eastAsia"/>
        </w:rPr>
        <w:t>рамках</w:t>
      </w:r>
      <w:r>
        <w:t xml:space="preserve"> </w:t>
      </w:r>
      <w:r>
        <w:rPr>
          <w:rFonts w:hint="eastAsia"/>
        </w:rPr>
        <w:t>существительного</w:t>
      </w:r>
      <w:r>
        <w:t xml:space="preserve"> </w:t>
      </w:r>
      <w:r>
        <w:rPr>
          <w:rFonts w:hint="eastAsia"/>
        </w:rPr>
        <w:t>с</w:t>
      </w:r>
      <w:r>
        <w:t xml:space="preserve"> </w:t>
      </w:r>
      <w:r>
        <w:rPr>
          <w:rFonts w:hint="eastAsia"/>
        </w:rPr>
        <w:t>оценочно</w:t>
      </w:r>
      <w:r>
        <w:t>-</w:t>
      </w:r>
      <w:r>
        <w:rPr>
          <w:rFonts w:hint="eastAsia"/>
        </w:rPr>
        <w:t>характеризующим</w:t>
      </w:r>
      <w:r>
        <w:t xml:space="preserve"> </w:t>
      </w:r>
      <w:r>
        <w:rPr>
          <w:rFonts w:hint="eastAsia"/>
        </w:rPr>
        <w:t>значением</w:t>
      </w:r>
    </w:p>
    <w:p w14:paraId="096E6556" w14:textId="77777777" w:rsidR="003E6C62" w:rsidRDefault="003E6C62" w:rsidP="003E6C62"/>
    <w:p w14:paraId="6B3250A2" w14:textId="77777777" w:rsidR="003E6C62" w:rsidRDefault="003E6C62" w:rsidP="003E6C62">
      <w:r>
        <w:t xml:space="preserve">2.2 </w:t>
      </w:r>
      <w:r>
        <w:rPr>
          <w:rFonts w:hint="eastAsia"/>
        </w:rPr>
        <w:t>Лексемы</w:t>
      </w:r>
      <w:r>
        <w:t xml:space="preserve">, </w:t>
      </w:r>
      <w:r>
        <w:rPr>
          <w:rFonts w:hint="eastAsia"/>
        </w:rPr>
        <w:t>в</w:t>
      </w:r>
      <w:r>
        <w:t xml:space="preserve"> </w:t>
      </w:r>
      <w:r>
        <w:rPr>
          <w:rFonts w:hint="eastAsia"/>
        </w:rPr>
        <w:t>структуре</w:t>
      </w:r>
      <w:r>
        <w:t xml:space="preserve"> </w:t>
      </w:r>
      <w:r>
        <w:rPr>
          <w:rFonts w:hint="eastAsia"/>
        </w:rPr>
        <w:t>которых</w:t>
      </w:r>
      <w:r>
        <w:t xml:space="preserve"> </w:t>
      </w:r>
      <w:r>
        <w:rPr>
          <w:rFonts w:hint="eastAsia"/>
        </w:rPr>
        <w:t>сформировалось</w:t>
      </w:r>
      <w:r>
        <w:t xml:space="preserve"> </w:t>
      </w:r>
      <w:r>
        <w:rPr>
          <w:rFonts w:hint="eastAsia"/>
        </w:rPr>
        <w:t>самостоятельное</w:t>
      </w:r>
      <w:r>
        <w:t xml:space="preserve"> </w:t>
      </w:r>
      <w:r>
        <w:rPr>
          <w:rFonts w:hint="eastAsia"/>
        </w:rPr>
        <w:t>оценочное</w:t>
      </w:r>
      <w:r>
        <w:t xml:space="preserve"> </w:t>
      </w:r>
      <w:r>
        <w:rPr>
          <w:rFonts w:hint="eastAsia"/>
        </w:rPr>
        <w:t>значение</w:t>
      </w:r>
    </w:p>
    <w:p w14:paraId="044C4021" w14:textId="77777777" w:rsidR="003E6C62" w:rsidRDefault="003E6C62" w:rsidP="003E6C62"/>
    <w:p w14:paraId="7C44ED67" w14:textId="77777777" w:rsidR="003E6C62" w:rsidRDefault="003E6C62" w:rsidP="003E6C62">
      <w:r>
        <w:t xml:space="preserve">2.2.1 </w:t>
      </w:r>
      <w:r>
        <w:rPr>
          <w:rFonts w:hint="eastAsia"/>
        </w:rPr>
        <w:t>Единицы</w:t>
      </w:r>
      <w:r>
        <w:t xml:space="preserve">, </w:t>
      </w:r>
      <w:r>
        <w:rPr>
          <w:rFonts w:hint="eastAsia"/>
        </w:rPr>
        <w:t>зафиксированные</w:t>
      </w:r>
      <w:r>
        <w:t xml:space="preserve"> </w:t>
      </w:r>
      <w:r>
        <w:rPr>
          <w:rFonts w:hint="eastAsia"/>
        </w:rPr>
        <w:t>в</w:t>
      </w:r>
      <w:r>
        <w:t xml:space="preserve"> </w:t>
      </w:r>
      <w:r>
        <w:rPr>
          <w:rFonts w:hint="eastAsia"/>
        </w:rPr>
        <w:t>трех</w:t>
      </w:r>
      <w:r>
        <w:t xml:space="preserve"> </w:t>
      </w:r>
      <w:r>
        <w:rPr>
          <w:rFonts w:hint="eastAsia"/>
        </w:rPr>
        <w:t>словарях</w:t>
      </w:r>
      <w:r>
        <w:t xml:space="preserve"> (</w:t>
      </w:r>
      <w:r>
        <w:rPr>
          <w:rFonts w:hint="eastAsia"/>
        </w:rPr>
        <w:t>«</w:t>
      </w:r>
      <w:r>
        <w:rPr>
          <w:rFonts w:hint="eastAsia"/>
        </w:rPr>
        <w:t>золото</w:t>
      </w:r>
      <w:r>
        <w:rPr>
          <w:rFonts w:hint="eastAsia"/>
        </w:rPr>
        <w:t>»</w:t>
      </w:r>
      <w:r>
        <w:t xml:space="preserve">, </w:t>
      </w:r>
      <w:r>
        <w:rPr>
          <w:rFonts w:hint="eastAsia"/>
        </w:rPr>
        <w:t>«</w:t>
      </w:r>
      <w:r>
        <w:rPr>
          <w:rFonts w:hint="eastAsia"/>
        </w:rPr>
        <w:t>поэма</w:t>
      </w:r>
      <w:r>
        <w:rPr>
          <w:rFonts w:hint="eastAsia"/>
        </w:rPr>
        <w:t>»</w:t>
      </w:r>
      <w:r>
        <w:t xml:space="preserve">, </w:t>
      </w:r>
      <w:r>
        <w:rPr>
          <w:rFonts w:hint="eastAsia"/>
        </w:rPr>
        <w:t>«</w:t>
      </w:r>
      <w:r>
        <w:rPr>
          <w:rFonts w:hint="eastAsia"/>
        </w:rPr>
        <w:t>сокровище</w:t>
      </w:r>
      <w:r>
        <w:rPr>
          <w:rFonts w:hint="eastAsia"/>
        </w:rPr>
        <w:t>»</w:t>
      </w:r>
      <w:r>
        <w:t xml:space="preserve">, </w:t>
      </w:r>
      <w:r>
        <w:rPr>
          <w:rFonts w:hint="eastAsia"/>
        </w:rPr>
        <w:t>«</w:t>
      </w:r>
      <w:r>
        <w:rPr>
          <w:rFonts w:hint="eastAsia"/>
        </w:rPr>
        <w:t>солнце</w:t>
      </w:r>
      <w:r>
        <w:rPr>
          <w:rFonts w:hint="eastAsia"/>
        </w:rPr>
        <w:t>»</w:t>
      </w:r>
      <w:r>
        <w:t>)</w:t>
      </w:r>
    </w:p>
    <w:p w14:paraId="7B548A31" w14:textId="77777777" w:rsidR="003E6C62" w:rsidRDefault="003E6C62" w:rsidP="003E6C62"/>
    <w:p w14:paraId="75466AB7" w14:textId="77777777" w:rsidR="003E6C62" w:rsidRDefault="003E6C62" w:rsidP="003E6C62">
      <w:r>
        <w:t xml:space="preserve">2.2.2 </w:t>
      </w:r>
      <w:r>
        <w:rPr>
          <w:rFonts w:hint="eastAsia"/>
        </w:rPr>
        <w:t>Единицы</w:t>
      </w:r>
      <w:r>
        <w:t xml:space="preserve">, </w:t>
      </w:r>
      <w:r>
        <w:rPr>
          <w:rFonts w:hint="eastAsia"/>
        </w:rPr>
        <w:t>зафиксированные</w:t>
      </w:r>
      <w:r>
        <w:t xml:space="preserve"> </w:t>
      </w:r>
      <w:r>
        <w:rPr>
          <w:rFonts w:hint="eastAsia"/>
        </w:rPr>
        <w:t>в</w:t>
      </w:r>
      <w:r>
        <w:t xml:space="preserve"> </w:t>
      </w:r>
      <w:r>
        <w:rPr>
          <w:rFonts w:hint="eastAsia"/>
        </w:rPr>
        <w:t>одном</w:t>
      </w:r>
      <w:r>
        <w:t xml:space="preserve"> </w:t>
      </w:r>
      <w:r>
        <w:rPr>
          <w:rFonts w:hint="eastAsia"/>
        </w:rPr>
        <w:t>словаре</w:t>
      </w:r>
    </w:p>
    <w:p w14:paraId="2978E47F" w14:textId="77777777" w:rsidR="003E6C62" w:rsidRDefault="003E6C62" w:rsidP="003E6C62"/>
    <w:p w14:paraId="1DE292E9" w14:textId="77777777" w:rsidR="003E6C62" w:rsidRDefault="003E6C62" w:rsidP="003E6C62">
      <w:r>
        <w:t>(</w:t>
      </w:r>
      <w:r>
        <w:rPr>
          <w:rFonts w:hint="eastAsia"/>
        </w:rPr>
        <w:t>«</w:t>
      </w:r>
      <w:r>
        <w:rPr>
          <w:rFonts w:hint="eastAsia"/>
        </w:rPr>
        <w:t>романтика</w:t>
      </w:r>
      <w:r>
        <w:rPr>
          <w:rFonts w:hint="eastAsia"/>
        </w:rPr>
        <w:t>»</w:t>
      </w:r>
      <w:r>
        <w:t>)</w:t>
      </w:r>
    </w:p>
    <w:p w14:paraId="182AC605" w14:textId="77777777" w:rsidR="003E6C62" w:rsidRDefault="003E6C62" w:rsidP="003E6C62"/>
    <w:p w14:paraId="3BFB6B55" w14:textId="77777777" w:rsidR="003E6C62" w:rsidRDefault="003E6C62" w:rsidP="003E6C62">
      <w:r>
        <w:rPr>
          <w:rFonts w:hint="eastAsia"/>
        </w:rPr>
        <w:t>Выводы</w:t>
      </w:r>
      <w:r>
        <w:t xml:space="preserve"> </w:t>
      </w:r>
      <w:r>
        <w:rPr>
          <w:rFonts w:hint="eastAsia"/>
        </w:rPr>
        <w:t>по</w:t>
      </w:r>
      <w:r>
        <w:t xml:space="preserve"> 2 </w:t>
      </w:r>
      <w:r>
        <w:rPr>
          <w:rFonts w:hint="eastAsia"/>
        </w:rPr>
        <w:t>главе</w:t>
      </w:r>
    </w:p>
    <w:p w14:paraId="37517A97" w14:textId="77777777" w:rsidR="003E6C62" w:rsidRDefault="003E6C62" w:rsidP="003E6C62"/>
    <w:p w14:paraId="4BD8BD1C" w14:textId="77777777" w:rsidR="003E6C62" w:rsidRDefault="003E6C62" w:rsidP="003E6C62">
      <w:r>
        <w:rPr>
          <w:rFonts w:hint="eastAsia"/>
        </w:rPr>
        <w:t>Глава</w:t>
      </w:r>
      <w:r>
        <w:t xml:space="preserve"> 3 </w:t>
      </w:r>
      <w:r>
        <w:rPr>
          <w:rFonts w:hint="eastAsia"/>
        </w:rPr>
        <w:t>Переходные</w:t>
      </w:r>
      <w:r>
        <w:t xml:space="preserve"> </w:t>
      </w:r>
      <w:r>
        <w:rPr>
          <w:rFonts w:hint="eastAsia"/>
        </w:rPr>
        <w:t>случаи</w:t>
      </w:r>
      <w:r>
        <w:t xml:space="preserve"> </w:t>
      </w:r>
      <w:r>
        <w:rPr>
          <w:rFonts w:hint="eastAsia"/>
        </w:rPr>
        <w:t>в</w:t>
      </w:r>
      <w:r>
        <w:t xml:space="preserve"> </w:t>
      </w:r>
      <w:r>
        <w:rPr>
          <w:rFonts w:hint="eastAsia"/>
        </w:rPr>
        <w:t>семантической</w:t>
      </w:r>
      <w:r>
        <w:t xml:space="preserve"> </w:t>
      </w:r>
      <w:r>
        <w:rPr>
          <w:rFonts w:hint="eastAsia"/>
        </w:rPr>
        <w:t>структуре</w:t>
      </w:r>
      <w:r>
        <w:t xml:space="preserve"> </w:t>
      </w:r>
      <w:r>
        <w:rPr>
          <w:rFonts w:hint="eastAsia"/>
        </w:rPr>
        <w:t>оценочно</w:t>
      </w:r>
      <w:r>
        <w:t>-</w:t>
      </w:r>
      <w:r>
        <w:rPr>
          <w:rFonts w:hint="eastAsia"/>
        </w:rPr>
        <w:t>характеризующих</w:t>
      </w:r>
      <w:r>
        <w:t xml:space="preserve"> </w:t>
      </w:r>
      <w:r>
        <w:rPr>
          <w:rFonts w:hint="eastAsia"/>
        </w:rPr>
        <w:t>существительных</w:t>
      </w:r>
    </w:p>
    <w:p w14:paraId="54DBB53C" w14:textId="77777777" w:rsidR="003E6C62" w:rsidRDefault="003E6C62" w:rsidP="003E6C62"/>
    <w:p w14:paraId="0BC4A561" w14:textId="77777777" w:rsidR="003E6C62" w:rsidRDefault="003E6C62" w:rsidP="003E6C62">
      <w:r>
        <w:t xml:space="preserve">3.1 </w:t>
      </w:r>
      <w:r>
        <w:rPr>
          <w:rFonts w:hint="eastAsia"/>
        </w:rPr>
        <w:t>Существительное</w:t>
      </w:r>
      <w:r>
        <w:t xml:space="preserve"> </w:t>
      </w:r>
      <w:r>
        <w:rPr>
          <w:rFonts w:hint="eastAsia"/>
        </w:rPr>
        <w:t>«</w:t>
      </w:r>
      <w:r>
        <w:rPr>
          <w:rFonts w:hint="eastAsia"/>
        </w:rPr>
        <w:t>загляденье</w:t>
      </w:r>
      <w:r>
        <w:rPr>
          <w:rFonts w:hint="eastAsia"/>
        </w:rPr>
        <w:t>»</w:t>
      </w:r>
    </w:p>
    <w:p w14:paraId="120920E8" w14:textId="77777777" w:rsidR="003E6C62" w:rsidRDefault="003E6C62" w:rsidP="003E6C62"/>
    <w:p w14:paraId="03400D45" w14:textId="77777777" w:rsidR="003E6C62" w:rsidRDefault="003E6C62" w:rsidP="003E6C62">
      <w:r>
        <w:t xml:space="preserve">3.2 </w:t>
      </w:r>
      <w:r>
        <w:rPr>
          <w:rFonts w:hint="eastAsia"/>
        </w:rPr>
        <w:t>Существительное</w:t>
      </w:r>
      <w:r>
        <w:t xml:space="preserve"> </w:t>
      </w:r>
      <w:r>
        <w:rPr>
          <w:rFonts w:hint="eastAsia"/>
        </w:rPr>
        <w:t>«</w:t>
      </w:r>
      <w:r>
        <w:rPr>
          <w:rFonts w:hint="eastAsia"/>
        </w:rPr>
        <w:t>отрада</w:t>
      </w:r>
      <w:r>
        <w:rPr>
          <w:rFonts w:hint="eastAsia"/>
        </w:rPr>
        <w:t>»</w:t>
      </w:r>
    </w:p>
    <w:p w14:paraId="4B49D141" w14:textId="77777777" w:rsidR="003E6C62" w:rsidRDefault="003E6C62" w:rsidP="003E6C62"/>
    <w:p w14:paraId="69ED8580" w14:textId="77777777" w:rsidR="003E6C62" w:rsidRDefault="003E6C62" w:rsidP="003E6C62">
      <w:r>
        <w:t xml:space="preserve">3.3 </w:t>
      </w:r>
      <w:r>
        <w:rPr>
          <w:rFonts w:hint="eastAsia"/>
        </w:rPr>
        <w:t>Существительное</w:t>
      </w:r>
      <w:r>
        <w:t xml:space="preserve"> </w:t>
      </w:r>
      <w:r>
        <w:rPr>
          <w:rFonts w:hint="eastAsia"/>
        </w:rPr>
        <w:t>«</w:t>
      </w:r>
      <w:r>
        <w:rPr>
          <w:rFonts w:hint="eastAsia"/>
        </w:rPr>
        <w:t>жемчужина</w:t>
      </w:r>
      <w:r>
        <w:rPr>
          <w:rFonts w:hint="eastAsia"/>
        </w:rPr>
        <w:t>»</w:t>
      </w:r>
    </w:p>
    <w:p w14:paraId="58277D01" w14:textId="77777777" w:rsidR="003E6C62" w:rsidRDefault="003E6C62" w:rsidP="003E6C62"/>
    <w:p w14:paraId="7DF372B7" w14:textId="77777777" w:rsidR="003E6C62" w:rsidRDefault="003E6C62" w:rsidP="003E6C62">
      <w:r>
        <w:t xml:space="preserve">3.4 </w:t>
      </w:r>
      <w:r>
        <w:rPr>
          <w:rFonts w:hint="eastAsia"/>
        </w:rPr>
        <w:t>Существительное</w:t>
      </w:r>
      <w:r>
        <w:t xml:space="preserve"> </w:t>
      </w:r>
      <w:r>
        <w:rPr>
          <w:rFonts w:hint="eastAsia"/>
        </w:rPr>
        <w:t>«</w:t>
      </w:r>
      <w:r>
        <w:rPr>
          <w:rFonts w:hint="eastAsia"/>
        </w:rPr>
        <w:t>краса</w:t>
      </w:r>
      <w:r>
        <w:rPr>
          <w:rFonts w:hint="eastAsia"/>
        </w:rPr>
        <w:t>»</w:t>
      </w:r>
    </w:p>
    <w:p w14:paraId="7F84D122" w14:textId="77777777" w:rsidR="003E6C62" w:rsidRDefault="003E6C62" w:rsidP="003E6C62"/>
    <w:p w14:paraId="255812E5" w14:textId="77777777" w:rsidR="003E6C62" w:rsidRDefault="003E6C62" w:rsidP="003E6C62">
      <w:r>
        <w:t xml:space="preserve">3.5 </w:t>
      </w:r>
      <w:r>
        <w:rPr>
          <w:rFonts w:hint="eastAsia"/>
        </w:rPr>
        <w:t>Существительное</w:t>
      </w:r>
      <w:r>
        <w:t xml:space="preserve"> </w:t>
      </w:r>
      <w:r>
        <w:rPr>
          <w:rFonts w:hint="eastAsia"/>
        </w:rPr>
        <w:t>«</w:t>
      </w:r>
      <w:r>
        <w:rPr>
          <w:rFonts w:hint="eastAsia"/>
        </w:rPr>
        <w:t>находка</w:t>
      </w:r>
      <w:r>
        <w:rPr>
          <w:rFonts w:hint="eastAsia"/>
        </w:rPr>
        <w:t>»</w:t>
      </w:r>
    </w:p>
    <w:p w14:paraId="3ED99350" w14:textId="77777777" w:rsidR="003E6C62" w:rsidRDefault="003E6C62" w:rsidP="003E6C62"/>
    <w:p w14:paraId="3BF53FC6" w14:textId="77777777" w:rsidR="003E6C62" w:rsidRDefault="003E6C62" w:rsidP="003E6C62">
      <w:r>
        <w:t xml:space="preserve">3.6 </w:t>
      </w:r>
      <w:r>
        <w:rPr>
          <w:rFonts w:hint="eastAsia"/>
        </w:rPr>
        <w:t>Существительное</w:t>
      </w:r>
      <w:r>
        <w:t xml:space="preserve"> </w:t>
      </w:r>
      <w:r>
        <w:rPr>
          <w:rFonts w:hint="eastAsia"/>
        </w:rPr>
        <w:t>«</w:t>
      </w:r>
      <w:r>
        <w:rPr>
          <w:rFonts w:hint="eastAsia"/>
        </w:rPr>
        <w:t>соль</w:t>
      </w:r>
      <w:r>
        <w:rPr>
          <w:rFonts w:hint="eastAsia"/>
        </w:rPr>
        <w:t>»</w:t>
      </w:r>
    </w:p>
    <w:p w14:paraId="4A9C755B" w14:textId="77777777" w:rsidR="003E6C62" w:rsidRDefault="003E6C62" w:rsidP="003E6C62"/>
    <w:p w14:paraId="6F4F0982" w14:textId="77777777" w:rsidR="003E6C62" w:rsidRDefault="003E6C62" w:rsidP="003E6C62">
      <w:r>
        <w:rPr>
          <w:rFonts w:hint="eastAsia"/>
        </w:rPr>
        <w:t>Выводы</w:t>
      </w:r>
      <w:r>
        <w:t xml:space="preserve"> </w:t>
      </w:r>
      <w:r>
        <w:rPr>
          <w:rFonts w:hint="eastAsia"/>
        </w:rPr>
        <w:t>по</w:t>
      </w:r>
      <w:r>
        <w:t xml:space="preserve"> 3 </w:t>
      </w:r>
      <w:r>
        <w:rPr>
          <w:rFonts w:hint="eastAsia"/>
        </w:rPr>
        <w:t>главе</w:t>
      </w:r>
    </w:p>
    <w:p w14:paraId="462CBE2E" w14:textId="77777777" w:rsidR="003E6C62" w:rsidRDefault="003E6C62" w:rsidP="003E6C62"/>
    <w:p w14:paraId="3D88D197" w14:textId="77777777" w:rsidR="003E6C62" w:rsidRDefault="003E6C62" w:rsidP="003E6C62">
      <w:r>
        <w:rPr>
          <w:rFonts w:hint="eastAsia"/>
        </w:rPr>
        <w:t>Глава</w:t>
      </w:r>
      <w:r>
        <w:t xml:space="preserve"> 4 </w:t>
      </w:r>
      <w:r>
        <w:rPr>
          <w:rFonts w:hint="eastAsia"/>
        </w:rPr>
        <w:t>Междометия</w:t>
      </w:r>
      <w:r>
        <w:t xml:space="preserve"> </w:t>
      </w:r>
      <w:r>
        <w:rPr>
          <w:rFonts w:hint="eastAsia"/>
        </w:rPr>
        <w:t>как</w:t>
      </w:r>
      <w:r>
        <w:t xml:space="preserve"> </w:t>
      </w:r>
      <w:r>
        <w:rPr>
          <w:rFonts w:hint="eastAsia"/>
        </w:rPr>
        <w:t>предел</w:t>
      </w:r>
      <w:r>
        <w:t xml:space="preserve"> </w:t>
      </w:r>
      <w:r>
        <w:rPr>
          <w:rFonts w:hint="eastAsia"/>
        </w:rPr>
        <w:t>развития</w:t>
      </w:r>
      <w:r>
        <w:t xml:space="preserve"> </w:t>
      </w:r>
      <w:r>
        <w:rPr>
          <w:rFonts w:hint="eastAsia"/>
        </w:rPr>
        <w:t>оценочного</w:t>
      </w:r>
      <w:r>
        <w:t xml:space="preserve"> </w:t>
      </w:r>
      <w:r>
        <w:rPr>
          <w:rFonts w:hint="eastAsia"/>
        </w:rPr>
        <w:t>значения</w:t>
      </w:r>
      <w:r>
        <w:t xml:space="preserve"> </w:t>
      </w:r>
      <w:r>
        <w:rPr>
          <w:rFonts w:hint="eastAsia"/>
        </w:rPr>
        <w:t>одноименных</w:t>
      </w:r>
      <w:r>
        <w:t xml:space="preserve"> </w:t>
      </w:r>
      <w:r>
        <w:rPr>
          <w:rFonts w:hint="eastAsia"/>
        </w:rPr>
        <w:t>оценочно</w:t>
      </w:r>
      <w:r>
        <w:t>-</w:t>
      </w:r>
      <w:r>
        <w:rPr>
          <w:rFonts w:hint="eastAsia"/>
        </w:rPr>
        <w:t>характеризующих</w:t>
      </w:r>
      <w:r>
        <w:t xml:space="preserve"> </w:t>
      </w:r>
      <w:r>
        <w:rPr>
          <w:rFonts w:hint="eastAsia"/>
        </w:rPr>
        <w:t>с</w:t>
      </w:r>
      <w:r>
        <w:rPr>
          <w:rFonts w:hint="eastAsia"/>
        </w:rPr>
        <w:lastRenderedPageBreak/>
        <w:t>уществительных</w:t>
      </w:r>
    </w:p>
    <w:p w14:paraId="44DD5064" w14:textId="77777777" w:rsidR="003E6C62" w:rsidRDefault="003E6C62" w:rsidP="003E6C62"/>
    <w:p w14:paraId="7961F18E" w14:textId="77777777" w:rsidR="003E6C62" w:rsidRDefault="003E6C62" w:rsidP="003E6C62">
      <w:r>
        <w:t xml:space="preserve">4.1 </w:t>
      </w:r>
      <w:r>
        <w:rPr>
          <w:rFonts w:hint="eastAsia"/>
        </w:rPr>
        <w:t>Омонимичные</w:t>
      </w:r>
      <w:r>
        <w:t xml:space="preserve"> </w:t>
      </w:r>
      <w:r>
        <w:rPr>
          <w:rFonts w:hint="eastAsia"/>
        </w:rPr>
        <w:t>междометия</w:t>
      </w:r>
      <w:r>
        <w:t xml:space="preserve">, </w:t>
      </w:r>
      <w:r>
        <w:rPr>
          <w:rFonts w:hint="eastAsia"/>
        </w:rPr>
        <w:t>зафиксированные</w:t>
      </w:r>
      <w:r>
        <w:t xml:space="preserve"> </w:t>
      </w:r>
      <w:r>
        <w:rPr>
          <w:rFonts w:hint="eastAsia"/>
        </w:rPr>
        <w:t>в</w:t>
      </w:r>
      <w:r>
        <w:t xml:space="preserve"> </w:t>
      </w:r>
      <w:r>
        <w:rPr>
          <w:rFonts w:hint="eastAsia"/>
        </w:rPr>
        <w:t>четырех</w:t>
      </w:r>
      <w:r>
        <w:t xml:space="preserve"> </w:t>
      </w:r>
      <w:r>
        <w:rPr>
          <w:rFonts w:hint="eastAsia"/>
        </w:rPr>
        <w:t>словарях</w:t>
      </w:r>
      <w:r>
        <w:t xml:space="preserve"> (</w:t>
      </w:r>
      <w:r>
        <w:rPr>
          <w:rFonts w:hint="eastAsia"/>
        </w:rPr>
        <w:t>«</w:t>
      </w:r>
      <w:r>
        <w:rPr>
          <w:rFonts w:hint="eastAsia"/>
        </w:rPr>
        <w:t>прелесть</w:t>
      </w:r>
      <w:r>
        <w:rPr>
          <w:rFonts w:hint="eastAsia"/>
        </w:rPr>
        <w:t>»</w:t>
      </w:r>
      <w:r>
        <w:t>)</w:t>
      </w:r>
    </w:p>
    <w:p w14:paraId="3D7CBDA3" w14:textId="77777777" w:rsidR="003E6C62" w:rsidRDefault="003E6C62" w:rsidP="003E6C62"/>
    <w:p w14:paraId="7583E32A" w14:textId="77777777" w:rsidR="003E6C62" w:rsidRDefault="003E6C62" w:rsidP="003E6C62">
      <w:r>
        <w:t xml:space="preserve">4.2 </w:t>
      </w:r>
      <w:r>
        <w:rPr>
          <w:rFonts w:hint="eastAsia"/>
        </w:rPr>
        <w:t>Омонимичные</w:t>
      </w:r>
      <w:r>
        <w:t xml:space="preserve"> </w:t>
      </w:r>
      <w:r>
        <w:rPr>
          <w:rFonts w:hint="eastAsia"/>
        </w:rPr>
        <w:t>междометия</w:t>
      </w:r>
      <w:r>
        <w:t xml:space="preserve">, </w:t>
      </w:r>
      <w:r>
        <w:rPr>
          <w:rFonts w:hint="eastAsia"/>
        </w:rPr>
        <w:t>зафиксированные</w:t>
      </w:r>
      <w:r>
        <w:t xml:space="preserve"> </w:t>
      </w:r>
      <w:r>
        <w:rPr>
          <w:rFonts w:hint="eastAsia"/>
        </w:rPr>
        <w:t>в</w:t>
      </w:r>
      <w:r>
        <w:t xml:space="preserve"> </w:t>
      </w:r>
      <w:r>
        <w:rPr>
          <w:rFonts w:hint="eastAsia"/>
        </w:rPr>
        <w:t>трех</w:t>
      </w:r>
      <w:r>
        <w:t xml:space="preserve"> </w:t>
      </w:r>
      <w:r>
        <w:rPr>
          <w:rFonts w:hint="eastAsia"/>
        </w:rPr>
        <w:t>словарях</w:t>
      </w:r>
      <w:r>
        <w:t xml:space="preserve"> (</w:t>
      </w:r>
      <w:r>
        <w:rPr>
          <w:rFonts w:hint="eastAsia"/>
        </w:rPr>
        <w:t>«</w:t>
      </w:r>
      <w:r>
        <w:rPr>
          <w:rFonts w:hint="eastAsia"/>
        </w:rPr>
        <w:t>красота</w:t>
      </w:r>
      <w:r>
        <w:rPr>
          <w:rFonts w:hint="eastAsia"/>
        </w:rPr>
        <w:t>»</w:t>
      </w:r>
      <w:r>
        <w:t xml:space="preserve">, </w:t>
      </w:r>
      <w:r>
        <w:rPr>
          <w:rFonts w:hint="eastAsia"/>
        </w:rPr>
        <w:t>«</w:t>
      </w:r>
      <w:r>
        <w:rPr>
          <w:rFonts w:hint="eastAsia"/>
        </w:rPr>
        <w:t>роскошь</w:t>
      </w:r>
      <w:r>
        <w:rPr>
          <w:rFonts w:hint="eastAsia"/>
        </w:rPr>
        <w:t>»</w:t>
      </w:r>
      <w:r>
        <w:t xml:space="preserve">, </w:t>
      </w:r>
      <w:r>
        <w:rPr>
          <w:rFonts w:hint="eastAsia"/>
        </w:rPr>
        <w:t>«</w:t>
      </w:r>
      <w:r>
        <w:rPr>
          <w:rFonts w:hint="eastAsia"/>
        </w:rPr>
        <w:t>чудо</w:t>
      </w:r>
      <w:r>
        <w:rPr>
          <w:rFonts w:hint="eastAsia"/>
        </w:rPr>
        <w:t>»</w:t>
      </w:r>
      <w:r>
        <w:t>)</w:t>
      </w:r>
    </w:p>
    <w:p w14:paraId="5FAEB100" w14:textId="77777777" w:rsidR="003E6C62" w:rsidRDefault="003E6C62" w:rsidP="003E6C62"/>
    <w:p w14:paraId="4BC938D2" w14:textId="77777777" w:rsidR="003E6C62" w:rsidRDefault="003E6C62" w:rsidP="003E6C62">
      <w:r>
        <w:t xml:space="preserve">4.3 </w:t>
      </w:r>
      <w:r>
        <w:rPr>
          <w:rFonts w:hint="eastAsia"/>
        </w:rPr>
        <w:t>Омонимичные</w:t>
      </w:r>
      <w:r>
        <w:t xml:space="preserve"> </w:t>
      </w:r>
      <w:r>
        <w:rPr>
          <w:rFonts w:hint="eastAsia"/>
        </w:rPr>
        <w:t>междометия</w:t>
      </w:r>
      <w:r>
        <w:t xml:space="preserve">, </w:t>
      </w:r>
      <w:r>
        <w:rPr>
          <w:rFonts w:hint="eastAsia"/>
        </w:rPr>
        <w:t>зафиксированные</w:t>
      </w:r>
      <w:r>
        <w:t xml:space="preserve"> </w:t>
      </w:r>
      <w:r>
        <w:rPr>
          <w:rFonts w:hint="eastAsia"/>
        </w:rPr>
        <w:t>в</w:t>
      </w:r>
      <w:r>
        <w:t xml:space="preserve"> </w:t>
      </w:r>
      <w:r>
        <w:rPr>
          <w:rFonts w:hint="eastAsia"/>
        </w:rPr>
        <w:t>одном</w:t>
      </w:r>
      <w:r>
        <w:t xml:space="preserve"> </w:t>
      </w:r>
      <w:r>
        <w:rPr>
          <w:rFonts w:hint="eastAsia"/>
        </w:rPr>
        <w:t>словаре</w:t>
      </w:r>
      <w:r>
        <w:t xml:space="preserve"> (</w:t>
      </w:r>
      <w:r>
        <w:rPr>
          <w:rFonts w:hint="eastAsia"/>
        </w:rPr>
        <w:t>«</w:t>
      </w:r>
      <w:r>
        <w:rPr>
          <w:rFonts w:hint="eastAsia"/>
        </w:rPr>
        <w:t>вещь</w:t>
      </w:r>
      <w:r>
        <w:rPr>
          <w:rFonts w:hint="eastAsia"/>
        </w:rPr>
        <w:t>»</w:t>
      </w:r>
      <w:r>
        <w:t xml:space="preserve">, </w:t>
      </w:r>
      <w:r>
        <w:rPr>
          <w:rFonts w:hint="eastAsia"/>
        </w:rPr>
        <w:t>«</w:t>
      </w:r>
      <w:r>
        <w:rPr>
          <w:rFonts w:hint="eastAsia"/>
        </w:rPr>
        <w:t>картинка</w:t>
      </w:r>
      <w:r>
        <w:rPr>
          <w:rFonts w:hint="eastAsia"/>
        </w:rPr>
        <w:t>»</w:t>
      </w:r>
      <w:r>
        <w:t xml:space="preserve">, </w:t>
      </w:r>
      <w:r>
        <w:rPr>
          <w:rFonts w:hint="eastAsia"/>
        </w:rPr>
        <w:t>«</w:t>
      </w:r>
      <w:r>
        <w:rPr>
          <w:rFonts w:hint="eastAsia"/>
        </w:rPr>
        <w:t>шик</w:t>
      </w:r>
      <w:r>
        <w:rPr>
          <w:rFonts w:hint="eastAsia"/>
        </w:rPr>
        <w:t>»</w:t>
      </w:r>
      <w:r>
        <w:t>)</w:t>
      </w:r>
    </w:p>
    <w:p w14:paraId="0195B8BE" w14:textId="77777777" w:rsidR="003E6C62" w:rsidRDefault="003E6C62" w:rsidP="003E6C62"/>
    <w:p w14:paraId="67DD0C71" w14:textId="77777777" w:rsidR="003E6C62" w:rsidRDefault="003E6C62" w:rsidP="003E6C62">
      <w:r>
        <w:t xml:space="preserve">4.4 </w:t>
      </w:r>
      <w:r>
        <w:rPr>
          <w:rFonts w:hint="eastAsia"/>
        </w:rPr>
        <w:t>Омонимичные</w:t>
      </w:r>
      <w:r>
        <w:t xml:space="preserve"> </w:t>
      </w:r>
      <w:r>
        <w:rPr>
          <w:rFonts w:hint="eastAsia"/>
        </w:rPr>
        <w:t>междометия</w:t>
      </w:r>
      <w:r>
        <w:t xml:space="preserve">, </w:t>
      </w:r>
      <w:r>
        <w:rPr>
          <w:rFonts w:hint="eastAsia"/>
        </w:rPr>
        <w:t>не</w:t>
      </w:r>
      <w:r>
        <w:t xml:space="preserve"> </w:t>
      </w:r>
      <w:r>
        <w:rPr>
          <w:rFonts w:hint="eastAsia"/>
        </w:rPr>
        <w:t>зафиксированные</w:t>
      </w:r>
      <w:r>
        <w:t xml:space="preserve"> </w:t>
      </w:r>
      <w:r>
        <w:rPr>
          <w:rFonts w:hint="eastAsia"/>
        </w:rPr>
        <w:t>в</w:t>
      </w:r>
      <w:r>
        <w:t xml:space="preserve"> </w:t>
      </w:r>
      <w:r>
        <w:rPr>
          <w:rFonts w:hint="eastAsia"/>
        </w:rPr>
        <w:t>используемых</w:t>
      </w:r>
    </w:p>
    <w:p w14:paraId="26332677" w14:textId="77777777" w:rsidR="003E6C62" w:rsidRDefault="003E6C62" w:rsidP="003E6C62"/>
    <w:p w14:paraId="13577940" w14:textId="77777777" w:rsidR="003E6C62" w:rsidRDefault="003E6C62" w:rsidP="003E6C62">
      <w:r>
        <w:rPr>
          <w:rFonts w:hint="eastAsia"/>
        </w:rPr>
        <w:t>словарях</w:t>
      </w:r>
      <w:r>
        <w:t xml:space="preserve">, </w:t>
      </w:r>
      <w:r>
        <w:rPr>
          <w:rFonts w:hint="eastAsia"/>
        </w:rPr>
        <w:t>но</w:t>
      </w:r>
      <w:r>
        <w:t xml:space="preserve"> </w:t>
      </w:r>
      <w:r>
        <w:rPr>
          <w:rFonts w:hint="eastAsia"/>
        </w:rPr>
        <w:t>отмеченные</w:t>
      </w:r>
      <w:r>
        <w:t xml:space="preserve"> </w:t>
      </w:r>
      <w:r>
        <w:rPr>
          <w:rFonts w:hint="eastAsia"/>
        </w:rPr>
        <w:t>в</w:t>
      </w:r>
      <w:r>
        <w:t xml:space="preserve"> </w:t>
      </w:r>
      <w:r>
        <w:rPr>
          <w:rFonts w:hint="eastAsia"/>
        </w:rPr>
        <w:t>корпусе</w:t>
      </w:r>
      <w:r>
        <w:t xml:space="preserve"> (</w:t>
      </w:r>
      <w:r>
        <w:rPr>
          <w:rFonts w:hint="eastAsia"/>
        </w:rPr>
        <w:t>«</w:t>
      </w:r>
      <w:r>
        <w:rPr>
          <w:rFonts w:hint="eastAsia"/>
        </w:rPr>
        <w:t>блеск</w:t>
      </w:r>
      <w:r>
        <w:rPr>
          <w:rFonts w:hint="eastAsia"/>
        </w:rPr>
        <w:t>»</w:t>
      </w:r>
      <w:r>
        <w:t>)</w:t>
      </w:r>
    </w:p>
    <w:p w14:paraId="1DD353CF" w14:textId="77777777" w:rsidR="003E6C62" w:rsidRDefault="003E6C62" w:rsidP="003E6C62"/>
    <w:p w14:paraId="4F42F195" w14:textId="77777777" w:rsidR="003E6C62" w:rsidRDefault="003E6C62" w:rsidP="003E6C62">
      <w:r>
        <w:rPr>
          <w:rFonts w:hint="eastAsia"/>
        </w:rPr>
        <w:t>Выводы</w:t>
      </w:r>
      <w:r>
        <w:t xml:space="preserve"> </w:t>
      </w:r>
      <w:r>
        <w:rPr>
          <w:rFonts w:hint="eastAsia"/>
        </w:rPr>
        <w:t>по</w:t>
      </w:r>
      <w:r>
        <w:t xml:space="preserve"> 4 </w:t>
      </w:r>
      <w:r>
        <w:rPr>
          <w:rFonts w:hint="eastAsia"/>
        </w:rPr>
        <w:t>главе</w:t>
      </w:r>
    </w:p>
    <w:p w14:paraId="563AC29C" w14:textId="77777777" w:rsidR="003E6C62" w:rsidRDefault="003E6C62" w:rsidP="003E6C62"/>
    <w:p w14:paraId="2748C094" w14:textId="77777777" w:rsidR="003E6C62" w:rsidRDefault="003E6C62" w:rsidP="003E6C62">
      <w:r>
        <w:rPr>
          <w:rFonts w:hint="eastAsia"/>
        </w:rPr>
        <w:t>Заключение</w:t>
      </w:r>
    </w:p>
    <w:p w14:paraId="2D10A271" w14:textId="77777777" w:rsidR="003E6C62" w:rsidRDefault="003E6C62" w:rsidP="003E6C62"/>
    <w:p w14:paraId="72349720" w14:textId="77777777" w:rsidR="003E6C62" w:rsidRDefault="003E6C62" w:rsidP="003E6C62">
      <w:r>
        <w:rPr>
          <w:rFonts w:hint="eastAsia"/>
        </w:rPr>
        <w:t>Список</w:t>
      </w:r>
      <w:r>
        <w:t xml:space="preserve"> </w:t>
      </w:r>
      <w:r>
        <w:rPr>
          <w:rFonts w:hint="eastAsia"/>
        </w:rPr>
        <w:t>литературы</w:t>
      </w:r>
    </w:p>
    <w:p w14:paraId="66968ACD" w14:textId="77777777" w:rsidR="003E6C62" w:rsidRDefault="003E6C62" w:rsidP="003E6C62"/>
    <w:p w14:paraId="77B3E9CC" w14:textId="3857D522" w:rsidR="003E6C62" w:rsidRPr="003E6C62" w:rsidRDefault="003E6C62" w:rsidP="003E6C62">
      <w:r>
        <w:t>218</w:t>
      </w:r>
    </w:p>
    <w:sectPr w:rsidR="003E6C62" w:rsidRPr="003E6C62" w:rsidSect="005C32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9FFE" w14:textId="77777777" w:rsidR="005C32D0" w:rsidRDefault="005C32D0">
      <w:pPr>
        <w:spacing w:after="0" w:line="240" w:lineRule="auto"/>
      </w:pPr>
      <w:r>
        <w:separator/>
      </w:r>
    </w:p>
  </w:endnote>
  <w:endnote w:type="continuationSeparator" w:id="0">
    <w:p w14:paraId="1D6E64B0" w14:textId="77777777" w:rsidR="005C32D0" w:rsidRDefault="005C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9750" w14:textId="77777777" w:rsidR="005C32D0" w:rsidRDefault="005C32D0"/>
    <w:p w14:paraId="0FB7BCEB" w14:textId="77777777" w:rsidR="005C32D0" w:rsidRDefault="005C32D0"/>
    <w:p w14:paraId="16D74995" w14:textId="77777777" w:rsidR="005C32D0" w:rsidRDefault="005C32D0"/>
    <w:p w14:paraId="5C2E942C" w14:textId="77777777" w:rsidR="005C32D0" w:rsidRDefault="005C32D0"/>
    <w:p w14:paraId="01F73AEC" w14:textId="77777777" w:rsidR="005C32D0" w:rsidRDefault="005C32D0"/>
    <w:p w14:paraId="049C2889" w14:textId="77777777" w:rsidR="005C32D0" w:rsidRDefault="005C32D0"/>
    <w:p w14:paraId="75CBB71B" w14:textId="77777777" w:rsidR="005C32D0" w:rsidRDefault="005C32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62ADAC" wp14:editId="4AAD70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8FD43" w14:textId="77777777" w:rsidR="005C32D0" w:rsidRDefault="005C32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62AD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C8FD43" w14:textId="77777777" w:rsidR="005C32D0" w:rsidRDefault="005C32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3C8581" w14:textId="77777777" w:rsidR="005C32D0" w:rsidRDefault="005C32D0"/>
    <w:p w14:paraId="63DA7669" w14:textId="77777777" w:rsidR="005C32D0" w:rsidRDefault="005C32D0"/>
    <w:p w14:paraId="4EFD7E19" w14:textId="77777777" w:rsidR="005C32D0" w:rsidRDefault="005C32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C9A5B2" wp14:editId="24E684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8D102" w14:textId="77777777" w:rsidR="005C32D0" w:rsidRDefault="005C32D0"/>
                          <w:p w14:paraId="29A7106C" w14:textId="77777777" w:rsidR="005C32D0" w:rsidRDefault="005C32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9A5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E8D102" w14:textId="77777777" w:rsidR="005C32D0" w:rsidRDefault="005C32D0"/>
                    <w:p w14:paraId="29A7106C" w14:textId="77777777" w:rsidR="005C32D0" w:rsidRDefault="005C32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B6AC2" w14:textId="77777777" w:rsidR="005C32D0" w:rsidRDefault="005C32D0"/>
    <w:p w14:paraId="159B80FA" w14:textId="77777777" w:rsidR="005C32D0" w:rsidRDefault="005C32D0">
      <w:pPr>
        <w:rPr>
          <w:sz w:val="2"/>
          <w:szCs w:val="2"/>
        </w:rPr>
      </w:pPr>
    </w:p>
    <w:p w14:paraId="09AFAAE6" w14:textId="77777777" w:rsidR="005C32D0" w:rsidRDefault="005C32D0"/>
    <w:p w14:paraId="333BF63F" w14:textId="77777777" w:rsidR="005C32D0" w:rsidRDefault="005C32D0">
      <w:pPr>
        <w:spacing w:after="0" w:line="240" w:lineRule="auto"/>
      </w:pPr>
    </w:p>
  </w:footnote>
  <w:footnote w:type="continuationSeparator" w:id="0">
    <w:p w14:paraId="0569C0C5" w14:textId="77777777" w:rsidR="005C32D0" w:rsidRDefault="005C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2D0"/>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42156</TotalTime>
  <Pages>3</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5352</cp:revision>
  <cp:lastPrinted>2009-02-06T05:36:00Z</cp:lastPrinted>
  <dcterms:created xsi:type="dcterms:W3CDTF">2024-01-07T13:43:00Z</dcterms:created>
  <dcterms:modified xsi:type="dcterms:W3CDTF">2024-03-14T00:16:00Z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