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4133" w14:textId="6C0D858B" w:rsidR="00817CDB" w:rsidRDefault="00DC0A7A" w:rsidP="00DC0A7A">
      <w:r w:rsidRPr="00DC0A7A">
        <w:rPr>
          <w:rFonts w:hint="eastAsia"/>
        </w:rPr>
        <w:t>Решеткина</w:t>
      </w:r>
      <w:r w:rsidRPr="00DC0A7A">
        <w:t xml:space="preserve"> </w:t>
      </w:r>
      <w:r w:rsidRPr="00DC0A7A">
        <w:rPr>
          <w:rFonts w:hint="eastAsia"/>
        </w:rPr>
        <w:t>Юлия</w:t>
      </w:r>
      <w:r w:rsidRPr="00DC0A7A">
        <w:t xml:space="preserve"> </w:t>
      </w:r>
      <w:r w:rsidRPr="00DC0A7A">
        <w:rPr>
          <w:rFonts w:hint="eastAsia"/>
        </w:rPr>
        <w:t>Владимировна</w:t>
      </w:r>
      <w:r>
        <w:t xml:space="preserve"> </w:t>
      </w:r>
      <w:r w:rsidRPr="00DC0A7A">
        <w:rPr>
          <w:rFonts w:hint="eastAsia"/>
        </w:rPr>
        <w:t>Особенности</w:t>
      </w:r>
      <w:r w:rsidRPr="00DC0A7A">
        <w:t xml:space="preserve"> </w:t>
      </w:r>
      <w:r w:rsidRPr="00DC0A7A">
        <w:rPr>
          <w:rFonts w:hint="eastAsia"/>
        </w:rPr>
        <w:t>развития</w:t>
      </w:r>
      <w:r w:rsidRPr="00DC0A7A">
        <w:t xml:space="preserve"> </w:t>
      </w:r>
      <w:r w:rsidRPr="00DC0A7A">
        <w:rPr>
          <w:rFonts w:hint="eastAsia"/>
        </w:rPr>
        <w:t>организационно</w:t>
      </w:r>
      <w:r w:rsidRPr="00DC0A7A">
        <w:t>-</w:t>
      </w:r>
      <w:r w:rsidRPr="00DC0A7A">
        <w:rPr>
          <w:rFonts w:hint="eastAsia"/>
        </w:rPr>
        <w:t>экономических</w:t>
      </w:r>
      <w:r w:rsidRPr="00DC0A7A">
        <w:t xml:space="preserve"> </w:t>
      </w:r>
      <w:r w:rsidRPr="00DC0A7A">
        <w:rPr>
          <w:rFonts w:hint="eastAsia"/>
        </w:rPr>
        <w:t>отношений</w:t>
      </w:r>
      <w:r w:rsidRPr="00DC0A7A">
        <w:t xml:space="preserve"> </w:t>
      </w:r>
      <w:r w:rsidRPr="00DC0A7A">
        <w:rPr>
          <w:rFonts w:hint="eastAsia"/>
        </w:rPr>
        <w:t>по</w:t>
      </w:r>
      <w:r w:rsidRPr="00DC0A7A">
        <w:t xml:space="preserve"> </w:t>
      </w:r>
      <w:r w:rsidRPr="00DC0A7A">
        <w:rPr>
          <w:rFonts w:hint="eastAsia"/>
        </w:rPr>
        <w:t>обеспечению</w:t>
      </w:r>
      <w:r w:rsidRPr="00DC0A7A">
        <w:t xml:space="preserve"> </w:t>
      </w:r>
      <w:r w:rsidRPr="00DC0A7A">
        <w:rPr>
          <w:rFonts w:hint="eastAsia"/>
        </w:rPr>
        <w:t>продовольственной</w:t>
      </w:r>
      <w:r w:rsidRPr="00DC0A7A">
        <w:t xml:space="preserve"> </w:t>
      </w:r>
      <w:r w:rsidRPr="00DC0A7A">
        <w:rPr>
          <w:rFonts w:hint="eastAsia"/>
        </w:rPr>
        <w:t>безопасности</w:t>
      </w:r>
      <w:r w:rsidRPr="00DC0A7A">
        <w:t xml:space="preserve"> </w:t>
      </w:r>
      <w:r w:rsidRPr="00DC0A7A">
        <w:rPr>
          <w:rFonts w:hint="eastAsia"/>
        </w:rPr>
        <w:t>в</w:t>
      </w:r>
      <w:r w:rsidRPr="00DC0A7A">
        <w:t xml:space="preserve"> </w:t>
      </w:r>
      <w:r w:rsidRPr="00DC0A7A">
        <w:rPr>
          <w:rFonts w:hint="eastAsia"/>
        </w:rPr>
        <w:t>сфере</w:t>
      </w:r>
      <w:r w:rsidRPr="00DC0A7A">
        <w:t xml:space="preserve"> </w:t>
      </w:r>
      <w:r w:rsidRPr="00DC0A7A">
        <w:rPr>
          <w:rFonts w:hint="eastAsia"/>
        </w:rPr>
        <w:t>производства</w:t>
      </w:r>
      <w:r w:rsidRPr="00DC0A7A">
        <w:t xml:space="preserve"> </w:t>
      </w:r>
      <w:r w:rsidRPr="00DC0A7A">
        <w:rPr>
          <w:rFonts w:hint="eastAsia"/>
        </w:rPr>
        <w:t>и</w:t>
      </w:r>
      <w:r w:rsidRPr="00DC0A7A">
        <w:t xml:space="preserve"> </w:t>
      </w:r>
      <w:r w:rsidRPr="00DC0A7A">
        <w:rPr>
          <w:rFonts w:hint="eastAsia"/>
        </w:rPr>
        <w:t>переработки</w:t>
      </w:r>
      <w:r w:rsidRPr="00DC0A7A">
        <w:t xml:space="preserve"> </w:t>
      </w:r>
      <w:r w:rsidRPr="00DC0A7A">
        <w:rPr>
          <w:rFonts w:hint="eastAsia"/>
        </w:rPr>
        <w:t>молока</w:t>
      </w:r>
      <w:r w:rsidRPr="00DC0A7A">
        <w:t xml:space="preserve"> (</w:t>
      </w:r>
      <w:r w:rsidRPr="00DC0A7A">
        <w:rPr>
          <w:rFonts w:hint="eastAsia"/>
        </w:rPr>
        <w:t>на</w:t>
      </w:r>
      <w:r w:rsidRPr="00DC0A7A">
        <w:t xml:space="preserve"> </w:t>
      </w:r>
      <w:r w:rsidRPr="00DC0A7A">
        <w:rPr>
          <w:rFonts w:hint="eastAsia"/>
        </w:rPr>
        <w:t>материалах</w:t>
      </w:r>
      <w:r w:rsidRPr="00DC0A7A">
        <w:t xml:space="preserve"> </w:t>
      </w:r>
      <w:r w:rsidRPr="00DC0A7A">
        <w:rPr>
          <w:rFonts w:hint="eastAsia"/>
        </w:rPr>
        <w:t>Пензенской</w:t>
      </w:r>
      <w:r w:rsidRPr="00DC0A7A">
        <w:t xml:space="preserve"> </w:t>
      </w:r>
      <w:r w:rsidRPr="00DC0A7A">
        <w:rPr>
          <w:rFonts w:hint="eastAsia"/>
        </w:rPr>
        <w:t>области</w:t>
      </w:r>
      <w:r w:rsidRPr="00DC0A7A">
        <w:t>)</w:t>
      </w:r>
    </w:p>
    <w:p w14:paraId="4E1726B3" w14:textId="77777777" w:rsidR="00DC0A7A" w:rsidRDefault="00DC0A7A" w:rsidP="00DC0A7A">
      <w:r>
        <w:rPr>
          <w:rFonts w:hint="eastAsia"/>
        </w:rPr>
        <w:t>ОГЛАВЛЕНИЕ</w:t>
      </w:r>
      <w:r>
        <w:t xml:space="preserve"> </w:t>
      </w:r>
      <w:r>
        <w:rPr>
          <w:rFonts w:hint="eastAsia"/>
        </w:rPr>
        <w:t>ДИССЕРТАЦИИ</w:t>
      </w:r>
    </w:p>
    <w:p w14:paraId="69347A0A" w14:textId="77777777" w:rsidR="00DC0A7A" w:rsidRDefault="00DC0A7A" w:rsidP="00DC0A7A">
      <w:r>
        <w:rPr>
          <w:rFonts w:hint="eastAsia"/>
        </w:rPr>
        <w:t>кандидат</w:t>
      </w:r>
      <w:r>
        <w:t xml:space="preserve"> </w:t>
      </w:r>
      <w:r>
        <w:rPr>
          <w:rFonts w:hint="eastAsia"/>
        </w:rPr>
        <w:t>наук</w:t>
      </w:r>
      <w:r>
        <w:t xml:space="preserve"> </w:t>
      </w:r>
      <w:r>
        <w:rPr>
          <w:rFonts w:hint="eastAsia"/>
        </w:rPr>
        <w:t>Решеткина</w:t>
      </w:r>
      <w:r>
        <w:t xml:space="preserve"> </w:t>
      </w:r>
      <w:r>
        <w:rPr>
          <w:rFonts w:hint="eastAsia"/>
        </w:rPr>
        <w:t>Юлия</w:t>
      </w:r>
      <w:r>
        <w:t xml:space="preserve"> </w:t>
      </w:r>
      <w:r>
        <w:rPr>
          <w:rFonts w:hint="eastAsia"/>
        </w:rPr>
        <w:t>Владимировна</w:t>
      </w:r>
    </w:p>
    <w:p w14:paraId="1D3AC9BF" w14:textId="77777777" w:rsidR="00DC0A7A" w:rsidRDefault="00DC0A7A" w:rsidP="00DC0A7A">
      <w:r>
        <w:rPr>
          <w:rFonts w:hint="eastAsia"/>
        </w:rPr>
        <w:t>Введение</w:t>
      </w:r>
    </w:p>
    <w:p w14:paraId="735A5E61" w14:textId="77777777" w:rsidR="00DC0A7A" w:rsidRDefault="00DC0A7A" w:rsidP="00DC0A7A"/>
    <w:p w14:paraId="6CE39FB4" w14:textId="77777777" w:rsidR="00DC0A7A" w:rsidRDefault="00DC0A7A" w:rsidP="00DC0A7A">
      <w:r>
        <w:t xml:space="preserve">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организационно</w:t>
      </w:r>
      <w:r>
        <w:t>-</w:t>
      </w:r>
      <w:r>
        <w:rPr>
          <w:rFonts w:hint="eastAsia"/>
        </w:rPr>
        <w:t>экономических</w:t>
      </w:r>
      <w:r>
        <w:t xml:space="preserve"> </w:t>
      </w:r>
      <w:r>
        <w:rPr>
          <w:rFonts w:hint="eastAsia"/>
        </w:rPr>
        <w:t>отношений</w:t>
      </w:r>
      <w:r>
        <w:t xml:space="preserve"> </w:t>
      </w:r>
      <w:r>
        <w:rPr>
          <w:rFonts w:hint="eastAsia"/>
        </w:rPr>
        <w:t>по</w:t>
      </w:r>
      <w:r>
        <w:t xml:space="preserve"> </w:t>
      </w:r>
      <w:r>
        <w:rPr>
          <w:rFonts w:hint="eastAsia"/>
        </w:rPr>
        <w:t>обеспечению</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и</w:t>
      </w:r>
      <w:r>
        <w:t xml:space="preserve"> </w:t>
      </w:r>
      <w:r>
        <w:rPr>
          <w:rFonts w:hint="eastAsia"/>
        </w:rPr>
        <w:t>переработки</w:t>
      </w:r>
      <w:r>
        <w:t xml:space="preserve"> </w:t>
      </w:r>
      <w:r>
        <w:rPr>
          <w:rFonts w:hint="eastAsia"/>
        </w:rPr>
        <w:t>молока</w:t>
      </w:r>
    </w:p>
    <w:p w14:paraId="7372AEF4" w14:textId="77777777" w:rsidR="00DC0A7A" w:rsidRDefault="00DC0A7A" w:rsidP="00DC0A7A"/>
    <w:p w14:paraId="11AEBC82" w14:textId="77777777" w:rsidR="00DC0A7A" w:rsidRDefault="00DC0A7A" w:rsidP="00DC0A7A">
      <w:r>
        <w:t xml:space="preserve">1.1 </w:t>
      </w:r>
      <w:r>
        <w:rPr>
          <w:rFonts w:hint="eastAsia"/>
        </w:rPr>
        <w:t>Экономическая</w:t>
      </w:r>
      <w:r>
        <w:t xml:space="preserve"> </w:t>
      </w:r>
      <w:r>
        <w:rPr>
          <w:rFonts w:hint="eastAsia"/>
        </w:rPr>
        <w:t>сущность</w:t>
      </w:r>
      <w:r>
        <w:t xml:space="preserve"> </w:t>
      </w:r>
      <w:r>
        <w:rPr>
          <w:rFonts w:hint="eastAsia"/>
        </w:rPr>
        <w:t>системы</w:t>
      </w:r>
      <w:r>
        <w:t xml:space="preserve"> </w:t>
      </w:r>
      <w:r>
        <w:rPr>
          <w:rFonts w:hint="eastAsia"/>
        </w:rPr>
        <w:t>организационно</w:t>
      </w:r>
      <w:r>
        <w:t>-</w:t>
      </w:r>
      <w:r>
        <w:rPr>
          <w:rFonts w:hint="eastAsia"/>
        </w:rPr>
        <w:t>экономических</w:t>
      </w:r>
      <w:r>
        <w:t xml:space="preserve"> </w:t>
      </w:r>
      <w:r>
        <w:rPr>
          <w:rFonts w:hint="eastAsia"/>
        </w:rPr>
        <w:t>отношений</w:t>
      </w:r>
      <w:r>
        <w:t xml:space="preserve"> </w:t>
      </w:r>
      <w:r>
        <w:rPr>
          <w:rFonts w:hint="eastAsia"/>
        </w:rPr>
        <w:t>в</w:t>
      </w:r>
      <w:r>
        <w:t xml:space="preserve"> </w:t>
      </w:r>
      <w:r>
        <w:rPr>
          <w:rFonts w:hint="eastAsia"/>
        </w:rPr>
        <w:t>аграрной</w:t>
      </w:r>
      <w:r>
        <w:t xml:space="preserve"> </w:t>
      </w:r>
      <w:r>
        <w:rPr>
          <w:rFonts w:hint="eastAsia"/>
        </w:rPr>
        <w:t>сфере</w:t>
      </w:r>
    </w:p>
    <w:p w14:paraId="7782700F" w14:textId="77777777" w:rsidR="00DC0A7A" w:rsidRDefault="00DC0A7A" w:rsidP="00DC0A7A"/>
    <w:p w14:paraId="6211EF6D" w14:textId="77777777" w:rsidR="00DC0A7A" w:rsidRDefault="00DC0A7A" w:rsidP="00DC0A7A">
      <w:r>
        <w:t xml:space="preserve">1.2 </w:t>
      </w:r>
      <w:r>
        <w:rPr>
          <w:rFonts w:hint="eastAsia"/>
        </w:rPr>
        <w:t>Факторы</w:t>
      </w:r>
      <w:r>
        <w:t xml:space="preserve"> </w:t>
      </w:r>
      <w:r>
        <w:rPr>
          <w:rFonts w:hint="eastAsia"/>
        </w:rPr>
        <w:t>развития</w:t>
      </w:r>
      <w:r>
        <w:t xml:space="preserve"> </w:t>
      </w:r>
      <w:r>
        <w:rPr>
          <w:rFonts w:hint="eastAsia"/>
        </w:rPr>
        <w:t>системы</w:t>
      </w:r>
      <w:r>
        <w:t xml:space="preserve"> </w:t>
      </w:r>
      <w:r>
        <w:rPr>
          <w:rFonts w:hint="eastAsia"/>
        </w:rPr>
        <w:t>организационно</w:t>
      </w:r>
      <w:r>
        <w:t>-</w:t>
      </w:r>
      <w:r>
        <w:rPr>
          <w:rFonts w:hint="eastAsia"/>
        </w:rPr>
        <w:t>экономических</w:t>
      </w:r>
      <w:r>
        <w:t xml:space="preserve"> </w:t>
      </w:r>
      <w:r>
        <w:rPr>
          <w:rFonts w:hint="eastAsia"/>
        </w:rPr>
        <w:t>отношений</w:t>
      </w:r>
      <w:r>
        <w:t xml:space="preserve"> </w:t>
      </w:r>
      <w:r>
        <w:rPr>
          <w:rFonts w:hint="eastAsia"/>
        </w:rPr>
        <w:t>по</w:t>
      </w:r>
      <w:r>
        <w:t xml:space="preserve"> </w:t>
      </w:r>
      <w:r>
        <w:rPr>
          <w:rFonts w:hint="eastAsia"/>
        </w:rPr>
        <w:t>обеспечению</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и</w:t>
      </w:r>
      <w:r>
        <w:t xml:space="preserve"> </w:t>
      </w:r>
      <w:r>
        <w:rPr>
          <w:rFonts w:hint="eastAsia"/>
        </w:rPr>
        <w:t>переработки</w:t>
      </w:r>
      <w:r>
        <w:t xml:space="preserve"> </w:t>
      </w:r>
      <w:r>
        <w:rPr>
          <w:rFonts w:hint="eastAsia"/>
        </w:rPr>
        <w:t>молока</w:t>
      </w:r>
    </w:p>
    <w:p w14:paraId="651B0BBA" w14:textId="77777777" w:rsidR="00DC0A7A" w:rsidRDefault="00DC0A7A" w:rsidP="00DC0A7A"/>
    <w:p w14:paraId="599DC452" w14:textId="77777777" w:rsidR="00DC0A7A" w:rsidRDefault="00DC0A7A" w:rsidP="00DC0A7A">
      <w:r>
        <w:t xml:space="preserve">1.3 </w:t>
      </w:r>
      <w:r>
        <w:rPr>
          <w:rFonts w:hint="eastAsia"/>
        </w:rPr>
        <w:t>Инструменты</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p>
    <w:p w14:paraId="14817142" w14:textId="77777777" w:rsidR="00DC0A7A" w:rsidRDefault="00DC0A7A" w:rsidP="00DC0A7A"/>
    <w:p w14:paraId="44E2A0EE" w14:textId="77777777" w:rsidR="00DC0A7A" w:rsidRDefault="00DC0A7A" w:rsidP="00DC0A7A">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организационно</w:t>
      </w:r>
      <w:r>
        <w:t xml:space="preserve"> -</w:t>
      </w:r>
      <w:r>
        <w:rPr>
          <w:rFonts w:hint="eastAsia"/>
        </w:rPr>
        <w:t>экономических</w:t>
      </w:r>
      <w:r>
        <w:t xml:space="preserve"> </w:t>
      </w:r>
      <w:r>
        <w:rPr>
          <w:rFonts w:hint="eastAsia"/>
        </w:rPr>
        <w:t>отношений</w:t>
      </w:r>
      <w:r>
        <w:t xml:space="preserve"> </w:t>
      </w:r>
      <w:r>
        <w:rPr>
          <w:rFonts w:hint="eastAsia"/>
        </w:rPr>
        <w:t>по</w:t>
      </w:r>
      <w:r>
        <w:t xml:space="preserve"> </w:t>
      </w:r>
      <w:r>
        <w:rPr>
          <w:rFonts w:hint="eastAsia"/>
        </w:rPr>
        <w:t>обеспечению</w:t>
      </w:r>
      <w:r>
        <w:t xml:space="preserve"> </w:t>
      </w:r>
      <w:r>
        <w:rPr>
          <w:rFonts w:hint="eastAsia"/>
        </w:rPr>
        <w:t>продовольственной</w:t>
      </w:r>
      <w:r>
        <w:t xml:space="preserve"> </w:t>
      </w:r>
      <w:r>
        <w:rPr>
          <w:rFonts w:hint="eastAsia"/>
        </w:rPr>
        <w:t>безопасности</w:t>
      </w:r>
      <w:r>
        <w:t xml:space="preserve"> </w:t>
      </w:r>
      <w:r>
        <w:rPr>
          <w:rFonts w:hint="eastAsia"/>
        </w:rPr>
        <w:t>молочной</w:t>
      </w:r>
      <w:r>
        <w:t xml:space="preserve"> </w:t>
      </w:r>
      <w:r>
        <w:rPr>
          <w:rFonts w:hint="eastAsia"/>
        </w:rPr>
        <w:t>отрасли</w:t>
      </w:r>
    </w:p>
    <w:p w14:paraId="4544ADE4" w14:textId="77777777" w:rsidR="00DC0A7A" w:rsidRDefault="00DC0A7A" w:rsidP="00DC0A7A"/>
    <w:p w14:paraId="76CFDF16" w14:textId="77777777" w:rsidR="00DC0A7A" w:rsidRDefault="00DC0A7A" w:rsidP="00DC0A7A">
      <w:r>
        <w:t xml:space="preserve">2.1 </w:t>
      </w:r>
      <w:r>
        <w:rPr>
          <w:rFonts w:hint="eastAsia"/>
        </w:rPr>
        <w:t>Тенденции</w:t>
      </w:r>
      <w:r>
        <w:t xml:space="preserve"> </w:t>
      </w:r>
      <w:r>
        <w:rPr>
          <w:rFonts w:hint="eastAsia"/>
        </w:rPr>
        <w:t>развития</w:t>
      </w:r>
      <w:r>
        <w:t xml:space="preserve"> </w:t>
      </w:r>
      <w:r>
        <w:rPr>
          <w:rFonts w:hint="eastAsia"/>
        </w:rPr>
        <w:t>молочной</w:t>
      </w:r>
      <w:r>
        <w:t xml:space="preserve"> </w:t>
      </w:r>
      <w:r>
        <w:rPr>
          <w:rFonts w:hint="eastAsia"/>
        </w:rPr>
        <w:t>отрасли</w:t>
      </w:r>
      <w:r>
        <w:t xml:space="preserve"> </w:t>
      </w:r>
      <w:r>
        <w:rPr>
          <w:rFonts w:hint="eastAsia"/>
        </w:rPr>
        <w:t>Приволжского</w:t>
      </w:r>
      <w:r>
        <w:t xml:space="preserve"> </w:t>
      </w:r>
      <w:r>
        <w:rPr>
          <w:rFonts w:hint="eastAsia"/>
        </w:rPr>
        <w:t>ФО</w:t>
      </w:r>
    </w:p>
    <w:p w14:paraId="1FAE5857" w14:textId="77777777" w:rsidR="00DC0A7A" w:rsidRDefault="00DC0A7A" w:rsidP="00DC0A7A"/>
    <w:p w14:paraId="7E7FB321" w14:textId="77777777" w:rsidR="00DC0A7A" w:rsidRDefault="00DC0A7A" w:rsidP="00DC0A7A">
      <w:r>
        <w:t xml:space="preserve">2.2 </w:t>
      </w:r>
      <w:r>
        <w:rPr>
          <w:rFonts w:hint="eastAsia"/>
        </w:rPr>
        <w:t>Состояние</w:t>
      </w:r>
      <w:r>
        <w:t xml:space="preserve"> </w:t>
      </w:r>
      <w:r>
        <w:rPr>
          <w:rFonts w:hint="eastAsia"/>
        </w:rPr>
        <w:t>экономических</w:t>
      </w:r>
      <w:r>
        <w:t xml:space="preserve"> </w:t>
      </w:r>
      <w:r>
        <w:rPr>
          <w:rFonts w:hint="eastAsia"/>
        </w:rPr>
        <w:t>отношений</w:t>
      </w:r>
      <w:r>
        <w:t xml:space="preserve"> </w:t>
      </w:r>
      <w:r>
        <w:rPr>
          <w:rFonts w:hint="eastAsia"/>
        </w:rPr>
        <w:t>в</w:t>
      </w:r>
      <w:r>
        <w:t xml:space="preserve"> </w:t>
      </w:r>
      <w:r>
        <w:rPr>
          <w:rFonts w:hint="eastAsia"/>
        </w:rPr>
        <w:t>молочной</w:t>
      </w:r>
      <w:r>
        <w:t xml:space="preserve"> </w:t>
      </w:r>
      <w:r>
        <w:rPr>
          <w:rFonts w:hint="eastAsia"/>
        </w:rPr>
        <w:t>отрасли</w:t>
      </w:r>
      <w:r>
        <w:t xml:space="preserve"> </w:t>
      </w:r>
      <w:r>
        <w:rPr>
          <w:rFonts w:hint="eastAsia"/>
        </w:rPr>
        <w:t>агропродовольственной</w:t>
      </w:r>
      <w:r>
        <w:t xml:space="preserve"> </w:t>
      </w:r>
      <w:r>
        <w:rPr>
          <w:rFonts w:hint="eastAsia"/>
        </w:rPr>
        <w:t>сферы</w:t>
      </w:r>
    </w:p>
    <w:p w14:paraId="0407FBAB" w14:textId="77777777" w:rsidR="00DC0A7A" w:rsidRDefault="00DC0A7A" w:rsidP="00DC0A7A"/>
    <w:p w14:paraId="414E7A35" w14:textId="77777777" w:rsidR="00DC0A7A" w:rsidRDefault="00DC0A7A" w:rsidP="00DC0A7A">
      <w:r>
        <w:t xml:space="preserve">2.3 </w:t>
      </w:r>
      <w:r>
        <w:rPr>
          <w:rFonts w:hint="eastAsia"/>
        </w:rPr>
        <w:t>Оценка</w:t>
      </w:r>
      <w:r>
        <w:t xml:space="preserve"> </w:t>
      </w:r>
      <w:r>
        <w:rPr>
          <w:rFonts w:hint="eastAsia"/>
        </w:rPr>
        <w:t>продовольственного</w:t>
      </w:r>
      <w:r>
        <w:t xml:space="preserve"> </w:t>
      </w:r>
      <w:r>
        <w:rPr>
          <w:rFonts w:hint="eastAsia"/>
        </w:rPr>
        <w:t>обеспечения</w:t>
      </w:r>
      <w:r>
        <w:t xml:space="preserve"> </w:t>
      </w:r>
      <w:r>
        <w:rPr>
          <w:rFonts w:hint="eastAsia"/>
        </w:rPr>
        <w:t>молоком</w:t>
      </w:r>
      <w:r>
        <w:t xml:space="preserve"> </w:t>
      </w:r>
      <w:r>
        <w:rPr>
          <w:rFonts w:hint="eastAsia"/>
        </w:rPr>
        <w:t>и</w:t>
      </w:r>
      <w:r>
        <w:t xml:space="preserve"> </w:t>
      </w:r>
      <w:r>
        <w:rPr>
          <w:rFonts w:hint="eastAsia"/>
        </w:rPr>
        <w:t>молочной</w:t>
      </w:r>
      <w:r>
        <w:t xml:space="preserve"> </w:t>
      </w:r>
      <w:r>
        <w:rPr>
          <w:rFonts w:hint="eastAsia"/>
        </w:rPr>
        <w:t>продукцией</w:t>
      </w:r>
    </w:p>
    <w:p w14:paraId="7AB307BC" w14:textId="77777777" w:rsidR="00DC0A7A" w:rsidRDefault="00DC0A7A" w:rsidP="00DC0A7A"/>
    <w:p w14:paraId="413CB840" w14:textId="77777777" w:rsidR="00DC0A7A" w:rsidRDefault="00DC0A7A" w:rsidP="00DC0A7A">
      <w:r>
        <w:t xml:space="preserve">3 </w:t>
      </w:r>
      <w:r>
        <w:rPr>
          <w:rFonts w:hint="eastAsia"/>
        </w:rPr>
        <w:t>Совершенствование</w:t>
      </w:r>
      <w:r>
        <w:t xml:space="preserve"> </w:t>
      </w:r>
      <w:r>
        <w:rPr>
          <w:rFonts w:hint="eastAsia"/>
        </w:rPr>
        <w:t>организационно</w:t>
      </w:r>
      <w:r>
        <w:t>-</w:t>
      </w:r>
      <w:r>
        <w:rPr>
          <w:rFonts w:hint="eastAsia"/>
        </w:rPr>
        <w:t>экономических</w:t>
      </w:r>
      <w:r>
        <w:t xml:space="preserve"> </w:t>
      </w:r>
      <w:r>
        <w:rPr>
          <w:rFonts w:hint="eastAsia"/>
        </w:rPr>
        <w:t>отношений</w:t>
      </w:r>
      <w:r>
        <w:t xml:space="preserve"> </w:t>
      </w:r>
      <w:r>
        <w:rPr>
          <w:rFonts w:hint="eastAsia"/>
        </w:rPr>
        <w:t>по</w:t>
      </w:r>
      <w:r>
        <w:t xml:space="preserve"> </w:t>
      </w:r>
      <w:r>
        <w:rPr>
          <w:rFonts w:hint="eastAsia"/>
        </w:rPr>
        <w:t>обеспечению</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и</w:t>
      </w:r>
      <w:r>
        <w:t xml:space="preserve"> </w:t>
      </w:r>
      <w:r>
        <w:rPr>
          <w:rFonts w:hint="eastAsia"/>
        </w:rPr>
        <w:t>переработки</w:t>
      </w:r>
      <w:r>
        <w:t xml:space="preserve"> </w:t>
      </w:r>
      <w:r>
        <w:rPr>
          <w:rFonts w:hint="eastAsia"/>
        </w:rPr>
        <w:t>молока</w:t>
      </w:r>
    </w:p>
    <w:p w14:paraId="517539F4" w14:textId="77777777" w:rsidR="00DC0A7A" w:rsidRDefault="00DC0A7A" w:rsidP="00DC0A7A"/>
    <w:p w14:paraId="193D2327" w14:textId="77777777" w:rsidR="00DC0A7A" w:rsidRDefault="00DC0A7A" w:rsidP="00DC0A7A">
      <w:r>
        <w:t xml:space="preserve">3.1 </w:t>
      </w:r>
      <w:r>
        <w:rPr>
          <w:rFonts w:hint="eastAsia"/>
        </w:rPr>
        <w:t>Прогноз</w:t>
      </w:r>
      <w:r>
        <w:t xml:space="preserve"> </w:t>
      </w:r>
      <w:r>
        <w:rPr>
          <w:rFonts w:hint="eastAsia"/>
        </w:rPr>
        <w:t>развития</w:t>
      </w:r>
      <w:r>
        <w:t xml:space="preserve"> </w:t>
      </w:r>
      <w:r>
        <w:rPr>
          <w:rFonts w:hint="eastAsia"/>
        </w:rPr>
        <w:t>молочной</w:t>
      </w:r>
      <w:r>
        <w:t xml:space="preserve"> </w:t>
      </w:r>
      <w:r>
        <w:rPr>
          <w:rFonts w:hint="eastAsia"/>
        </w:rPr>
        <w:t>отрасли</w:t>
      </w:r>
      <w:r>
        <w:t xml:space="preserve"> </w:t>
      </w:r>
      <w:r>
        <w:rPr>
          <w:rFonts w:hint="eastAsia"/>
        </w:rPr>
        <w:t>субъекта</w:t>
      </w:r>
      <w:r>
        <w:t xml:space="preserve"> </w:t>
      </w:r>
      <w:r>
        <w:rPr>
          <w:rFonts w:hint="eastAsia"/>
        </w:rPr>
        <w:t>РФ</w:t>
      </w:r>
    </w:p>
    <w:p w14:paraId="597A5D04" w14:textId="77777777" w:rsidR="00DC0A7A" w:rsidRDefault="00DC0A7A" w:rsidP="00DC0A7A"/>
    <w:p w14:paraId="464F5817" w14:textId="77777777" w:rsidR="00DC0A7A" w:rsidRDefault="00DC0A7A" w:rsidP="00DC0A7A">
      <w:r>
        <w:t xml:space="preserve">3.2 </w:t>
      </w:r>
      <w:r>
        <w:rPr>
          <w:rFonts w:hint="eastAsia"/>
        </w:rPr>
        <w:t>Развитие</w:t>
      </w:r>
      <w:r>
        <w:t xml:space="preserve"> </w:t>
      </w:r>
      <w:r>
        <w:rPr>
          <w:rFonts w:hint="eastAsia"/>
        </w:rPr>
        <w:t>организационно</w:t>
      </w:r>
      <w:r>
        <w:t>-</w:t>
      </w:r>
      <w:r>
        <w:rPr>
          <w:rFonts w:hint="eastAsia"/>
        </w:rPr>
        <w:t>экономических</w:t>
      </w:r>
      <w:r>
        <w:t xml:space="preserve"> </w:t>
      </w:r>
      <w:r>
        <w:rPr>
          <w:rFonts w:hint="eastAsia"/>
        </w:rPr>
        <w:t>отношений</w:t>
      </w:r>
      <w:r>
        <w:t xml:space="preserve"> </w:t>
      </w:r>
      <w:r>
        <w:rPr>
          <w:rFonts w:hint="eastAsia"/>
        </w:rPr>
        <w:t>в</w:t>
      </w:r>
      <w:r>
        <w:t xml:space="preserve"> </w:t>
      </w:r>
      <w:r>
        <w:rPr>
          <w:rFonts w:hint="eastAsia"/>
        </w:rPr>
        <w:t>интегрированных</w:t>
      </w:r>
      <w:r>
        <w:t xml:space="preserve"> </w:t>
      </w:r>
      <w:r>
        <w:rPr>
          <w:rFonts w:hint="eastAsia"/>
        </w:rPr>
        <w:t>формированиях</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и</w:t>
      </w:r>
      <w:r>
        <w:t xml:space="preserve"> </w:t>
      </w:r>
      <w:r>
        <w:rPr>
          <w:rFonts w:hint="eastAsia"/>
        </w:rPr>
        <w:t>переработки</w:t>
      </w:r>
      <w:r>
        <w:t xml:space="preserve"> </w:t>
      </w:r>
      <w:r>
        <w:rPr>
          <w:rFonts w:hint="eastAsia"/>
        </w:rPr>
        <w:t>молока</w:t>
      </w:r>
    </w:p>
    <w:p w14:paraId="6CF34AF0" w14:textId="77777777" w:rsidR="00DC0A7A" w:rsidRDefault="00DC0A7A" w:rsidP="00DC0A7A"/>
    <w:p w14:paraId="4C8EB832" w14:textId="77777777" w:rsidR="00DC0A7A" w:rsidRDefault="00DC0A7A" w:rsidP="00DC0A7A">
      <w:r>
        <w:t xml:space="preserve">3.3 </w:t>
      </w:r>
      <w:r>
        <w:rPr>
          <w:rFonts w:hint="eastAsia"/>
        </w:rPr>
        <w:t>Оптимизация</w:t>
      </w:r>
      <w:r>
        <w:t xml:space="preserve"> </w:t>
      </w:r>
      <w:r>
        <w:rPr>
          <w:rFonts w:hint="eastAsia"/>
        </w:rPr>
        <w:t>механизма</w:t>
      </w:r>
      <w:r>
        <w:t xml:space="preserve"> </w:t>
      </w:r>
      <w:r>
        <w:rPr>
          <w:rFonts w:hint="eastAsia"/>
        </w:rPr>
        <w:t>государственного</w:t>
      </w:r>
      <w:r>
        <w:t xml:space="preserve"> </w:t>
      </w:r>
      <w:r>
        <w:rPr>
          <w:rFonts w:hint="eastAsia"/>
        </w:rPr>
        <w:t>регулирования</w:t>
      </w:r>
      <w:r>
        <w:t xml:space="preserve"> </w:t>
      </w:r>
      <w:r>
        <w:rPr>
          <w:rFonts w:hint="eastAsia"/>
        </w:rPr>
        <w:t>организационно</w:t>
      </w:r>
      <w:r>
        <w:t>-</w:t>
      </w:r>
      <w:r>
        <w:rPr>
          <w:rFonts w:hint="eastAsia"/>
        </w:rPr>
        <w:t>экономических</w:t>
      </w:r>
      <w:r>
        <w:t xml:space="preserve"> </w:t>
      </w:r>
      <w:r>
        <w:rPr>
          <w:rFonts w:hint="eastAsia"/>
        </w:rPr>
        <w:t>отношений</w:t>
      </w:r>
      <w:r>
        <w:t xml:space="preserve"> </w:t>
      </w:r>
      <w:r>
        <w:rPr>
          <w:rFonts w:hint="eastAsia"/>
        </w:rPr>
        <w:t>по</w:t>
      </w:r>
      <w:r>
        <w:t xml:space="preserve"> </w:t>
      </w:r>
      <w:r>
        <w:rPr>
          <w:rFonts w:hint="eastAsia"/>
        </w:rPr>
        <w:t>обеспечению</w:t>
      </w:r>
      <w:r>
        <w:t xml:space="preserve"> </w:t>
      </w:r>
      <w:r>
        <w:rPr>
          <w:rFonts w:hint="eastAsia"/>
        </w:rPr>
        <w:t>продовольственной</w:t>
      </w:r>
      <w:r>
        <w:t xml:space="preserve"> </w:t>
      </w:r>
      <w:r>
        <w:rPr>
          <w:rFonts w:hint="eastAsia"/>
        </w:rPr>
        <w:t>безопасности</w:t>
      </w:r>
    </w:p>
    <w:p w14:paraId="1A3D3C4B" w14:textId="77777777" w:rsidR="00DC0A7A" w:rsidRDefault="00DC0A7A" w:rsidP="00DC0A7A"/>
    <w:p w14:paraId="3A3ED2D4" w14:textId="77777777" w:rsidR="00DC0A7A" w:rsidRDefault="00DC0A7A" w:rsidP="00DC0A7A">
      <w:r>
        <w:rPr>
          <w:rFonts w:hint="eastAsia"/>
        </w:rPr>
        <w:t>Заключение</w:t>
      </w:r>
    </w:p>
    <w:p w14:paraId="172AD0BB" w14:textId="77777777" w:rsidR="00DC0A7A" w:rsidRDefault="00DC0A7A" w:rsidP="00DC0A7A"/>
    <w:p w14:paraId="609654DF" w14:textId="77777777" w:rsidR="00DC0A7A" w:rsidRDefault="00DC0A7A" w:rsidP="00DC0A7A">
      <w:r>
        <w:rPr>
          <w:rFonts w:hint="eastAsia"/>
        </w:rPr>
        <w:t>Список</w:t>
      </w:r>
      <w:r>
        <w:t xml:space="preserve"> </w:t>
      </w:r>
      <w:r>
        <w:rPr>
          <w:rFonts w:hint="eastAsia"/>
        </w:rPr>
        <w:t>литературы</w:t>
      </w:r>
    </w:p>
    <w:p w14:paraId="0242DF09" w14:textId="77777777" w:rsidR="00DC0A7A" w:rsidRDefault="00DC0A7A" w:rsidP="00DC0A7A"/>
    <w:p w14:paraId="0884581B" w14:textId="5A72FE96" w:rsidR="00DC0A7A" w:rsidRPr="00DC0A7A" w:rsidRDefault="00DC0A7A" w:rsidP="00DC0A7A">
      <w:r>
        <w:rPr>
          <w:rFonts w:hint="eastAsia"/>
        </w:rPr>
        <w:t>Приложения</w:t>
      </w:r>
    </w:p>
    <w:sectPr w:rsidR="00DC0A7A" w:rsidRPr="00DC0A7A" w:rsidSect="000A6A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0419" w14:textId="77777777" w:rsidR="000A6A64" w:rsidRDefault="000A6A64">
      <w:pPr>
        <w:spacing w:after="0" w:line="240" w:lineRule="auto"/>
      </w:pPr>
      <w:r>
        <w:separator/>
      </w:r>
    </w:p>
  </w:endnote>
  <w:endnote w:type="continuationSeparator" w:id="0">
    <w:p w14:paraId="7A65E265" w14:textId="77777777" w:rsidR="000A6A64" w:rsidRDefault="000A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45AA" w14:textId="77777777" w:rsidR="000A6A64" w:rsidRDefault="000A6A64"/>
    <w:p w14:paraId="66AA4D11" w14:textId="77777777" w:rsidR="000A6A64" w:rsidRDefault="000A6A64"/>
    <w:p w14:paraId="2E5B7BDD" w14:textId="77777777" w:rsidR="000A6A64" w:rsidRDefault="000A6A64"/>
    <w:p w14:paraId="06AB9C57" w14:textId="77777777" w:rsidR="000A6A64" w:rsidRDefault="000A6A64"/>
    <w:p w14:paraId="00995AED" w14:textId="77777777" w:rsidR="000A6A64" w:rsidRDefault="000A6A64"/>
    <w:p w14:paraId="1641D4BF" w14:textId="77777777" w:rsidR="000A6A64" w:rsidRDefault="000A6A64"/>
    <w:p w14:paraId="768B6206" w14:textId="77777777" w:rsidR="000A6A64" w:rsidRDefault="000A6A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78367E" wp14:editId="05CF35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BC1D" w14:textId="77777777" w:rsidR="000A6A64" w:rsidRDefault="000A6A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836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C8BC1D" w14:textId="77777777" w:rsidR="000A6A64" w:rsidRDefault="000A6A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3C8630" w14:textId="77777777" w:rsidR="000A6A64" w:rsidRDefault="000A6A64"/>
    <w:p w14:paraId="18F4C75E" w14:textId="77777777" w:rsidR="000A6A64" w:rsidRDefault="000A6A64"/>
    <w:p w14:paraId="01911228" w14:textId="77777777" w:rsidR="000A6A64" w:rsidRDefault="000A6A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4FAB86" wp14:editId="00741A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22E72" w14:textId="77777777" w:rsidR="000A6A64" w:rsidRDefault="000A6A64"/>
                          <w:p w14:paraId="06BCB30B" w14:textId="77777777" w:rsidR="000A6A64" w:rsidRDefault="000A6A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4FAB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022E72" w14:textId="77777777" w:rsidR="000A6A64" w:rsidRDefault="000A6A64"/>
                    <w:p w14:paraId="06BCB30B" w14:textId="77777777" w:rsidR="000A6A64" w:rsidRDefault="000A6A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723411" w14:textId="77777777" w:rsidR="000A6A64" w:rsidRDefault="000A6A64"/>
    <w:p w14:paraId="7944381B" w14:textId="77777777" w:rsidR="000A6A64" w:rsidRDefault="000A6A64">
      <w:pPr>
        <w:rPr>
          <w:sz w:val="2"/>
          <w:szCs w:val="2"/>
        </w:rPr>
      </w:pPr>
    </w:p>
    <w:p w14:paraId="4929577F" w14:textId="77777777" w:rsidR="000A6A64" w:rsidRDefault="000A6A64"/>
    <w:p w14:paraId="520E8E5C" w14:textId="77777777" w:rsidR="000A6A64" w:rsidRDefault="000A6A64">
      <w:pPr>
        <w:spacing w:after="0" w:line="240" w:lineRule="auto"/>
      </w:pPr>
    </w:p>
  </w:footnote>
  <w:footnote w:type="continuationSeparator" w:id="0">
    <w:p w14:paraId="257B605E" w14:textId="77777777" w:rsidR="000A6A64" w:rsidRDefault="000A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64"/>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7700</TotalTime>
  <Pages>2</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979</cp:revision>
  <cp:lastPrinted>2009-02-06T05:36:00Z</cp:lastPrinted>
  <dcterms:created xsi:type="dcterms:W3CDTF">2024-04-09T10:20:00Z</dcterms:created>
  <dcterms:modified xsi:type="dcterms:W3CDTF">2024-04-20T13:16:00Z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