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49711" w14:textId="5CE552EC" w:rsidR="007A0528" w:rsidRDefault="005B0867" w:rsidP="005B0867">
      <w:r w:rsidRPr="005B0867">
        <w:rPr>
          <w:rFonts w:hint="eastAsia"/>
        </w:rPr>
        <w:t>Клинико</w:t>
      </w:r>
      <w:r w:rsidRPr="005B0867">
        <w:t xml:space="preserve"> </w:t>
      </w:r>
      <w:r w:rsidRPr="005B0867">
        <w:rPr>
          <w:rFonts w:hint="eastAsia"/>
        </w:rPr>
        <w:t>–</w:t>
      </w:r>
      <w:r w:rsidRPr="005B0867">
        <w:t xml:space="preserve"> </w:t>
      </w:r>
      <w:r w:rsidRPr="005B0867">
        <w:rPr>
          <w:rFonts w:hint="eastAsia"/>
        </w:rPr>
        <w:t>эпидемиологическая</w:t>
      </w:r>
      <w:r w:rsidRPr="005B0867">
        <w:t xml:space="preserve"> </w:t>
      </w:r>
      <w:r w:rsidRPr="005B0867">
        <w:rPr>
          <w:rFonts w:hint="eastAsia"/>
        </w:rPr>
        <w:t>характеристика</w:t>
      </w:r>
      <w:r w:rsidRPr="005B0867">
        <w:t xml:space="preserve"> </w:t>
      </w:r>
      <w:r w:rsidRPr="005B0867">
        <w:rPr>
          <w:rFonts w:hint="eastAsia"/>
        </w:rPr>
        <w:t>пневмококковой</w:t>
      </w:r>
      <w:r w:rsidRPr="005B0867">
        <w:t xml:space="preserve"> </w:t>
      </w:r>
      <w:r w:rsidRPr="005B0867">
        <w:rPr>
          <w:rFonts w:hint="eastAsia"/>
        </w:rPr>
        <w:t>инфекции</w:t>
      </w:r>
      <w:r w:rsidRPr="005B0867">
        <w:t xml:space="preserve"> </w:t>
      </w:r>
      <w:r w:rsidRPr="005B0867">
        <w:rPr>
          <w:rFonts w:hint="eastAsia"/>
        </w:rPr>
        <w:t>у</w:t>
      </w:r>
      <w:r w:rsidRPr="005B0867">
        <w:t xml:space="preserve"> </w:t>
      </w:r>
      <w:r w:rsidRPr="005B0867">
        <w:rPr>
          <w:rFonts w:hint="eastAsia"/>
        </w:rPr>
        <w:t>ВИЧ</w:t>
      </w:r>
      <w:r w:rsidRPr="005B0867">
        <w:t xml:space="preserve"> </w:t>
      </w:r>
      <w:r w:rsidRPr="005B0867">
        <w:rPr>
          <w:rFonts w:hint="eastAsia"/>
        </w:rPr>
        <w:t>–</w:t>
      </w:r>
      <w:r w:rsidRPr="005B0867">
        <w:t xml:space="preserve"> </w:t>
      </w:r>
      <w:r w:rsidRPr="005B0867">
        <w:rPr>
          <w:rFonts w:hint="eastAsia"/>
        </w:rPr>
        <w:t>позитивных</w:t>
      </w:r>
      <w:r w:rsidRPr="005B0867">
        <w:t xml:space="preserve"> </w:t>
      </w:r>
      <w:r w:rsidRPr="005B0867">
        <w:rPr>
          <w:rFonts w:hint="eastAsia"/>
        </w:rPr>
        <w:t>пациентов</w:t>
      </w:r>
      <w:r w:rsidRPr="005B0867">
        <w:t xml:space="preserve"> </w:t>
      </w:r>
      <w:r w:rsidRPr="005B0867">
        <w:rPr>
          <w:rFonts w:hint="eastAsia"/>
        </w:rPr>
        <w:t>и</w:t>
      </w:r>
      <w:r w:rsidRPr="005B0867">
        <w:t xml:space="preserve"> </w:t>
      </w:r>
      <w:r w:rsidRPr="005B0867">
        <w:rPr>
          <w:rFonts w:hint="eastAsia"/>
        </w:rPr>
        <w:t>медицинских</w:t>
      </w:r>
      <w:r w:rsidRPr="005B0867">
        <w:t xml:space="preserve"> </w:t>
      </w:r>
      <w:r w:rsidRPr="005B0867">
        <w:rPr>
          <w:rFonts w:hint="eastAsia"/>
        </w:rPr>
        <w:t>работников</w:t>
      </w:r>
      <w:r w:rsidRPr="005B0867">
        <w:t xml:space="preserve">, </w:t>
      </w:r>
      <w:r w:rsidRPr="005B0867">
        <w:rPr>
          <w:rFonts w:hint="eastAsia"/>
        </w:rPr>
        <w:t>риск</w:t>
      </w:r>
      <w:r w:rsidRPr="005B0867">
        <w:t>-</w:t>
      </w:r>
      <w:r w:rsidRPr="005B0867">
        <w:rPr>
          <w:rFonts w:hint="eastAsia"/>
        </w:rPr>
        <w:t>ориентированные</w:t>
      </w:r>
      <w:r w:rsidRPr="005B0867">
        <w:t xml:space="preserve"> </w:t>
      </w:r>
      <w:r w:rsidRPr="005B0867">
        <w:rPr>
          <w:rFonts w:hint="eastAsia"/>
        </w:rPr>
        <w:t>технологии</w:t>
      </w:r>
      <w:r w:rsidRPr="005B0867">
        <w:t xml:space="preserve"> </w:t>
      </w:r>
      <w:r w:rsidRPr="005B0867">
        <w:rPr>
          <w:rFonts w:hint="eastAsia"/>
        </w:rPr>
        <w:t>профилактики</w:t>
      </w:r>
      <w:r>
        <w:t xml:space="preserve"> </w:t>
      </w:r>
      <w:r w:rsidRPr="005B0867">
        <w:rPr>
          <w:rFonts w:hint="eastAsia"/>
        </w:rPr>
        <w:t>Николенко</w:t>
      </w:r>
      <w:r w:rsidRPr="005B0867">
        <w:t xml:space="preserve">, </w:t>
      </w:r>
      <w:r w:rsidRPr="005B0867">
        <w:rPr>
          <w:rFonts w:hint="eastAsia"/>
        </w:rPr>
        <w:t>Вера</w:t>
      </w:r>
      <w:r w:rsidRPr="005B0867">
        <w:t xml:space="preserve"> </w:t>
      </w:r>
      <w:r w:rsidRPr="005B0867">
        <w:rPr>
          <w:rFonts w:hint="eastAsia"/>
        </w:rPr>
        <w:t>Валентиновна</w:t>
      </w:r>
    </w:p>
    <w:p w14:paraId="0E094498" w14:textId="77777777" w:rsidR="005B0867" w:rsidRDefault="005B0867" w:rsidP="005B0867">
      <w:r>
        <w:rPr>
          <w:rFonts w:hint="eastAsia"/>
        </w:rPr>
        <w:t>ОГЛАВЛЕНИЕ</w:t>
      </w:r>
      <w:r>
        <w:t xml:space="preserve"> </w:t>
      </w:r>
      <w:r>
        <w:rPr>
          <w:rFonts w:hint="eastAsia"/>
        </w:rPr>
        <w:t>ДИССЕРТАЦИИ</w:t>
      </w:r>
    </w:p>
    <w:p w14:paraId="14993A89" w14:textId="77777777" w:rsidR="005B0867" w:rsidRDefault="005B0867" w:rsidP="005B0867">
      <w:r>
        <w:rPr>
          <w:rFonts w:hint="eastAsia"/>
        </w:rPr>
        <w:t>кандидат</w:t>
      </w:r>
      <w:r>
        <w:t xml:space="preserve"> </w:t>
      </w:r>
      <w:r>
        <w:rPr>
          <w:rFonts w:hint="eastAsia"/>
        </w:rPr>
        <w:t>наук</w:t>
      </w:r>
      <w:r>
        <w:t xml:space="preserve"> </w:t>
      </w:r>
      <w:r>
        <w:rPr>
          <w:rFonts w:hint="eastAsia"/>
        </w:rPr>
        <w:t>Николенко</w:t>
      </w:r>
      <w:r>
        <w:t xml:space="preserve">, </w:t>
      </w:r>
      <w:r>
        <w:rPr>
          <w:rFonts w:hint="eastAsia"/>
        </w:rPr>
        <w:t>Вера</w:t>
      </w:r>
      <w:r>
        <w:t xml:space="preserve"> </w:t>
      </w:r>
      <w:r>
        <w:rPr>
          <w:rFonts w:hint="eastAsia"/>
        </w:rPr>
        <w:t>Валентиновна</w:t>
      </w:r>
    </w:p>
    <w:p w14:paraId="55675FE7" w14:textId="77777777" w:rsidR="005B0867" w:rsidRDefault="005B0867" w:rsidP="005B0867">
      <w:r>
        <w:rPr>
          <w:rFonts w:hint="eastAsia"/>
        </w:rPr>
        <w:t>ОГЛАВЛЕНИЕ</w:t>
      </w:r>
    </w:p>
    <w:p w14:paraId="79D6FB5A" w14:textId="77777777" w:rsidR="005B0867" w:rsidRDefault="005B0867" w:rsidP="005B0867"/>
    <w:p w14:paraId="4775B51D" w14:textId="77777777" w:rsidR="005B0867" w:rsidRDefault="005B0867" w:rsidP="005B0867">
      <w:r>
        <w:rPr>
          <w:rFonts w:hint="eastAsia"/>
        </w:rPr>
        <w:t>Список</w:t>
      </w:r>
      <w:r>
        <w:t xml:space="preserve"> </w:t>
      </w:r>
      <w:r>
        <w:rPr>
          <w:rFonts w:hint="eastAsia"/>
        </w:rPr>
        <w:t>сокращений</w:t>
      </w:r>
    </w:p>
    <w:p w14:paraId="09B1F879" w14:textId="77777777" w:rsidR="005B0867" w:rsidRDefault="005B0867" w:rsidP="005B0867"/>
    <w:p w14:paraId="0B95F2C2" w14:textId="77777777" w:rsidR="005B0867" w:rsidRDefault="005B0867" w:rsidP="005B0867">
      <w:r>
        <w:rPr>
          <w:rFonts w:hint="eastAsia"/>
        </w:rPr>
        <w:t>Введение</w:t>
      </w:r>
    </w:p>
    <w:p w14:paraId="128EA3D1" w14:textId="77777777" w:rsidR="005B0867" w:rsidRDefault="005B0867" w:rsidP="005B0867"/>
    <w:p w14:paraId="052F4A44" w14:textId="77777777" w:rsidR="005B0867" w:rsidRDefault="005B0867" w:rsidP="005B0867">
      <w:r>
        <w:rPr>
          <w:rFonts w:hint="eastAsia"/>
        </w:rPr>
        <w:t>Глава</w:t>
      </w:r>
      <w:r>
        <w:t xml:space="preserve"> 1. </w:t>
      </w:r>
      <w:r>
        <w:rPr>
          <w:rFonts w:hint="eastAsia"/>
        </w:rPr>
        <w:t>ИНФЕКЦИЯ</w:t>
      </w:r>
      <w:r>
        <w:t xml:space="preserve">, </w:t>
      </w:r>
      <w:r>
        <w:rPr>
          <w:rFonts w:hint="eastAsia"/>
        </w:rPr>
        <w:t>ОБУСЛОВЛЕННАЯ</w:t>
      </w:r>
      <w:r>
        <w:t xml:space="preserve"> STREPTOCOCCUS PNEUMONL4E: </w:t>
      </w:r>
      <w:r>
        <w:rPr>
          <w:rFonts w:hint="eastAsia"/>
        </w:rPr>
        <w:t>КЛИНИКА</w:t>
      </w:r>
      <w:r>
        <w:t xml:space="preserve">, </w:t>
      </w:r>
      <w:r>
        <w:rPr>
          <w:rFonts w:hint="eastAsia"/>
        </w:rPr>
        <w:t>ДИАГНОСТИКА</w:t>
      </w:r>
      <w:r>
        <w:t xml:space="preserve"> </w:t>
      </w:r>
      <w:r>
        <w:rPr>
          <w:rFonts w:hint="eastAsia"/>
        </w:rPr>
        <w:t>И</w:t>
      </w:r>
      <w:r>
        <w:t xml:space="preserve"> </w:t>
      </w:r>
      <w:r>
        <w:rPr>
          <w:rFonts w:hint="eastAsia"/>
        </w:rPr>
        <w:t>ПРОФИЛАКТИКА</w:t>
      </w:r>
      <w:r>
        <w:t xml:space="preserve"> (</w:t>
      </w:r>
      <w:r>
        <w:rPr>
          <w:rFonts w:hint="eastAsia"/>
        </w:rPr>
        <w:t>ОБЗОР</w:t>
      </w:r>
      <w:r>
        <w:t xml:space="preserve"> </w:t>
      </w:r>
      <w:r>
        <w:rPr>
          <w:rFonts w:hint="eastAsia"/>
        </w:rPr>
        <w:t>ЛИТЕРАТУРЫ</w:t>
      </w:r>
      <w:r>
        <w:t>)</w:t>
      </w:r>
    </w:p>
    <w:p w14:paraId="0240D52B" w14:textId="77777777" w:rsidR="005B0867" w:rsidRDefault="005B0867" w:rsidP="005B0867"/>
    <w:p w14:paraId="0C3E8A85" w14:textId="77777777" w:rsidR="005B0867" w:rsidRDefault="005B0867" w:rsidP="005B0867">
      <w:r>
        <w:t xml:space="preserve">1.1. </w:t>
      </w:r>
      <w:r>
        <w:rPr>
          <w:rFonts w:hint="eastAsia"/>
        </w:rPr>
        <w:t>Характеристика</w:t>
      </w:r>
      <w:r>
        <w:t xml:space="preserve"> </w:t>
      </w:r>
      <w:r>
        <w:rPr>
          <w:rFonts w:hint="eastAsia"/>
        </w:rPr>
        <w:t>эпидемического</w:t>
      </w:r>
      <w:r>
        <w:t xml:space="preserve"> </w:t>
      </w:r>
      <w:r>
        <w:rPr>
          <w:rFonts w:hint="eastAsia"/>
        </w:rPr>
        <w:t>процесса</w:t>
      </w:r>
      <w:r>
        <w:t xml:space="preserve"> </w:t>
      </w:r>
      <w:r>
        <w:rPr>
          <w:rFonts w:hint="eastAsia"/>
        </w:rPr>
        <w:t>пневмококковой</w:t>
      </w:r>
    </w:p>
    <w:p w14:paraId="5654D720" w14:textId="77777777" w:rsidR="005B0867" w:rsidRDefault="005B0867" w:rsidP="005B0867"/>
    <w:p w14:paraId="0FCDCA0C" w14:textId="77777777" w:rsidR="005B0867" w:rsidRDefault="005B0867" w:rsidP="005B0867">
      <w:r>
        <w:rPr>
          <w:rFonts w:hint="eastAsia"/>
        </w:rPr>
        <w:t>инфекции</w:t>
      </w:r>
    </w:p>
    <w:p w14:paraId="64CCFA56" w14:textId="77777777" w:rsidR="005B0867" w:rsidRDefault="005B0867" w:rsidP="005B0867"/>
    <w:p w14:paraId="26AC9620" w14:textId="77777777" w:rsidR="005B0867" w:rsidRDefault="005B0867" w:rsidP="005B0867">
      <w:r>
        <w:t xml:space="preserve">1.2. </w:t>
      </w:r>
      <w:r>
        <w:rPr>
          <w:rFonts w:hint="eastAsia"/>
        </w:rPr>
        <w:t>Клинико</w:t>
      </w:r>
      <w:r>
        <w:t xml:space="preserve"> - </w:t>
      </w:r>
      <w:r>
        <w:rPr>
          <w:rFonts w:hint="eastAsia"/>
        </w:rPr>
        <w:t>эпидемиологические</w:t>
      </w:r>
      <w:r>
        <w:t xml:space="preserve"> </w:t>
      </w:r>
      <w:r>
        <w:rPr>
          <w:rFonts w:hint="eastAsia"/>
        </w:rPr>
        <w:t>особенности</w:t>
      </w:r>
      <w:r>
        <w:t xml:space="preserve"> </w:t>
      </w:r>
      <w:r>
        <w:rPr>
          <w:rFonts w:hint="eastAsia"/>
        </w:rPr>
        <w:t>пневмококковой</w:t>
      </w:r>
      <w:r>
        <w:t xml:space="preserve"> </w:t>
      </w:r>
      <w:r>
        <w:rPr>
          <w:rFonts w:hint="eastAsia"/>
        </w:rPr>
        <w:t>инфекции</w:t>
      </w:r>
      <w:r>
        <w:t xml:space="preserve"> </w:t>
      </w:r>
      <w:r>
        <w:rPr>
          <w:rFonts w:hint="eastAsia"/>
        </w:rPr>
        <w:t>у</w:t>
      </w:r>
      <w:r>
        <w:t xml:space="preserve"> </w:t>
      </w:r>
      <w:r>
        <w:rPr>
          <w:rFonts w:hint="eastAsia"/>
        </w:rPr>
        <w:t>ВИЧ</w:t>
      </w:r>
      <w:r>
        <w:t>-</w:t>
      </w:r>
      <w:r>
        <w:rPr>
          <w:rFonts w:hint="eastAsia"/>
        </w:rPr>
        <w:t>позитивных</w:t>
      </w:r>
      <w:r>
        <w:t xml:space="preserve"> </w:t>
      </w:r>
      <w:r>
        <w:rPr>
          <w:rFonts w:hint="eastAsia"/>
        </w:rPr>
        <w:t>пациентов</w:t>
      </w:r>
    </w:p>
    <w:p w14:paraId="46081E25" w14:textId="77777777" w:rsidR="005B0867" w:rsidRDefault="005B0867" w:rsidP="005B0867"/>
    <w:p w14:paraId="40794716" w14:textId="77777777" w:rsidR="005B0867" w:rsidRDefault="005B0867" w:rsidP="005B0867">
      <w:r>
        <w:t xml:space="preserve">1.3. </w:t>
      </w:r>
      <w:r>
        <w:rPr>
          <w:rFonts w:hint="eastAsia"/>
        </w:rPr>
        <w:t>Медицинские</w:t>
      </w:r>
      <w:r>
        <w:t xml:space="preserve"> </w:t>
      </w:r>
      <w:r>
        <w:rPr>
          <w:rFonts w:hint="eastAsia"/>
        </w:rPr>
        <w:t>работники</w:t>
      </w:r>
      <w:r>
        <w:t xml:space="preserve"> </w:t>
      </w:r>
      <w:r>
        <w:rPr>
          <w:rFonts w:hint="eastAsia"/>
        </w:rPr>
        <w:t>как</w:t>
      </w:r>
      <w:r>
        <w:t xml:space="preserve"> </w:t>
      </w:r>
      <w:r>
        <w:rPr>
          <w:rFonts w:hint="eastAsia"/>
        </w:rPr>
        <w:t>группа</w:t>
      </w:r>
      <w:r>
        <w:t xml:space="preserve"> </w:t>
      </w:r>
      <w:r>
        <w:rPr>
          <w:rFonts w:hint="eastAsia"/>
        </w:rPr>
        <w:t>риска</w:t>
      </w:r>
      <w:r>
        <w:t xml:space="preserve"> </w:t>
      </w:r>
      <w:r>
        <w:rPr>
          <w:rFonts w:hint="eastAsia"/>
        </w:rPr>
        <w:t>по</w:t>
      </w:r>
      <w:r>
        <w:t xml:space="preserve"> </w:t>
      </w:r>
      <w:r>
        <w:rPr>
          <w:rFonts w:hint="eastAsia"/>
        </w:rPr>
        <w:t>инфекционной</w:t>
      </w:r>
      <w:r>
        <w:t xml:space="preserve"> </w:t>
      </w:r>
      <w:r>
        <w:rPr>
          <w:rFonts w:hint="eastAsia"/>
        </w:rPr>
        <w:t>заболеваемости</w:t>
      </w:r>
    </w:p>
    <w:p w14:paraId="07A8E213" w14:textId="77777777" w:rsidR="005B0867" w:rsidRDefault="005B0867" w:rsidP="005B0867"/>
    <w:p w14:paraId="74F5A686" w14:textId="77777777" w:rsidR="005B0867" w:rsidRDefault="005B0867" w:rsidP="005B0867">
      <w:r>
        <w:t xml:space="preserve">1.4. </w:t>
      </w:r>
      <w:r>
        <w:rPr>
          <w:rFonts w:hint="eastAsia"/>
        </w:rPr>
        <w:t>Лабораторная</w:t>
      </w:r>
      <w:r>
        <w:t xml:space="preserve"> </w:t>
      </w:r>
      <w:r>
        <w:rPr>
          <w:rFonts w:hint="eastAsia"/>
        </w:rPr>
        <w:t>диагностика</w:t>
      </w:r>
      <w:r>
        <w:t xml:space="preserve"> </w:t>
      </w:r>
      <w:r>
        <w:rPr>
          <w:rFonts w:hint="eastAsia"/>
        </w:rPr>
        <w:t>пневмококковой</w:t>
      </w:r>
      <w:r>
        <w:t xml:space="preserve"> </w:t>
      </w:r>
      <w:r>
        <w:rPr>
          <w:rFonts w:hint="eastAsia"/>
        </w:rPr>
        <w:t>инфекции</w:t>
      </w:r>
    </w:p>
    <w:p w14:paraId="0F0268A8" w14:textId="77777777" w:rsidR="005B0867" w:rsidRDefault="005B0867" w:rsidP="005B0867"/>
    <w:p w14:paraId="6A759FD0" w14:textId="77777777" w:rsidR="005B0867" w:rsidRDefault="005B0867" w:rsidP="005B0867">
      <w:r>
        <w:t xml:space="preserve">1.5. </w:t>
      </w:r>
      <w:r>
        <w:rPr>
          <w:rFonts w:hint="eastAsia"/>
        </w:rPr>
        <w:t>Специфическая</w:t>
      </w:r>
      <w:r>
        <w:t xml:space="preserve"> </w:t>
      </w:r>
      <w:r>
        <w:rPr>
          <w:rFonts w:hint="eastAsia"/>
        </w:rPr>
        <w:t>профилактика</w:t>
      </w:r>
      <w:r>
        <w:t xml:space="preserve"> </w:t>
      </w:r>
      <w:r>
        <w:rPr>
          <w:rFonts w:hint="eastAsia"/>
        </w:rPr>
        <w:t>пневмококковой</w:t>
      </w:r>
      <w:r>
        <w:t xml:space="preserve"> </w:t>
      </w:r>
      <w:r>
        <w:rPr>
          <w:rFonts w:hint="eastAsia"/>
        </w:rPr>
        <w:t>инфекции</w:t>
      </w:r>
    </w:p>
    <w:p w14:paraId="3D80E3E7" w14:textId="77777777" w:rsidR="005B0867" w:rsidRDefault="005B0867" w:rsidP="005B0867"/>
    <w:p w14:paraId="14B3D9A1" w14:textId="77777777" w:rsidR="005B0867" w:rsidRDefault="005B0867" w:rsidP="005B0867">
      <w:r>
        <w:t xml:space="preserve">1.5.1. </w:t>
      </w:r>
      <w:r>
        <w:rPr>
          <w:rFonts w:hint="eastAsia"/>
        </w:rPr>
        <w:t>Иммунобиологические</w:t>
      </w:r>
      <w:r>
        <w:t xml:space="preserve"> </w:t>
      </w:r>
      <w:r>
        <w:rPr>
          <w:rFonts w:hint="eastAsia"/>
        </w:rPr>
        <w:t>препараты</w:t>
      </w:r>
      <w:r>
        <w:t xml:space="preserve">, </w:t>
      </w:r>
      <w:r>
        <w:rPr>
          <w:rFonts w:hint="eastAsia"/>
        </w:rPr>
        <w:t>разработанн</w:t>
      </w:r>
      <w:r>
        <w:rPr>
          <w:rFonts w:hint="eastAsia"/>
        </w:rPr>
        <w:lastRenderedPageBreak/>
        <w:t>ые</w:t>
      </w:r>
      <w:r>
        <w:t xml:space="preserve"> </w:t>
      </w:r>
      <w:r>
        <w:rPr>
          <w:rFonts w:hint="eastAsia"/>
        </w:rPr>
        <w:t>для</w:t>
      </w:r>
      <w:r>
        <w:t xml:space="preserve"> </w:t>
      </w:r>
      <w:r>
        <w:rPr>
          <w:rFonts w:hint="eastAsia"/>
        </w:rPr>
        <w:t>борьбы</w:t>
      </w:r>
      <w:r>
        <w:t xml:space="preserve"> </w:t>
      </w:r>
      <w:r>
        <w:rPr>
          <w:rFonts w:hint="eastAsia"/>
        </w:rPr>
        <w:t>с</w:t>
      </w:r>
      <w:r>
        <w:t xml:space="preserve"> </w:t>
      </w:r>
      <w:r>
        <w:rPr>
          <w:rFonts w:hint="eastAsia"/>
        </w:rPr>
        <w:t>инфекцией</w:t>
      </w:r>
      <w:r>
        <w:t xml:space="preserve">, </w:t>
      </w:r>
      <w:r>
        <w:rPr>
          <w:rFonts w:hint="eastAsia"/>
        </w:rPr>
        <w:t>вызванной</w:t>
      </w:r>
      <w:r>
        <w:t xml:space="preserve"> S. pneumoniae</w:t>
      </w:r>
    </w:p>
    <w:p w14:paraId="52B0BE9E" w14:textId="77777777" w:rsidR="005B0867" w:rsidRDefault="005B0867" w:rsidP="005B0867"/>
    <w:p w14:paraId="618D9807" w14:textId="77777777" w:rsidR="005B0867" w:rsidRDefault="005B0867" w:rsidP="005B0867">
      <w:r>
        <w:t xml:space="preserve">1.5.2. </w:t>
      </w:r>
      <w:r>
        <w:rPr>
          <w:rFonts w:hint="eastAsia"/>
        </w:rPr>
        <w:t>Вакцинация</w:t>
      </w:r>
      <w:r>
        <w:t xml:space="preserve"> </w:t>
      </w:r>
      <w:r>
        <w:rPr>
          <w:rFonts w:hint="eastAsia"/>
        </w:rPr>
        <w:t>ВИЧ</w:t>
      </w:r>
      <w:r>
        <w:t xml:space="preserve"> - </w:t>
      </w:r>
      <w:r>
        <w:rPr>
          <w:rFonts w:hint="eastAsia"/>
        </w:rPr>
        <w:t>инфицированных</w:t>
      </w:r>
      <w:r>
        <w:t xml:space="preserve"> </w:t>
      </w:r>
      <w:r>
        <w:rPr>
          <w:rFonts w:hint="eastAsia"/>
        </w:rPr>
        <w:t>пациентов</w:t>
      </w:r>
    </w:p>
    <w:p w14:paraId="100E1C36" w14:textId="77777777" w:rsidR="005B0867" w:rsidRDefault="005B0867" w:rsidP="005B0867"/>
    <w:p w14:paraId="085D0B07" w14:textId="77777777" w:rsidR="005B0867" w:rsidRDefault="005B0867" w:rsidP="005B0867">
      <w:r>
        <w:t xml:space="preserve">1.5.3. </w:t>
      </w:r>
      <w:r>
        <w:rPr>
          <w:rFonts w:hint="eastAsia"/>
        </w:rPr>
        <w:t>Вакцинация</w:t>
      </w:r>
      <w:r>
        <w:t xml:space="preserve"> </w:t>
      </w:r>
      <w:r>
        <w:rPr>
          <w:rFonts w:hint="eastAsia"/>
        </w:rPr>
        <w:t>медицинских</w:t>
      </w:r>
      <w:r>
        <w:t xml:space="preserve"> </w:t>
      </w:r>
      <w:r>
        <w:rPr>
          <w:rFonts w:hint="eastAsia"/>
        </w:rPr>
        <w:t>работников</w:t>
      </w:r>
    </w:p>
    <w:p w14:paraId="747CC2FD" w14:textId="77777777" w:rsidR="005B0867" w:rsidRDefault="005B0867" w:rsidP="005B0867"/>
    <w:p w14:paraId="71514DA2" w14:textId="77777777" w:rsidR="005B0867" w:rsidRDefault="005B0867" w:rsidP="005B0867">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571C2514" w14:textId="77777777" w:rsidR="005B0867" w:rsidRDefault="005B0867" w:rsidP="005B0867"/>
    <w:p w14:paraId="6DC75963" w14:textId="77777777" w:rsidR="005B0867" w:rsidRDefault="005B0867" w:rsidP="005B0867">
      <w:r>
        <w:t xml:space="preserve">2.1. </w:t>
      </w:r>
      <w:r>
        <w:rPr>
          <w:rFonts w:hint="eastAsia"/>
        </w:rPr>
        <w:t>Материалы</w:t>
      </w:r>
      <w:r>
        <w:t xml:space="preserve"> </w:t>
      </w:r>
      <w:r>
        <w:rPr>
          <w:rFonts w:hint="eastAsia"/>
        </w:rPr>
        <w:t>исследования</w:t>
      </w:r>
    </w:p>
    <w:p w14:paraId="13BD251A" w14:textId="77777777" w:rsidR="005B0867" w:rsidRDefault="005B0867" w:rsidP="005B0867"/>
    <w:p w14:paraId="5A450CEB" w14:textId="77777777" w:rsidR="005B0867" w:rsidRDefault="005B0867" w:rsidP="005B0867">
      <w:r>
        <w:t xml:space="preserve">2.2. </w:t>
      </w:r>
      <w:r>
        <w:rPr>
          <w:rFonts w:hint="eastAsia"/>
        </w:rPr>
        <w:t>Дизайн</w:t>
      </w:r>
      <w:r>
        <w:t xml:space="preserve"> </w:t>
      </w:r>
      <w:r>
        <w:rPr>
          <w:rFonts w:hint="eastAsia"/>
        </w:rPr>
        <w:t>исследования</w:t>
      </w:r>
    </w:p>
    <w:p w14:paraId="260D6F3C" w14:textId="77777777" w:rsidR="005B0867" w:rsidRDefault="005B0867" w:rsidP="005B0867"/>
    <w:p w14:paraId="6C711ECB" w14:textId="77777777" w:rsidR="005B0867" w:rsidRDefault="005B0867" w:rsidP="005B0867">
      <w:r>
        <w:t xml:space="preserve">2.3. </w:t>
      </w:r>
      <w:r>
        <w:rPr>
          <w:rFonts w:hint="eastAsia"/>
        </w:rPr>
        <w:t>Методы</w:t>
      </w:r>
      <w:r>
        <w:t xml:space="preserve"> </w:t>
      </w:r>
      <w:r>
        <w:rPr>
          <w:rFonts w:hint="eastAsia"/>
        </w:rPr>
        <w:t>исследования</w:t>
      </w:r>
    </w:p>
    <w:p w14:paraId="4AB75552" w14:textId="77777777" w:rsidR="005B0867" w:rsidRDefault="005B0867" w:rsidP="005B0867"/>
    <w:p w14:paraId="76510320" w14:textId="77777777" w:rsidR="005B0867" w:rsidRDefault="005B0867" w:rsidP="005B0867">
      <w:r>
        <w:t xml:space="preserve">2.3.1. </w:t>
      </w:r>
      <w:r>
        <w:rPr>
          <w:rFonts w:hint="eastAsia"/>
        </w:rPr>
        <w:t>Эпидемиологические</w:t>
      </w:r>
    </w:p>
    <w:p w14:paraId="1CF1E8C0" w14:textId="77777777" w:rsidR="005B0867" w:rsidRDefault="005B0867" w:rsidP="005B0867"/>
    <w:p w14:paraId="077AC6A0" w14:textId="77777777" w:rsidR="005B0867" w:rsidRDefault="005B0867" w:rsidP="005B0867">
      <w:r>
        <w:t xml:space="preserve">2.3.2. </w:t>
      </w:r>
      <w:r>
        <w:rPr>
          <w:rFonts w:hint="eastAsia"/>
        </w:rPr>
        <w:t>Клинико</w:t>
      </w:r>
      <w:r>
        <w:t>-</w:t>
      </w:r>
      <w:r>
        <w:rPr>
          <w:rFonts w:hint="eastAsia"/>
        </w:rPr>
        <w:t>лабораторные</w:t>
      </w:r>
    </w:p>
    <w:p w14:paraId="0C22966F" w14:textId="77777777" w:rsidR="005B0867" w:rsidRDefault="005B0867" w:rsidP="005B0867"/>
    <w:p w14:paraId="25F1DD8B" w14:textId="77777777" w:rsidR="005B0867" w:rsidRDefault="005B0867" w:rsidP="005B0867">
      <w:r>
        <w:t xml:space="preserve">2.3.3. </w:t>
      </w:r>
      <w:r>
        <w:rPr>
          <w:rFonts w:hint="eastAsia"/>
        </w:rPr>
        <w:t>Иммунохроматографические</w:t>
      </w:r>
      <w:r>
        <w:t xml:space="preserve"> </w:t>
      </w:r>
      <w:r>
        <w:rPr>
          <w:rFonts w:hint="eastAsia"/>
        </w:rPr>
        <w:t>и</w:t>
      </w:r>
      <w:r>
        <w:t xml:space="preserve"> </w:t>
      </w:r>
      <w:r>
        <w:rPr>
          <w:rFonts w:hint="eastAsia"/>
        </w:rPr>
        <w:t>серологические</w:t>
      </w:r>
    </w:p>
    <w:p w14:paraId="4ACCE055" w14:textId="77777777" w:rsidR="005B0867" w:rsidRDefault="005B0867" w:rsidP="005B0867"/>
    <w:p w14:paraId="30C6F79E" w14:textId="77777777" w:rsidR="005B0867" w:rsidRDefault="005B0867" w:rsidP="005B0867">
      <w:r>
        <w:t xml:space="preserve">2.3.4. </w:t>
      </w:r>
      <w:r>
        <w:rPr>
          <w:rFonts w:hint="eastAsia"/>
        </w:rPr>
        <w:t>Микробиологические</w:t>
      </w:r>
    </w:p>
    <w:p w14:paraId="5C1640F6" w14:textId="77777777" w:rsidR="005B0867" w:rsidRDefault="005B0867" w:rsidP="005B0867"/>
    <w:p w14:paraId="5CC71207" w14:textId="77777777" w:rsidR="005B0867" w:rsidRDefault="005B0867" w:rsidP="005B0867">
      <w:r>
        <w:t xml:space="preserve">2.3.5. </w:t>
      </w:r>
      <w:r>
        <w:rPr>
          <w:rFonts w:hint="eastAsia"/>
        </w:rPr>
        <w:t>Молекулярно</w:t>
      </w:r>
      <w:r>
        <w:t>-</w:t>
      </w:r>
      <w:r>
        <w:rPr>
          <w:rFonts w:hint="eastAsia"/>
        </w:rPr>
        <w:t>биологические</w:t>
      </w:r>
    </w:p>
    <w:p w14:paraId="5C0B8FA0" w14:textId="77777777" w:rsidR="005B0867" w:rsidRDefault="005B0867" w:rsidP="005B0867"/>
    <w:p w14:paraId="4291DB58" w14:textId="77777777" w:rsidR="005B0867" w:rsidRDefault="005B0867" w:rsidP="005B0867">
      <w:r>
        <w:t xml:space="preserve">2.3.6. </w:t>
      </w:r>
      <w:r>
        <w:rPr>
          <w:rFonts w:hint="eastAsia"/>
        </w:rPr>
        <w:t>Статистические</w:t>
      </w:r>
    </w:p>
    <w:p w14:paraId="7098A039" w14:textId="77777777" w:rsidR="005B0867" w:rsidRDefault="005B0867" w:rsidP="005B0867"/>
    <w:p w14:paraId="2A47A212" w14:textId="77777777" w:rsidR="005B0867" w:rsidRDefault="005B0867" w:rsidP="005B0867">
      <w:r>
        <w:rPr>
          <w:rFonts w:hint="eastAsia"/>
        </w:rPr>
        <w:t>Глава</w:t>
      </w:r>
      <w:r>
        <w:t xml:space="preserve"> 3. </w:t>
      </w:r>
      <w:r>
        <w:rPr>
          <w:rFonts w:hint="eastAsia"/>
        </w:rPr>
        <w:t>ХАРАКТЕРИСТИКА</w:t>
      </w:r>
      <w:r>
        <w:t xml:space="preserve"> </w:t>
      </w:r>
      <w:r>
        <w:rPr>
          <w:rFonts w:hint="eastAsia"/>
        </w:rPr>
        <w:t>ПРОЯВЛЕНИЙ</w:t>
      </w:r>
      <w:r>
        <w:t xml:space="preserve"> </w:t>
      </w:r>
      <w:r>
        <w:rPr>
          <w:rFonts w:hint="eastAsia"/>
        </w:rPr>
        <w:t>ЭПИДЕМИЧЕСКОГО</w:t>
      </w:r>
      <w:r>
        <w:t xml:space="preserve"> </w:t>
      </w:r>
      <w:r>
        <w:rPr>
          <w:rFonts w:hint="eastAsia"/>
        </w:rPr>
        <w:t>ПРОЦЕССА</w:t>
      </w:r>
      <w:r>
        <w:t xml:space="preserve"> </w:t>
      </w:r>
      <w:r>
        <w:rPr>
          <w:rFonts w:hint="eastAsia"/>
        </w:rPr>
        <w:t>ПНЕВМОКОККОВОЙ</w:t>
      </w:r>
      <w:r>
        <w:t xml:space="preserve"> </w:t>
      </w:r>
      <w:r>
        <w:rPr>
          <w:rFonts w:hint="eastAsia"/>
        </w:rPr>
        <w:t>ИНФЕКЦИИ</w:t>
      </w:r>
      <w:r>
        <w:t xml:space="preserve"> </w:t>
      </w:r>
      <w:r>
        <w:rPr>
          <w:rFonts w:hint="eastAsia"/>
        </w:rPr>
        <w:t>В</w:t>
      </w:r>
      <w:r>
        <w:t xml:space="preserve"> </w:t>
      </w:r>
      <w:r>
        <w:rPr>
          <w:rFonts w:hint="eastAsia"/>
        </w:rPr>
        <w:t>ПЕРМСКОМ</w:t>
      </w:r>
      <w:r>
        <w:t xml:space="preserve"> </w:t>
      </w:r>
      <w:r>
        <w:rPr>
          <w:rFonts w:hint="eastAsia"/>
        </w:rPr>
        <w:t>КРАЕ</w:t>
      </w:r>
    </w:p>
    <w:p w14:paraId="19214DA8" w14:textId="77777777" w:rsidR="005B0867" w:rsidRDefault="005B0867" w:rsidP="005B0867"/>
    <w:p w14:paraId="2DACD397" w14:textId="77777777" w:rsidR="005B0867" w:rsidRDefault="005B0867" w:rsidP="005B0867">
      <w:r>
        <w:t xml:space="preserve">3.1. </w:t>
      </w:r>
      <w:r>
        <w:rPr>
          <w:rFonts w:hint="eastAsia"/>
        </w:rPr>
        <w:t>Интенсивность</w:t>
      </w:r>
      <w:r>
        <w:t xml:space="preserve">, </w:t>
      </w:r>
      <w:r>
        <w:rPr>
          <w:rFonts w:hint="eastAsia"/>
        </w:rPr>
        <w:t>динамика</w:t>
      </w:r>
      <w:r>
        <w:t xml:space="preserve"> </w:t>
      </w:r>
      <w:r>
        <w:rPr>
          <w:rFonts w:hint="eastAsia"/>
        </w:rPr>
        <w:t>и</w:t>
      </w:r>
      <w:r>
        <w:t xml:space="preserve"> </w:t>
      </w:r>
      <w:r>
        <w:rPr>
          <w:rFonts w:hint="eastAsia"/>
        </w:rPr>
        <w:t>структура</w:t>
      </w:r>
      <w:r>
        <w:t xml:space="preserve"> </w:t>
      </w:r>
      <w:r>
        <w:rPr>
          <w:rFonts w:hint="eastAsia"/>
        </w:rPr>
        <w:t>заболеваемости</w:t>
      </w:r>
      <w:r>
        <w:t xml:space="preserve"> </w:t>
      </w:r>
      <w:r>
        <w:rPr>
          <w:rFonts w:hint="eastAsia"/>
        </w:rPr>
        <w:t>пневмоний</w:t>
      </w:r>
      <w:r>
        <w:t xml:space="preserve"> </w:t>
      </w:r>
      <w:r>
        <w:rPr>
          <w:rFonts w:hint="eastAsia"/>
        </w:rPr>
        <w:t>у</w:t>
      </w:r>
      <w:r>
        <w:t xml:space="preserve"> </w:t>
      </w:r>
      <w:r>
        <w:rPr>
          <w:rFonts w:hint="eastAsia"/>
        </w:rPr>
        <w:t>населения</w:t>
      </w:r>
      <w:r>
        <w:t xml:space="preserve"> </w:t>
      </w:r>
      <w:r>
        <w:rPr>
          <w:rFonts w:hint="eastAsia"/>
        </w:rPr>
        <w:t>г</w:t>
      </w:r>
      <w:r>
        <w:t xml:space="preserve">. </w:t>
      </w:r>
      <w:r>
        <w:rPr>
          <w:rFonts w:hint="eastAsia"/>
        </w:rPr>
        <w:t>Перми</w:t>
      </w:r>
    </w:p>
    <w:p w14:paraId="5A3E0C1D" w14:textId="77777777" w:rsidR="005B0867" w:rsidRDefault="005B0867" w:rsidP="005B0867"/>
    <w:p w14:paraId="1963A096" w14:textId="77777777" w:rsidR="005B0867" w:rsidRDefault="005B0867" w:rsidP="005B0867">
      <w:r>
        <w:t xml:space="preserve">3.2. </w:t>
      </w:r>
      <w:r>
        <w:rPr>
          <w:rFonts w:hint="eastAsia"/>
        </w:rPr>
        <w:t>Характеристика</w:t>
      </w:r>
      <w:r>
        <w:t xml:space="preserve"> </w:t>
      </w:r>
      <w:r>
        <w:rPr>
          <w:rFonts w:hint="eastAsia"/>
        </w:rPr>
        <w:t>скрыто</w:t>
      </w:r>
      <w:r>
        <w:t xml:space="preserve"> </w:t>
      </w:r>
      <w:r>
        <w:rPr>
          <w:rFonts w:hint="eastAsia"/>
        </w:rPr>
        <w:t>протекающего</w:t>
      </w:r>
      <w:r>
        <w:t xml:space="preserve"> </w:t>
      </w:r>
      <w:r>
        <w:rPr>
          <w:rFonts w:hint="eastAsia"/>
        </w:rPr>
        <w:t>эпидемического</w:t>
      </w:r>
      <w:r>
        <w:t xml:space="preserve"> </w:t>
      </w:r>
      <w:r>
        <w:rPr>
          <w:rFonts w:hint="eastAsia"/>
        </w:rPr>
        <w:t>процесса</w:t>
      </w:r>
      <w:r>
        <w:t xml:space="preserve"> </w:t>
      </w:r>
      <w:r>
        <w:rPr>
          <w:rFonts w:hint="eastAsia"/>
        </w:rPr>
        <w:t>пневмококковой</w:t>
      </w:r>
      <w:r>
        <w:t xml:space="preserve"> </w:t>
      </w:r>
      <w:r>
        <w:rPr>
          <w:rFonts w:hint="eastAsia"/>
        </w:rPr>
        <w:t>инфекции</w:t>
      </w:r>
    </w:p>
    <w:p w14:paraId="1E144B20" w14:textId="77777777" w:rsidR="005B0867" w:rsidRDefault="005B0867" w:rsidP="005B0867"/>
    <w:p w14:paraId="0B92B9AF" w14:textId="77777777" w:rsidR="005B0867" w:rsidRDefault="005B0867" w:rsidP="005B0867">
      <w:r>
        <w:t xml:space="preserve">3.2.1. </w:t>
      </w:r>
      <w:r>
        <w:rPr>
          <w:rFonts w:hint="eastAsia"/>
        </w:rPr>
        <w:t>Уровень</w:t>
      </w:r>
      <w:r>
        <w:t xml:space="preserve"> </w:t>
      </w:r>
      <w:r>
        <w:rPr>
          <w:rFonts w:hint="eastAsia"/>
        </w:rPr>
        <w:t>носительства</w:t>
      </w:r>
      <w:r>
        <w:t xml:space="preserve"> Streptococcus pneumoniae </w:t>
      </w:r>
      <w:r>
        <w:rPr>
          <w:rFonts w:hint="eastAsia"/>
        </w:rPr>
        <w:t>в</w:t>
      </w:r>
      <w:r>
        <w:t xml:space="preserve"> </w:t>
      </w:r>
      <w:r>
        <w:rPr>
          <w:rFonts w:hint="eastAsia"/>
        </w:rPr>
        <w:t>различных</w:t>
      </w:r>
      <w:r>
        <w:t xml:space="preserve"> </w:t>
      </w:r>
      <w:r>
        <w:rPr>
          <w:rFonts w:hint="eastAsia"/>
        </w:rPr>
        <w:t>группах</w:t>
      </w:r>
      <w:r>
        <w:t xml:space="preserve"> </w:t>
      </w:r>
      <w:r>
        <w:rPr>
          <w:rFonts w:hint="eastAsia"/>
        </w:rPr>
        <w:t>взрослого</w:t>
      </w:r>
      <w:r>
        <w:t xml:space="preserve"> </w:t>
      </w:r>
      <w:r>
        <w:rPr>
          <w:rFonts w:hint="eastAsia"/>
        </w:rPr>
        <w:t>населения</w:t>
      </w:r>
    </w:p>
    <w:p w14:paraId="16EA24C0" w14:textId="77777777" w:rsidR="005B0867" w:rsidRDefault="005B0867" w:rsidP="005B0867"/>
    <w:p w14:paraId="2F9099BD" w14:textId="77777777" w:rsidR="005B0867" w:rsidRDefault="005B0867" w:rsidP="005B0867">
      <w:r>
        <w:t xml:space="preserve">3.2.2. </w:t>
      </w:r>
      <w:r>
        <w:rPr>
          <w:rFonts w:hint="eastAsia"/>
        </w:rPr>
        <w:t>Внутригодовая</w:t>
      </w:r>
      <w:r>
        <w:t xml:space="preserve"> </w:t>
      </w:r>
      <w:r>
        <w:rPr>
          <w:rFonts w:hint="eastAsia"/>
        </w:rPr>
        <w:t>динамика</w:t>
      </w:r>
      <w:r>
        <w:t xml:space="preserve"> </w:t>
      </w:r>
      <w:r>
        <w:rPr>
          <w:rFonts w:hint="eastAsia"/>
        </w:rPr>
        <w:t>носительства</w:t>
      </w:r>
      <w:r>
        <w:t xml:space="preserve"> Streptococcus pneumoniae .</w:t>
      </w:r>
      <w:r>
        <w:rPr>
          <w:rFonts w:hint="eastAsia"/>
        </w:rPr>
        <w:t>„</w:t>
      </w:r>
      <w:r>
        <w:t>97</w:t>
      </w:r>
    </w:p>
    <w:p w14:paraId="5966C625" w14:textId="77777777" w:rsidR="005B0867" w:rsidRDefault="005B0867" w:rsidP="005B0867"/>
    <w:p w14:paraId="56CC5527" w14:textId="77777777" w:rsidR="005B0867" w:rsidRDefault="005B0867" w:rsidP="005B0867">
      <w:r>
        <w:t xml:space="preserve">3.3. </w:t>
      </w:r>
      <w:r>
        <w:rPr>
          <w:rFonts w:hint="eastAsia"/>
        </w:rPr>
        <w:t>Характеристика</w:t>
      </w:r>
      <w:r>
        <w:t xml:space="preserve"> </w:t>
      </w:r>
      <w:r>
        <w:rPr>
          <w:rFonts w:hint="eastAsia"/>
        </w:rPr>
        <w:t>серотипов</w:t>
      </w:r>
      <w:r>
        <w:t xml:space="preserve"> Streptococcus pneumoniae, </w:t>
      </w:r>
      <w:r>
        <w:rPr>
          <w:rFonts w:hint="eastAsia"/>
        </w:rPr>
        <w:t>циркулирующих</w:t>
      </w:r>
      <w:r>
        <w:t xml:space="preserve"> </w:t>
      </w:r>
      <w:r>
        <w:rPr>
          <w:rFonts w:hint="eastAsia"/>
        </w:rPr>
        <w:t>средина</w:t>
      </w:r>
      <w:r>
        <w:t xml:space="preserve"> </w:t>
      </w:r>
      <w:r>
        <w:rPr>
          <w:rFonts w:hint="eastAsia"/>
        </w:rPr>
        <w:t>населения</w:t>
      </w:r>
      <w:r>
        <w:t xml:space="preserve"> </w:t>
      </w:r>
      <w:r>
        <w:rPr>
          <w:rFonts w:hint="eastAsia"/>
        </w:rPr>
        <w:t>Пермского</w:t>
      </w:r>
      <w:r>
        <w:t xml:space="preserve"> </w:t>
      </w:r>
      <w:r>
        <w:rPr>
          <w:rFonts w:hint="eastAsia"/>
        </w:rPr>
        <w:t>края</w:t>
      </w:r>
      <w:r>
        <w:t xml:space="preserve"> </w:t>
      </w:r>
      <w:r>
        <w:rPr>
          <w:rFonts w:hint="eastAsia"/>
        </w:rPr>
        <w:t>в</w:t>
      </w:r>
      <w:r>
        <w:t xml:space="preserve"> </w:t>
      </w:r>
      <w:r>
        <w:rPr>
          <w:rFonts w:hint="eastAsia"/>
        </w:rPr>
        <w:t>целом</w:t>
      </w:r>
      <w:r>
        <w:t xml:space="preserve"> </w:t>
      </w:r>
      <w:r>
        <w:rPr>
          <w:rFonts w:hint="eastAsia"/>
        </w:rPr>
        <w:t>и</w:t>
      </w:r>
      <w:r>
        <w:t xml:space="preserve"> </w:t>
      </w:r>
      <w:r>
        <w:rPr>
          <w:rFonts w:hint="eastAsia"/>
        </w:rPr>
        <w:t>у</w:t>
      </w:r>
      <w:r>
        <w:t xml:space="preserve"> </w:t>
      </w:r>
      <w:r>
        <w:rPr>
          <w:rFonts w:hint="eastAsia"/>
        </w:rPr>
        <w:t>ВИЧ</w:t>
      </w:r>
      <w:r>
        <w:t>-</w:t>
      </w:r>
      <w:r>
        <w:rPr>
          <w:rFonts w:hint="eastAsia"/>
        </w:rPr>
        <w:t>инфицированных</w:t>
      </w:r>
      <w:r>
        <w:t xml:space="preserve"> </w:t>
      </w:r>
      <w:r>
        <w:rPr>
          <w:rFonts w:hint="eastAsia"/>
        </w:rPr>
        <w:t>пациентов</w:t>
      </w:r>
      <w:r>
        <w:t xml:space="preserve"> </w:t>
      </w:r>
      <w:r>
        <w:rPr>
          <w:rFonts w:hint="eastAsia"/>
        </w:rPr>
        <w:t>в</w:t>
      </w:r>
      <w:r>
        <w:t xml:space="preserve"> </w:t>
      </w:r>
      <w:r>
        <w:rPr>
          <w:rFonts w:hint="eastAsia"/>
        </w:rPr>
        <w:t>довакцинальный</w:t>
      </w:r>
      <w:r>
        <w:t xml:space="preserve"> </w:t>
      </w:r>
      <w:r>
        <w:rPr>
          <w:rFonts w:hint="eastAsia"/>
        </w:rPr>
        <w:t>период</w:t>
      </w:r>
    </w:p>
    <w:p w14:paraId="77EB9F98" w14:textId="77777777" w:rsidR="005B0867" w:rsidRDefault="005B0867" w:rsidP="005B0867"/>
    <w:p w14:paraId="25566FAC" w14:textId="77777777" w:rsidR="005B0867" w:rsidRDefault="005B0867" w:rsidP="005B0867">
      <w:r>
        <w:t xml:space="preserve">3.3.1. </w:t>
      </w:r>
      <w:r>
        <w:rPr>
          <w:rFonts w:hint="eastAsia"/>
        </w:rPr>
        <w:t>Характеристика</w:t>
      </w:r>
      <w:r>
        <w:t xml:space="preserve"> </w:t>
      </w:r>
      <w:r>
        <w:rPr>
          <w:rFonts w:hint="eastAsia"/>
        </w:rPr>
        <w:t>серотипов</w:t>
      </w:r>
      <w:r>
        <w:t xml:space="preserve"> Streptococcus pneumoniae, </w:t>
      </w:r>
      <w:r>
        <w:rPr>
          <w:rFonts w:hint="eastAsia"/>
        </w:rPr>
        <w:t>циркулирующих</w:t>
      </w:r>
      <w:r>
        <w:t xml:space="preserve"> </w:t>
      </w:r>
      <w:r>
        <w:rPr>
          <w:rFonts w:hint="eastAsia"/>
        </w:rPr>
        <w:t>средина</w:t>
      </w:r>
      <w:r>
        <w:t xml:space="preserve"> </w:t>
      </w:r>
      <w:r>
        <w:rPr>
          <w:rFonts w:hint="eastAsia"/>
        </w:rPr>
        <w:t>населения</w:t>
      </w:r>
      <w:r>
        <w:t xml:space="preserve"> </w:t>
      </w:r>
      <w:r>
        <w:rPr>
          <w:rFonts w:hint="eastAsia"/>
        </w:rPr>
        <w:t>Пермского</w:t>
      </w:r>
      <w:r>
        <w:t xml:space="preserve"> </w:t>
      </w:r>
      <w:r>
        <w:rPr>
          <w:rFonts w:hint="eastAsia"/>
        </w:rPr>
        <w:t>края</w:t>
      </w:r>
    </w:p>
    <w:p w14:paraId="0006F13B" w14:textId="77777777" w:rsidR="005B0867" w:rsidRDefault="005B0867" w:rsidP="005B0867"/>
    <w:p w14:paraId="25610C72" w14:textId="77777777" w:rsidR="005B0867" w:rsidRDefault="005B0867" w:rsidP="005B0867">
      <w:r>
        <w:t xml:space="preserve">3.3.2. </w:t>
      </w:r>
      <w:r>
        <w:rPr>
          <w:rFonts w:hint="eastAsia"/>
        </w:rPr>
        <w:t>Серотипы</w:t>
      </w:r>
      <w:r>
        <w:t xml:space="preserve"> Streptococcus pneumoniae, </w:t>
      </w:r>
      <w:r>
        <w:rPr>
          <w:rFonts w:hint="eastAsia"/>
        </w:rPr>
        <w:t>обусловливающие</w:t>
      </w:r>
      <w:r>
        <w:t xml:space="preserve"> </w:t>
      </w:r>
      <w:r>
        <w:rPr>
          <w:rFonts w:hint="eastAsia"/>
        </w:rPr>
        <w:t>развитие</w:t>
      </w:r>
      <w:r>
        <w:t xml:space="preserve"> </w:t>
      </w:r>
      <w:r>
        <w:rPr>
          <w:rFonts w:hint="eastAsia"/>
        </w:rPr>
        <w:t>внебольничных</w:t>
      </w:r>
      <w:r>
        <w:t xml:space="preserve"> </w:t>
      </w:r>
      <w:r>
        <w:rPr>
          <w:rFonts w:hint="eastAsia"/>
        </w:rPr>
        <w:t>пневмоний</w:t>
      </w:r>
      <w:r>
        <w:t xml:space="preserve"> </w:t>
      </w:r>
      <w:r>
        <w:rPr>
          <w:rFonts w:hint="eastAsia"/>
        </w:rPr>
        <w:t>у</w:t>
      </w:r>
      <w:r>
        <w:t xml:space="preserve"> </w:t>
      </w:r>
      <w:r>
        <w:rPr>
          <w:rFonts w:hint="eastAsia"/>
        </w:rPr>
        <w:t>ВИЧ</w:t>
      </w:r>
      <w:r>
        <w:t>-</w:t>
      </w:r>
      <w:r>
        <w:rPr>
          <w:rFonts w:hint="eastAsia"/>
        </w:rPr>
        <w:t>инфицированных</w:t>
      </w:r>
    </w:p>
    <w:p w14:paraId="17274B1C" w14:textId="77777777" w:rsidR="005B0867" w:rsidRDefault="005B0867" w:rsidP="005B0867"/>
    <w:p w14:paraId="59791C2E" w14:textId="77777777" w:rsidR="005B0867" w:rsidRDefault="005B0867" w:rsidP="005B0867">
      <w:r>
        <w:rPr>
          <w:rFonts w:hint="eastAsia"/>
        </w:rPr>
        <w:t>пациентов</w:t>
      </w:r>
    </w:p>
    <w:p w14:paraId="163AF498" w14:textId="77777777" w:rsidR="005B0867" w:rsidRDefault="005B0867" w:rsidP="005B0867"/>
    <w:p w14:paraId="6EC62390" w14:textId="77777777" w:rsidR="005B0867" w:rsidRDefault="005B0867" w:rsidP="005B0867">
      <w:r>
        <w:rPr>
          <w:rFonts w:hint="eastAsia"/>
        </w:rPr>
        <w:t>Глава</w:t>
      </w:r>
      <w:r>
        <w:t xml:space="preserve"> 4. </w:t>
      </w:r>
      <w:r>
        <w:rPr>
          <w:rFonts w:hint="eastAsia"/>
        </w:rPr>
        <w:t>КЛИНИЧЕСКАЯ</w:t>
      </w:r>
      <w:r>
        <w:t xml:space="preserve"> </w:t>
      </w:r>
      <w:r>
        <w:rPr>
          <w:rFonts w:hint="eastAsia"/>
        </w:rPr>
        <w:t>ХАРАКТЕРИСТИКА</w:t>
      </w:r>
      <w:r>
        <w:t xml:space="preserve"> </w:t>
      </w:r>
      <w:r>
        <w:rPr>
          <w:rFonts w:hint="eastAsia"/>
        </w:rPr>
        <w:t>ИНФЕКЦИИ</w:t>
      </w:r>
      <w:r>
        <w:t xml:space="preserve">, </w:t>
      </w:r>
      <w:r>
        <w:rPr>
          <w:rFonts w:hint="eastAsia"/>
        </w:rPr>
        <w:t>ВЫЗВАННОЙ</w:t>
      </w:r>
      <w:r>
        <w:t xml:space="preserve"> STREPTOCOCCUS PNEUMONIAE </w:t>
      </w:r>
      <w:r>
        <w:rPr>
          <w:rFonts w:hint="eastAsia"/>
        </w:rPr>
        <w:t>У</w:t>
      </w:r>
      <w:r>
        <w:t xml:space="preserve"> </w:t>
      </w:r>
      <w:r>
        <w:rPr>
          <w:rFonts w:hint="eastAsia"/>
        </w:rPr>
        <w:t>ВИЧ</w:t>
      </w:r>
      <w:r>
        <w:t>-</w:t>
      </w:r>
      <w:r>
        <w:rPr>
          <w:rFonts w:hint="eastAsia"/>
        </w:rPr>
        <w:t>ПОЗИТИВНЫХ</w:t>
      </w:r>
      <w:r>
        <w:t xml:space="preserve"> </w:t>
      </w:r>
      <w:r>
        <w:rPr>
          <w:rFonts w:hint="eastAsia"/>
        </w:rPr>
        <w:t>ПАЦИЕНТОВ</w:t>
      </w:r>
    </w:p>
    <w:p w14:paraId="424F3BEE" w14:textId="77777777" w:rsidR="005B0867" w:rsidRDefault="005B0867" w:rsidP="005B0867"/>
    <w:p w14:paraId="74BAF399" w14:textId="77777777" w:rsidR="005B0867" w:rsidRDefault="005B0867" w:rsidP="005B0867">
      <w:r>
        <w:t xml:space="preserve">4.1. </w:t>
      </w:r>
      <w:r>
        <w:rPr>
          <w:rFonts w:hint="eastAsia"/>
        </w:rPr>
        <w:t>Характеристика</w:t>
      </w:r>
      <w:r>
        <w:t xml:space="preserve"> </w:t>
      </w:r>
      <w:r>
        <w:rPr>
          <w:rFonts w:hint="eastAsia"/>
        </w:rPr>
        <w:t>этиологической</w:t>
      </w:r>
      <w:r>
        <w:t xml:space="preserve"> </w:t>
      </w:r>
      <w:r>
        <w:rPr>
          <w:rFonts w:hint="eastAsia"/>
        </w:rPr>
        <w:t>структуры</w:t>
      </w:r>
      <w:r>
        <w:t xml:space="preserve"> </w:t>
      </w:r>
      <w:r>
        <w:rPr>
          <w:rFonts w:hint="eastAsia"/>
        </w:rPr>
        <w:t>пневмоний</w:t>
      </w:r>
      <w:r>
        <w:t xml:space="preserve"> </w:t>
      </w:r>
      <w:r>
        <w:rPr>
          <w:rFonts w:hint="eastAsia"/>
        </w:rPr>
        <w:t>и</w:t>
      </w:r>
      <w:r>
        <w:t xml:space="preserve"> </w:t>
      </w:r>
      <w:r>
        <w:rPr>
          <w:rFonts w:hint="eastAsia"/>
        </w:rPr>
        <w:t>клинические</w:t>
      </w:r>
      <w:r>
        <w:t xml:space="preserve"> </w:t>
      </w:r>
      <w:r>
        <w:rPr>
          <w:rFonts w:hint="eastAsia"/>
        </w:rPr>
        <w:t>проявления</w:t>
      </w:r>
      <w:r>
        <w:t xml:space="preserve"> </w:t>
      </w:r>
      <w:r>
        <w:rPr>
          <w:rFonts w:hint="eastAsia"/>
        </w:rPr>
        <w:t>пневмококковой</w:t>
      </w:r>
      <w:r>
        <w:t xml:space="preserve"> </w:t>
      </w:r>
      <w:r>
        <w:rPr>
          <w:rFonts w:hint="eastAsia"/>
        </w:rPr>
        <w:t>пневмонии</w:t>
      </w:r>
      <w:r>
        <w:t xml:space="preserve"> </w:t>
      </w:r>
      <w:r>
        <w:rPr>
          <w:rFonts w:hint="eastAsia"/>
        </w:rPr>
        <w:t>у</w:t>
      </w:r>
      <w:r>
        <w:t xml:space="preserve"> </w:t>
      </w:r>
      <w:r>
        <w:rPr>
          <w:rFonts w:hint="eastAsia"/>
        </w:rPr>
        <w:t>ВИЧ</w:t>
      </w:r>
      <w:r>
        <w:t>-</w:t>
      </w:r>
      <w:r>
        <w:rPr>
          <w:rFonts w:hint="eastAsia"/>
        </w:rPr>
        <w:t>позитивных</w:t>
      </w:r>
    </w:p>
    <w:p w14:paraId="43202221" w14:textId="77777777" w:rsidR="005B0867" w:rsidRDefault="005B0867" w:rsidP="005B0867"/>
    <w:p w14:paraId="42CA150B" w14:textId="77777777" w:rsidR="005B0867" w:rsidRDefault="005B0867" w:rsidP="005B0867">
      <w:r>
        <w:rPr>
          <w:rFonts w:hint="eastAsia"/>
        </w:rPr>
        <w:t>пациентов</w:t>
      </w:r>
    </w:p>
    <w:p w14:paraId="5D9624A8" w14:textId="77777777" w:rsidR="005B0867" w:rsidRDefault="005B0867" w:rsidP="005B0867"/>
    <w:p w14:paraId="64091CD1" w14:textId="77777777" w:rsidR="005B0867" w:rsidRDefault="005B0867" w:rsidP="005B0867">
      <w:r>
        <w:t xml:space="preserve">4.1.1. </w:t>
      </w:r>
      <w:r>
        <w:rPr>
          <w:rFonts w:hint="eastAsia"/>
        </w:rPr>
        <w:t>Характеристика</w:t>
      </w:r>
      <w:r>
        <w:t xml:space="preserve"> </w:t>
      </w:r>
      <w:r>
        <w:rPr>
          <w:rFonts w:hint="eastAsia"/>
        </w:rPr>
        <w:t>этиологической</w:t>
      </w:r>
      <w:r>
        <w:t xml:space="preserve"> </w:t>
      </w:r>
      <w:r>
        <w:rPr>
          <w:rFonts w:hint="eastAsia"/>
        </w:rPr>
        <w:t>структуры</w:t>
      </w:r>
      <w:r>
        <w:t xml:space="preserve"> </w:t>
      </w:r>
      <w:r>
        <w:rPr>
          <w:rFonts w:hint="eastAsia"/>
        </w:rPr>
        <w:t>пневмоний</w:t>
      </w:r>
      <w:r>
        <w:t xml:space="preserve"> </w:t>
      </w:r>
      <w:r>
        <w:rPr>
          <w:rFonts w:hint="eastAsia"/>
        </w:rPr>
        <w:t>у</w:t>
      </w:r>
      <w:r>
        <w:t xml:space="preserve"> </w:t>
      </w:r>
      <w:r>
        <w:rPr>
          <w:rFonts w:hint="eastAsia"/>
        </w:rPr>
        <w:t>ВИЧ</w:t>
      </w:r>
      <w:r>
        <w:t>-</w:t>
      </w:r>
      <w:r>
        <w:rPr>
          <w:rFonts w:hint="eastAsia"/>
        </w:rPr>
        <w:t>позитивных</w:t>
      </w:r>
      <w:r>
        <w:t xml:space="preserve"> </w:t>
      </w:r>
      <w:r>
        <w:rPr>
          <w:rFonts w:hint="eastAsia"/>
        </w:rPr>
        <w:t>пациентов</w:t>
      </w:r>
    </w:p>
    <w:p w14:paraId="4CA36B52" w14:textId="77777777" w:rsidR="005B0867" w:rsidRDefault="005B0867" w:rsidP="005B0867"/>
    <w:p w14:paraId="34590A1F" w14:textId="77777777" w:rsidR="005B0867" w:rsidRDefault="005B0867" w:rsidP="005B0867">
      <w:r>
        <w:lastRenderedPageBreak/>
        <w:t xml:space="preserve">4.1.2. </w:t>
      </w:r>
      <w:r>
        <w:rPr>
          <w:rFonts w:hint="eastAsia"/>
        </w:rPr>
        <w:t>Клинические</w:t>
      </w:r>
      <w:r>
        <w:t xml:space="preserve"> </w:t>
      </w:r>
      <w:r>
        <w:rPr>
          <w:rFonts w:hint="eastAsia"/>
        </w:rPr>
        <w:t>проявления</w:t>
      </w:r>
      <w:r>
        <w:t xml:space="preserve"> </w:t>
      </w:r>
      <w:r>
        <w:rPr>
          <w:rFonts w:hint="eastAsia"/>
        </w:rPr>
        <w:t>пневмонии</w:t>
      </w:r>
      <w:r>
        <w:t xml:space="preserve">, </w:t>
      </w:r>
      <w:r>
        <w:rPr>
          <w:rFonts w:hint="eastAsia"/>
        </w:rPr>
        <w:t>вызванной</w:t>
      </w:r>
      <w:r>
        <w:t xml:space="preserve"> Streptococcus pneumoniae, </w:t>
      </w:r>
      <w:r>
        <w:rPr>
          <w:rFonts w:hint="eastAsia"/>
        </w:rPr>
        <w:t>у</w:t>
      </w:r>
      <w:r>
        <w:t xml:space="preserve"> </w:t>
      </w:r>
      <w:r>
        <w:rPr>
          <w:rFonts w:hint="eastAsia"/>
        </w:rPr>
        <w:t>ВИЧ</w:t>
      </w:r>
      <w:r>
        <w:t>-</w:t>
      </w:r>
      <w:r>
        <w:rPr>
          <w:rFonts w:hint="eastAsia"/>
        </w:rPr>
        <w:t>позитивных</w:t>
      </w:r>
      <w:r>
        <w:t xml:space="preserve"> </w:t>
      </w:r>
      <w:r>
        <w:rPr>
          <w:rFonts w:hint="eastAsia"/>
        </w:rPr>
        <w:t>пациентов</w:t>
      </w:r>
    </w:p>
    <w:p w14:paraId="56E61F3A" w14:textId="77777777" w:rsidR="005B0867" w:rsidRDefault="005B0867" w:rsidP="005B0867"/>
    <w:p w14:paraId="5548D759" w14:textId="77777777" w:rsidR="005B0867" w:rsidRDefault="005B0867" w:rsidP="005B0867">
      <w:r>
        <w:t xml:space="preserve">4.2. </w:t>
      </w:r>
      <w:r>
        <w:rPr>
          <w:rFonts w:hint="eastAsia"/>
        </w:rPr>
        <w:t>Характеристика</w:t>
      </w:r>
      <w:r>
        <w:t xml:space="preserve"> </w:t>
      </w:r>
      <w:r>
        <w:rPr>
          <w:rFonts w:hint="eastAsia"/>
        </w:rPr>
        <w:t>этиологической</w:t>
      </w:r>
      <w:r>
        <w:t xml:space="preserve"> </w:t>
      </w:r>
      <w:r>
        <w:rPr>
          <w:rFonts w:hint="eastAsia"/>
        </w:rPr>
        <w:t>структуры</w:t>
      </w:r>
      <w:r>
        <w:t xml:space="preserve"> </w:t>
      </w:r>
      <w:r>
        <w:rPr>
          <w:rFonts w:hint="eastAsia"/>
        </w:rPr>
        <w:t>менингитов</w:t>
      </w:r>
      <w:r>
        <w:t xml:space="preserve"> </w:t>
      </w:r>
      <w:r>
        <w:rPr>
          <w:rFonts w:hint="eastAsia"/>
        </w:rPr>
        <w:t>и</w:t>
      </w:r>
      <w:r>
        <w:t xml:space="preserve"> </w:t>
      </w:r>
      <w:r>
        <w:rPr>
          <w:rFonts w:hint="eastAsia"/>
        </w:rPr>
        <w:t>клинические</w:t>
      </w:r>
      <w:r>
        <w:t xml:space="preserve"> </w:t>
      </w:r>
      <w:r>
        <w:rPr>
          <w:rFonts w:hint="eastAsia"/>
        </w:rPr>
        <w:t>проявления</w:t>
      </w:r>
      <w:r>
        <w:t xml:space="preserve"> </w:t>
      </w:r>
      <w:r>
        <w:rPr>
          <w:rFonts w:hint="eastAsia"/>
        </w:rPr>
        <w:t>менингита</w:t>
      </w:r>
      <w:r>
        <w:t xml:space="preserve">, </w:t>
      </w:r>
      <w:r>
        <w:rPr>
          <w:rFonts w:hint="eastAsia"/>
        </w:rPr>
        <w:t>вызванного</w:t>
      </w:r>
      <w:r>
        <w:t xml:space="preserve"> Streptococcus pneumoniae, </w:t>
      </w:r>
      <w:r>
        <w:rPr>
          <w:rFonts w:hint="eastAsia"/>
        </w:rPr>
        <w:t>у</w:t>
      </w:r>
      <w:r>
        <w:t xml:space="preserve"> </w:t>
      </w:r>
      <w:r>
        <w:rPr>
          <w:rFonts w:hint="eastAsia"/>
        </w:rPr>
        <w:t>ВИЧ</w:t>
      </w:r>
      <w:r>
        <w:t>-</w:t>
      </w:r>
      <w:r>
        <w:rPr>
          <w:rFonts w:hint="eastAsia"/>
        </w:rPr>
        <w:t>позитивных</w:t>
      </w:r>
      <w:r>
        <w:t xml:space="preserve"> </w:t>
      </w:r>
      <w:r>
        <w:rPr>
          <w:rFonts w:hint="eastAsia"/>
        </w:rPr>
        <w:t>пациентов</w:t>
      </w:r>
    </w:p>
    <w:p w14:paraId="667A6505" w14:textId="77777777" w:rsidR="005B0867" w:rsidRDefault="005B0867" w:rsidP="005B0867"/>
    <w:p w14:paraId="00825C0B" w14:textId="77777777" w:rsidR="005B0867" w:rsidRDefault="005B0867" w:rsidP="005B0867">
      <w:r>
        <w:t xml:space="preserve">4.2.1. </w:t>
      </w:r>
      <w:r>
        <w:rPr>
          <w:rFonts w:hint="eastAsia"/>
        </w:rPr>
        <w:t>Характеристика</w:t>
      </w:r>
      <w:r>
        <w:t xml:space="preserve"> </w:t>
      </w:r>
      <w:r>
        <w:rPr>
          <w:rFonts w:hint="eastAsia"/>
        </w:rPr>
        <w:t>этиологической</w:t>
      </w:r>
      <w:r>
        <w:t xml:space="preserve"> </w:t>
      </w:r>
      <w:r>
        <w:rPr>
          <w:rFonts w:hint="eastAsia"/>
        </w:rPr>
        <w:t>структуры</w:t>
      </w:r>
      <w:r>
        <w:t xml:space="preserve"> </w:t>
      </w:r>
      <w:r>
        <w:rPr>
          <w:rFonts w:hint="eastAsia"/>
        </w:rPr>
        <w:t>менингитов</w:t>
      </w:r>
      <w:r>
        <w:t xml:space="preserve"> </w:t>
      </w:r>
      <w:r>
        <w:rPr>
          <w:rFonts w:hint="eastAsia"/>
        </w:rPr>
        <w:t>у</w:t>
      </w:r>
      <w:r>
        <w:t xml:space="preserve"> </w:t>
      </w:r>
      <w:r>
        <w:rPr>
          <w:rFonts w:hint="eastAsia"/>
        </w:rPr>
        <w:t>ВИЧ</w:t>
      </w:r>
      <w:r>
        <w:t>-</w:t>
      </w:r>
      <w:r>
        <w:rPr>
          <w:rFonts w:hint="eastAsia"/>
        </w:rPr>
        <w:t>позитивных</w:t>
      </w:r>
      <w:r>
        <w:t xml:space="preserve"> </w:t>
      </w:r>
      <w:r>
        <w:rPr>
          <w:rFonts w:hint="eastAsia"/>
        </w:rPr>
        <w:t>пациентов</w:t>
      </w:r>
    </w:p>
    <w:p w14:paraId="2411C2B4" w14:textId="77777777" w:rsidR="005B0867" w:rsidRDefault="005B0867" w:rsidP="005B0867"/>
    <w:p w14:paraId="5867296A" w14:textId="77777777" w:rsidR="005B0867" w:rsidRDefault="005B0867" w:rsidP="005B0867">
      <w:r>
        <w:t xml:space="preserve">4.2.2. </w:t>
      </w:r>
      <w:r>
        <w:rPr>
          <w:rFonts w:hint="eastAsia"/>
        </w:rPr>
        <w:t>Клинические</w:t>
      </w:r>
      <w:r>
        <w:t xml:space="preserve"> </w:t>
      </w:r>
      <w:r>
        <w:rPr>
          <w:rFonts w:hint="eastAsia"/>
        </w:rPr>
        <w:t>проявления</w:t>
      </w:r>
      <w:r>
        <w:t xml:space="preserve"> </w:t>
      </w:r>
      <w:r>
        <w:rPr>
          <w:rFonts w:hint="eastAsia"/>
        </w:rPr>
        <w:t>менингита</w:t>
      </w:r>
      <w:r>
        <w:t xml:space="preserve">, </w:t>
      </w:r>
      <w:r>
        <w:rPr>
          <w:rFonts w:hint="eastAsia"/>
        </w:rPr>
        <w:t>вызванного</w:t>
      </w:r>
      <w:r>
        <w:t xml:space="preserve"> Streptococcus</w:t>
      </w:r>
    </w:p>
    <w:p w14:paraId="08ACAB6E" w14:textId="77777777" w:rsidR="005B0867" w:rsidRDefault="005B0867" w:rsidP="005B0867"/>
    <w:p w14:paraId="63394392" w14:textId="77777777" w:rsidR="005B0867" w:rsidRDefault="005B0867" w:rsidP="005B0867">
      <w:r>
        <w:t xml:space="preserve">pneumoniae, </w:t>
      </w:r>
      <w:r>
        <w:rPr>
          <w:rFonts w:hint="eastAsia"/>
        </w:rPr>
        <w:t>у</w:t>
      </w:r>
      <w:r>
        <w:t xml:space="preserve"> </w:t>
      </w:r>
      <w:r>
        <w:rPr>
          <w:rFonts w:hint="eastAsia"/>
        </w:rPr>
        <w:t>ВИЧ</w:t>
      </w:r>
      <w:r>
        <w:t>-</w:t>
      </w:r>
      <w:r>
        <w:rPr>
          <w:rFonts w:hint="eastAsia"/>
        </w:rPr>
        <w:t>позитивных</w:t>
      </w:r>
      <w:r>
        <w:t xml:space="preserve"> </w:t>
      </w:r>
      <w:r>
        <w:rPr>
          <w:rFonts w:hint="eastAsia"/>
        </w:rPr>
        <w:t>пациентов</w:t>
      </w:r>
    </w:p>
    <w:p w14:paraId="26E2231D" w14:textId="77777777" w:rsidR="005B0867" w:rsidRDefault="005B0867" w:rsidP="005B0867"/>
    <w:p w14:paraId="4C69D8AA" w14:textId="77777777" w:rsidR="005B0867" w:rsidRDefault="005B0867" w:rsidP="005B0867">
      <w:r>
        <w:t xml:space="preserve">4.3. </w:t>
      </w:r>
      <w:r>
        <w:rPr>
          <w:rFonts w:hint="eastAsia"/>
        </w:rPr>
        <w:t>Характеристика</w:t>
      </w:r>
      <w:r>
        <w:t xml:space="preserve"> </w:t>
      </w:r>
      <w:r>
        <w:rPr>
          <w:rFonts w:hint="eastAsia"/>
        </w:rPr>
        <w:t>чувствительности</w:t>
      </w:r>
      <w:r>
        <w:t xml:space="preserve"> </w:t>
      </w:r>
      <w:r>
        <w:rPr>
          <w:rFonts w:hint="eastAsia"/>
        </w:rPr>
        <w:t>штаммов</w:t>
      </w:r>
      <w:r>
        <w:t xml:space="preserve"> Streptococcus pneumoniae </w:t>
      </w:r>
      <w:r>
        <w:rPr>
          <w:rFonts w:hint="eastAsia"/>
        </w:rPr>
        <w:t>к</w:t>
      </w:r>
      <w:r>
        <w:t xml:space="preserve"> </w:t>
      </w:r>
      <w:r>
        <w:rPr>
          <w:rFonts w:hint="eastAsia"/>
        </w:rPr>
        <w:t>антибактериальным</w:t>
      </w:r>
      <w:r>
        <w:t xml:space="preserve"> </w:t>
      </w:r>
      <w:r>
        <w:rPr>
          <w:rFonts w:hint="eastAsia"/>
        </w:rPr>
        <w:t>препаратам</w:t>
      </w:r>
      <w:r>
        <w:t xml:space="preserve"> </w:t>
      </w:r>
      <w:r>
        <w:rPr>
          <w:rFonts w:hint="eastAsia"/>
        </w:rPr>
        <w:t>в</w:t>
      </w:r>
      <w:r>
        <w:t xml:space="preserve"> </w:t>
      </w:r>
      <w:r>
        <w:rPr>
          <w:rFonts w:hint="eastAsia"/>
        </w:rPr>
        <w:t>группе</w:t>
      </w:r>
      <w:r>
        <w:t xml:space="preserve"> </w:t>
      </w:r>
      <w:r>
        <w:rPr>
          <w:rFonts w:hint="eastAsia"/>
        </w:rPr>
        <w:t>ВИЧ</w:t>
      </w:r>
      <w:r>
        <w:t>-</w:t>
      </w:r>
      <w:r>
        <w:rPr>
          <w:rFonts w:hint="eastAsia"/>
        </w:rPr>
        <w:t>позитивных</w:t>
      </w:r>
    </w:p>
    <w:p w14:paraId="13A9D664" w14:textId="77777777" w:rsidR="005B0867" w:rsidRDefault="005B0867" w:rsidP="005B0867"/>
    <w:p w14:paraId="75926BA1" w14:textId="77777777" w:rsidR="005B0867" w:rsidRDefault="005B0867" w:rsidP="005B0867">
      <w:r>
        <w:rPr>
          <w:rFonts w:hint="eastAsia"/>
        </w:rPr>
        <w:t>пациентов</w:t>
      </w:r>
    </w:p>
    <w:p w14:paraId="0D37ED43" w14:textId="77777777" w:rsidR="005B0867" w:rsidRDefault="005B0867" w:rsidP="005B0867"/>
    <w:p w14:paraId="3595DADD" w14:textId="77777777" w:rsidR="005B0867" w:rsidRDefault="005B0867" w:rsidP="005B0867">
      <w:r>
        <w:rPr>
          <w:rFonts w:hint="eastAsia"/>
        </w:rPr>
        <w:t>Глава</w:t>
      </w:r>
      <w:r>
        <w:t xml:space="preserve"> 5. </w:t>
      </w:r>
      <w:r>
        <w:rPr>
          <w:rFonts w:hint="eastAsia"/>
        </w:rPr>
        <w:t>КЛИНИЧЕСКАЯ</w:t>
      </w:r>
      <w:r>
        <w:t xml:space="preserve"> </w:t>
      </w:r>
      <w:r>
        <w:rPr>
          <w:rFonts w:hint="eastAsia"/>
        </w:rPr>
        <w:t>ХАРАКТЕРИСТИКА</w:t>
      </w:r>
      <w:r>
        <w:t xml:space="preserve"> </w:t>
      </w:r>
      <w:r>
        <w:rPr>
          <w:rFonts w:hint="eastAsia"/>
        </w:rPr>
        <w:t>ПАТОЛОГИИ</w:t>
      </w:r>
      <w:r>
        <w:t xml:space="preserve"> </w:t>
      </w:r>
      <w:r>
        <w:rPr>
          <w:rFonts w:hint="eastAsia"/>
        </w:rPr>
        <w:t>ДЫХАТЕЛЬНОГО</w:t>
      </w:r>
      <w:r>
        <w:t xml:space="preserve"> </w:t>
      </w:r>
      <w:r>
        <w:rPr>
          <w:rFonts w:hint="eastAsia"/>
        </w:rPr>
        <w:t>ТРАКТА</w:t>
      </w:r>
      <w:r>
        <w:t xml:space="preserve">, </w:t>
      </w:r>
      <w:r>
        <w:rPr>
          <w:rFonts w:hint="eastAsia"/>
        </w:rPr>
        <w:t>ВЫЗВАННОЙ</w:t>
      </w:r>
      <w:r>
        <w:t xml:space="preserve"> STREPTOCOCCUS PNEUMONIAE </w:t>
      </w:r>
      <w:r>
        <w:rPr>
          <w:rFonts w:hint="eastAsia"/>
        </w:rPr>
        <w:t>У</w:t>
      </w:r>
      <w:r>
        <w:t xml:space="preserve"> </w:t>
      </w:r>
      <w:r>
        <w:rPr>
          <w:rFonts w:hint="eastAsia"/>
        </w:rPr>
        <w:t>МЕДИЦИНСКИХ</w:t>
      </w:r>
      <w:r>
        <w:t xml:space="preserve"> </w:t>
      </w:r>
      <w:r>
        <w:rPr>
          <w:rFonts w:hint="eastAsia"/>
        </w:rPr>
        <w:t>РАБОТНИКОВ</w:t>
      </w:r>
    </w:p>
    <w:p w14:paraId="50FA1A9D" w14:textId="77777777" w:rsidR="005B0867" w:rsidRDefault="005B0867" w:rsidP="005B0867"/>
    <w:p w14:paraId="25DBDA12" w14:textId="77777777" w:rsidR="005B0867" w:rsidRDefault="005B0867" w:rsidP="005B0867">
      <w:r>
        <w:t xml:space="preserve">5.1. </w:t>
      </w:r>
      <w:r>
        <w:rPr>
          <w:rFonts w:hint="eastAsia"/>
        </w:rPr>
        <w:t>Эпидемиологическая</w:t>
      </w:r>
      <w:r>
        <w:t xml:space="preserve"> </w:t>
      </w:r>
      <w:r>
        <w:rPr>
          <w:rFonts w:hint="eastAsia"/>
        </w:rPr>
        <w:t>характеристика</w:t>
      </w:r>
      <w:r>
        <w:t xml:space="preserve"> </w:t>
      </w:r>
      <w:r>
        <w:rPr>
          <w:rFonts w:hint="eastAsia"/>
        </w:rPr>
        <w:t>поражений</w:t>
      </w:r>
      <w:r>
        <w:t xml:space="preserve"> </w:t>
      </w:r>
      <w:r>
        <w:rPr>
          <w:rFonts w:hint="eastAsia"/>
        </w:rPr>
        <w:t>дыхательной</w:t>
      </w:r>
      <w:r>
        <w:t xml:space="preserve"> </w:t>
      </w:r>
      <w:r>
        <w:rPr>
          <w:rFonts w:hint="eastAsia"/>
        </w:rPr>
        <w:t>системы</w:t>
      </w:r>
      <w:r>
        <w:t xml:space="preserve"> </w:t>
      </w:r>
      <w:r>
        <w:rPr>
          <w:rFonts w:hint="eastAsia"/>
        </w:rPr>
        <w:t>у</w:t>
      </w:r>
      <w:r>
        <w:t xml:space="preserve"> </w:t>
      </w:r>
      <w:r>
        <w:rPr>
          <w:rFonts w:hint="eastAsia"/>
        </w:rPr>
        <w:t>медицинских</w:t>
      </w:r>
      <w:r>
        <w:t xml:space="preserve"> </w:t>
      </w:r>
      <w:r>
        <w:rPr>
          <w:rFonts w:hint="eastAsia"/>
        </w:rPr>
        <w:t>работников</w:t>
      </w:r>
    </w:p>
    <w:p w14:paraId="7E49A0A1" w14:textId="77777777" w:rsidR="005B0867" w:rsidRDefault="005B0867" w:rsidP="005B0867"/>
    <w:p w14:paraId="69A43440" w14:textId="77777777" w:rsidR="005B0867" w:rsidRDefault="005B0867" w:rsidP="005B0867">
      <w:r>
        <w:t xml:space="preserve">5.2. </w:t>
      </w:r>
      <w:r>
        <w:rPr>
          <w:rFonts w:hint="eastAsia"/>
        </w:rPr>
        <w:t>Клинические</w:t>
      </w:r>
      <w:r>
        <w:t xml:space="preserve"> </w:t>
      </w:r>
      <w:r>
        <w:rPr>
          <w:rFonts w:hint="eastAsia"/>
        </w:rPr>
        <w:t>особенности</w:t>
      </w:r>
      <w:r>
        <w:t xml:space="preserve"> </w:t>
      </w:r>
      <w:r>
        <w:rPr>
          <w:rFonts w:hint="eastAsia"/>
        </w:rPr>
        <w:t>пневмоний</w:t>
      </w:r>
      <w:r>
        <w:t xml:space="preserve">, </w:t>
      </w:r>
      <w:r>
        <w:rPr>
          <w:rFonts w:hint="eastAsia"/>
        </w:rPr>
        <w:t>вызванных</w:t>
      </w:r>
      <w:r>
        <w:t xml:space="preserve"> Streptococcus pneumoniae, </w:t>
      </w:r>
      <w:r>
        <w:rPr>
          <w:rFonts w:hint="eastAsia"/>
        </w:rPr>
        <w:t>у</w:t>
      </w:r>
      <w:r>
        <w:t xml:space="preserve"> </w:t>
      </w:r>
      <w:r>
        <w:rPr>
          <w:rFonts w:hint="eastAsia"/>
        </w:rPr>
        <w:t>медицинских</w:t>
      </w:r>
      <w:r>
        <w:t xml:space="preserve"> </w:t>
      </w:r>
      <w:r>
        <w:rPr>
          <w:rFonts w:hint="eastAsia"/>
        </w:rPr>
        <w:t>работников</w:t>
      </w:r>
    </w:p>
    <w:p w14:paraId="5B756D84" w14:textId="77777777" w:rsidR="005B0867" w:rsidRDefault="005B0867" w:rsidP="005B0867"/>
    <w:p w14:paraId="42F73ADE" w14:textId="77777777" w:rsidR="005B0867" w:rsidRDefault="005B0867" w:rsidP="005B0867">
      <w:r>
        <w:t xml:space="preserve">5.3. </w:t>
      </w:r>
      <w:r>
        <w:rPr>
          <w:rFonts w:hint="eastAsia"/>
        </w:rPr>
        <w:t>Характеристика</w:t>
      </w:r>
      <w:r>
        <w:t xml:space="preserve"> </w:t>
      </w:r>
      <w:r>
        <w:rPr>
          <w:rFonts w:hint="eastAsia"/>
        </w:rPr>
        <w:t>чувствительности</w:t>
      </w:r>
      <w:r>
        <w:t xml:space="preserve"> </w:t>
      </w:r>
      <w:r>
        <w:rPr>
          <w:rFonts w:hint="eastAsia"/>
        </w:rPr>
        <w:t>штаммов</w:t>
      </w:r>
      <w:r>
        <w:t xml:space="preserve"> Streptococcus pneumoniae</w:t>
      </w:r>
    </w:p>
    <w:p w14:paraId="219A2F4A" w14:textId="77777777" w:rsidR="005B0867" w:rsidRDefault="005B0867" w:rsidP="005B0867"/>
    <w:p w14:paraId="3314FF27" w14:textId="77777777" w:rsidR="005B0867" w:rsidRDefault="005B0867" w:rsidP="005B0867">
      <w:r>
        <w:rPr>
          <w:rFonts w:hint="eastAsia"/>
        </w:rPr>
        <w:t>к</w:t>
      </w:r>
      <w:r>
        <w:t xml:space="preserve"> </w:t>
      </w:r>
      <w:r>
        <w:rPr>
          <w:rFonts w:hint="eastAsia"/>
        </w:rPr>
        <w:t>антибактериальным</w:t>
      </w:r>
      <w:r>
        <w:t xml:space="preserve"> </w:t>
      </w:r>
      <w:r>
        <w:rPr>
          <w:rFonts w:hint="eastAsia"/>
        </w:rPr>
        <w:t>препаратам</w:t>
      </w:r>
      <w:r>
        <w:t xml:space="preserve"> </w:t>
      </w:r>
      <w:r>
        <w:rPr>
          <w:rFonts w:hint="eastAsia"/>
        </w:rPr>
        <w:t>в</w:t>
      </w:r>
      <w:r>
        <w:t xml:space="preserve"> </w:t>
      </w:r>
      <w:r>
        <w:rPr>
          <w:rFonts w:hint="eastAsia"/>
        </w:rPr>
        <w:t>группе</w:t>
      </w:r>
      <w:r>
        <w:t xml:space="preserve"> </w:t>
      </w:r>
      <w:r>
        <w:rPr>
          <w:rFonts w:hint="eastAsia"/>
        </w:rPr>
        <w:t>медицинских</w:t>
      </w:r>
      <w:r>
        <w:t xml:space="preserve"> </w:t>
      </w:r>
      <w:r>
        <w:rPr>
          <w:rFonts w:hint="eastAsia"/>
        </w:rPr>
        <w:t>работников</w:t>
      </w:r>
    </w:p>
    <w:p w14:paraId="478D49C5" w14:textId="77777777" w:rsidR="005B0867" w:rsidRDefault="005B0867" w:rsidP="005B0867"/>
    <w:p w14:paraId="1253D2CD" w14:textId="77777777" w:rsidR="005B0867" w:rsidRDefault="005B0867" w:rsidP="005B0867">
      <w:r>
        <w:rPr>
          <w:rFonts w:hint="eastAsia"/>
        </w:rPr>
        <w:t>Глава</w:t>
      </w:r>
      <w:r>
        <w:t xml:space="preserve"> 6. </w:t>
      </w:r>
      <w:r>
        <w:rPr>
          <w:rFonts w:hint="eastAsia"/>
        </w:rPr>
        <w:t>СРАВНИТЕЛЬНАЯ</w:t>
      </w:r>
      <w:r>
        <w:t xml:space="preserve"> </w:t>
      </w:r>
      <w:r>
        <w:rPr>
          <w:rFonts w:hint="eastAsia"/>
        </w:rPr>
        <w:t>ОЦЕНКА</w:t>
      </w:r>
      <w:r>
        <w:t xml:space="preserve"> </w:t>
      </w:r>
      <w:r>
        <w:rPr>
          <w:rFonts w:hint="eastAsia"/>
        </w:rPr>
        <w:t>МЕТОДОВ</w:t>
      </w:r>
      <w:r>
        <w:t xml:space="preserve"> </w:t>
      </w:r>
      <w:r>
        <w:rPr>
          <w:rFonts w:hint="eastAsia"/>
        </w:rPr>
        <w:t>ЛАБОРАТОРНОЙ</w:t>
      </w:r>
      <w:r>
        <w:t xml:space="preserve"> </w:t>
      </w:r>
      <w:r>
        <w:rPr>
          <w:rFonts w:hint="eastAsia"/>
        </w:rPr>
        <w:t>ДИАГНОСТИКИ</w:t>
      </w:r>
      <w:r>
        <w:t xml:space="preserve"> </w:t>
      </w:r>
      <w:r>
        <w:rPr>
          <w:rFonts w:hint="eastAsia"/>
        </w:rPr>
        <w:t>ИНВАЗИВНЫХ</w:t>
      </w:r>
      <w:r>
        <w:t xml:space="preserve"> </w:t>
      </w:r>
      <w:r>
        <w:rPr>
          <w:rFonts w:hint="eastAsia"/>
        </w:rPr>
        <w:t>И</w:t>
      </w:r>
      <w:r>
        <w:t xml:space="preserve"> </w:t>
      </w:r>
      <w:r>
        <w:rPr>
          <w:rFonts w:hint="eastAsia"/>
        </w:rPr>
        <w:t>НЕИНВАЗИВНЫХ</w:t>
      </w:r>
      <w:r>
        <w:t xml:space="preserve"> </w:t>
      </w:r>
      <w:r>
        <w:rPr>
          <w:rFonts w:hint="eastAsia"/>
        </w:rPr>
        <w:t>ФОРМ</w:t>
      </w:r>
      <w:r>
        <w:t xml:space="preserve"> </w:t>
      </w:r>
      <w:r>
        <w:rPr>
          <w:rFonts w:hint="eastAsia"/>
        </w:rPr>
        <w:t>ПНЕВМОКОККОВЫХ</w:t>
      </w:r>
      <w:r>
        <w:t xml:space="preserve"> </w:t>
      </w:r>
      <w:r>
        <w:rPr>
          <w:rFonts w:hint="eastAsia"/>
        </w:rPr>
        <w:t>ПНЕВМОНИЙ</w:t>
      </w:r>
    </w:p>
    <w:p w14:paraId="34CAB9D8" w14:textId="77777777" w:rsidR="005B0867" w:rsidRDefault="005B0867" w:rsidP="005B0867"/>
    <w:p w14:paraId="60487639" w14:textId="77777777" w:rsidR="005B0867" w:rsidRDefault="005B0867" w:rsidP="005B0867">
      <w:r>
        <w:t xml:space="preserve">6.1. </w:t>
      </w:r>
      <w:r>
        <w:rPr>
          <w:rFonts w:hint="eastAsia"/>
        </w:rPr>
        <w:t>Оценка</w:t>
      </w:r>
      <w:r>
        <w:t xml:space="preserve"> </w:t>
      </w:r>
      <w:r>
        <w:rPr>
          <w:rFonts w:hint="eastAsia"/>
        </w:rPr>
        <w:t>специфичности</w:t>
      </w:r>
      <w:r>
        <w:t xml:space="preserve">, </w:t>
      </w:r>
      <w:r>
        <w:rPr>
          <w:rFonts w:hint="eastAsia"/>
        </w:rPr>
        <w:t>чувствительности</w:t>
      </w:r>
      <w:r>
        <w:t xml:space="preserve"> </w:t>
      </w:r>
      <w:r>
        <w:rPr>
          <w:rFonts w:hint="eastAsia"/>
        </w:rPr>
        <w:t>и</w:t>
      </w:r>
      <w:r>
        <w:t xml:space="preserve"> </w:t>
      </w:r>
      <w:r>
        <w:rPr>
          <w:rFonts w:hint="eastAsia"/>
        </w:rPr>
        <w:t>эффективности</w:t>
      </w:r>
      <w:r>
        <w:t xml:space="preserve"> </w:t>
      </w:r>
      <w:r>
        <w:rPr>
          <w:rFonts w:hint="eastAsia"/>
        </w:rPr>
        <w:t>иммунохроматографического</w:t>
      </w:r>
      <w:r>
        <w:t xml:space="preserve"> </w:t>
      </w:r>
      <w:r>
        <w:rPr>
          <w:rFonts w:hint="eastAsia"/>
        </w:rPr>
        <w:t>экспресс</w:t>
      </w:r>
      <w:r>
        <w:t>-</w:t>
      </w:r>
      <w:r>
        <w:rPr>
          <w:rFonts w:hint="eastAsia"/>
        </w:rPr>
        <w:t>теста</w:t>
      </w:r>
      <w:r>
        <w:t xml:space="preserve"> </w:t>
      </w:r>
      <w:r>
        <w:rPr>
          <w:rFonts w:hint="eastAsia"/>
        </w:rPr>
        <w:t>в</w:t>
      </w:r>
      <w:r>
        <w:t xml:space="preserve"> </w:t>
      </w:r>
      <w:r>
        <w:rPr>
          <w:rFonts w:hint="eastAsia"/>
        </w:rPr>
        <w:t>диагностике</w:t>
      </w:r>
      <w:r>
        <w:t xml:space="preserve"> </w:t>
      </w:r>
      <w:r>
        <w:rPr>
          <w:rFonts w:hint="eastAsia"/>
        </w:rPr>
        <w:t>неинвазивных</w:t>
      </w:r>
      <w:r>
        <w:t xml:space="preserve"> </w:t>
      </w:r>
      <w:r>
        <w:rPr>
          <w:rFonts w:hint="eastAsia"/>
        </w:rPr>
        <w:t>пневмоний</w:t>
      </w:r>
      <w:r>
        <w:t xml:space="preserve"> </w:t>
      </w:r>
      <w:r>
        <w:rPr>
          <w:rFonts w:hint="eastAsia"/>
        </w:rPr>
        <w:t>пневмококковой</w:t>
      </w:r>
      <w:r>
        <w:t xml:space="preserve"> </w:t>
      </w:r>
      <w:r>
        <w:rPr>
          <w:rFonts w:hint="eastAsia"/>
        </w:rPr>
        <w:t>этиологии</w:t>
      </w:r>
    </w:p>
    <w:p w14:paraId="56EC51FB" w14:textId="77777777" w:rsidR="005B0867" w:rsidRDefault="005B0867" w:rsidP="005B0867"/>
    <w:p w14:paraId="4311EBE4" w14:textId="77777777" w:rsidR="005B0867" w:rsidRDefault="005B0867" w:rsidP="005B0867">
      <w:r>
        <w:t xml:space="preserve">6.2. </w:t>
      </w:r>
      <w:r>
        <w:rPr>
          <w:rFonts w:hint="eastAsia"/>
        </w:rPr>
        <w:t>Сравнительный</w:t>
      </w:r>
      <w:r>
        <w:t xml:space="preserve"> </w:t>
      </w:r>
      <w:r>
        <w:rPr>
          <w:rFonts w:hint="eastAsia"/>
        </w:rPr>
        <w:t>анализ</w:t>
      </w:r>
      <w:r>
        <w:t xml:space="preserve"> </w:t>
      </w:r>
      <w:r>
        <w:rPr>
          <w:rFonts w:hint="eastAsia"/>
        </w:rPr>
        <w:t>специфичности</w:t>
      </w:r>
      <w:r>
        <w:t xml:space="preserve"> </w:t>
      </w:r>
      <w:r>
        <w:rPr>
          <w:rFonts w:hint="eastAsia"/>
        </w:rPr>
        <w:t>и</w:t>
      </w:r>
      <w:r>
        <w:t xml:space="preserve"> </w:t>
      </w:r>
      <w:r>
        <w:rPr>
          <w:rFonts w:hint="eastAsia"/>
        </w:rPr>
        <w:t>чувствительности</w:t>
      </w:r>
      <w:r>
        <w:t xml:space="preserve"> </w:t>
      </w:r>
      <w:r>
        <w:rPr>
          <w:rFonts w:hint="eastAsia"/>
        </w:rPr>
        <w:t>иммунохроматографического</w:t>
      </w:r>
      <w:r>
        <w:t xml:space="preserve"> </w:t>
      </w:r>
      <w:r>
        <w:rPr>
          <w:rFonts w:hint="eastAsia"/>
        </w:rPr>
        <w:t>экспресс</w:t>
      </w:r>
      <w:r>
        <w:t>-</w:t>
      </w:r>
      <w:r>
        <w:rPr>
          <w:rFonts w:hint="eastAsia"/>
        </w:rPr>
        <w:t>теста</w:t>
      </w:r>
      <w:r>
        <w:t xml:space="preserve"> </w:t>
      </w:r>
      <w:r>
        <w:rPr>
          <w:rFonts w:hint="eastAsia"/>
        </w:rPr>
        <w:t>и</w:t>
      </w:r>
      <w:r>
        <w:t xml:space="preserve"> </w:t>
      </w:r>
      <w:r>
        <w:rPr>
          <w:rFonts w:hint="eastAsia"/>
        </w:rPr>
        <w:t>полимеразной</w:t>
      </w:r>
      <w:r>
        <w:t xml:space="preserve"> </w:t>
      </w:r>
      <w:r>
        <w:rPr>
          <w:rFonts w:hint="eastAsia"/>
        </w:rPr>
        <w:t>цепной</w:t>
      </w:r>
      <w:r>
        <w:t xml:space="preserve"> </w:t>
      </w:r>
      <w:r>
        <w:rPr>
          <w:rFonts w:hint="eastAsia"/>
        </w:rPr>
        <w:t>реакции</w:t>
      </w:r>
      <w:r>
        <w:t xml:space="preserve"> </w:t>
      </w:r>
      <w:r>
        <w:rPr>
          <w:rFonts w:hint="eastAsia"/>
        </w:rPr>
        <w:t>в</w:t>
      </w:r>
      <w:r>
        <w:t xml:space="preserve"> </w:t>
      </w:r>
      <w:r>
        <w:rPr>
          <w:rFonts w:hint="eastAsia"/>
        </w:rPr>
        <w:t>диагностике</w:t>
      </w:r>
      <w:r>
        <w:t xml:space="preserve"> </w:t>
      </w:r>
      <w:r>
        <w:rPr>
          <w:rFonts w:hint="eastAsia"/>
        </w:rPr>
        <w:t>неинвазивных</w:t>
      </w:r>
      <w:r>
        <w:t xml:space="preserve"> </w:t>
      </w:r>
      <w:r>
        <w:rPr>
          <w:rFonts w:hint="eastAsia"/>
        </w:rPr>
        <w:t>внебольничных</w:t>
      </w:r>
      <w:r>
        <w:t xml:space="preserve"> </w:t>
      </w:r>
      <w:r>
        <w:rPr>
          <w:rFonts w:hint="eastAsia"/>
        </w:rPr>
        <w:t>пневмоний</w:t>
      </w:r>
      <w:r>
        <w:t xml:space="preserve"> </w:t>
      </w:r>
      <w:r>
        <w:rPr>
          <w:rFonts w:hint="eastAsia"/>
        </w:rPr>
        <w:t>пневмококковой</w:t>
      </w:r>
      <w:r>
        <w:t xml:space="preserve"> </w:t>
      </w:r>
      <w:r>
        <w:rPr>
          <w:rFonts w:hint="eastAsia"/>
        </w:rPr>
        <w:t>этиологии</w:t>
      </w:r>
    </w:p>
    <w:p w14:paraId="21935E46" w14:textId="77777777" w:rsidR="005B0867" w:rsidRDefault="005B0867" w:rsidP="005B0867"/>
    <w:p w14:paraId="2D94721B" w14:textId="77777777" w:rsidR="005B0867" w:rsidRDefault="005B0867" w:rsidP="005B0867">
      <w:r>
        <w:t xml:space="preserve">6.3. </w:t>
      </w:r>
      <w:r>
        <w:rPr>
          <w:rFonts w:hint="eastAsia"/>
        </w:rPr>
        <w:t>Сравнительный</w:t>
      </w:r>
      <w:r>
        <w:t xml:space="preserve"> </w:t>
      </w:r>
      <w:r>
        <w:rPr>
          <w:rFonts w:hint="eastAsia"/>
        </w:rPr>
        <w:t>анализ</w:t>
      </w:r>
      <w:r>
        <w:t xml:space="preserve"> </w:t>
      </w:r>
      <w:r>
        <w:rPr>
          <w:rFonts w:hint="eastAsia"/>
        </w:rPr>
        <w:t>специфичности</w:t>
      </w:r>
      <w:r>
        <w:t xml:space="preserve"> </w:t>
      </w:r>
      <w:r>
        <w:rPr>
          <w:rFonts w:hint="eastAsia"/>
        </w:rPr>
        <w:t>и</w:t>
      </w:r>
      <w:r>
        <w:t xml:space="preserve"> </w:t>
      </w:r>
      <w:r>
        <w:rPr>
          <w:rFonts w:hint="eastAsia"/>
        </w:rPr>
        <w:t>чувствительности</w:t>
      </w:r>
      <w:r>
        <w:t xml:space="preserve"> </w:t>
      </w:r>
      <w:r>
        <w:rPr>
          <w:rFonts w:hint="eastAsia"/>
        </w:rPr>
        <w:t>иммунохроматографического</w:t>
      </w:r>
      <w:r>
        <w:t xml:space="preserve"> </w:t>
      </w:r>
      <w:r>
        <w:rPr>
          <w:rFonts w:hint="eastAsia"/>
        </w:rPr>
        <w:t>экспресс</w:t>
      </w:r>
      <w:r>
        <w:t>-</w:t>
      </w:r>
      <w:r>
        <w:rPr>
          <w:rFonts w:hint="eastAsia"/>
        </w:rPr>
        <w:t>теста</w:t>
      </w:r>
      <w:r>
        <w:t xml:space="preserve"> </w:t>
      </w:r>
      <w:r>
        <w:rPr>
          <w:rFonts w:hint="eastAsia"/>
        </w:rPr>
        <w:t>и</w:t>
      </w:r>
      <w:r>
        <w:t xml:space="preserve"> </w:t>
      </w:r>
      <w:r>
        <w:rPr>
          <w:rFonts w:hint="eastAsia"/>
        </w:rPr>
        <w:t>полимеразной</w:t>
      </w:r>
      <w:r>
        <w:t xml:space="preserve"> </w:t>
      </w:r>
      <w:r>
        <w:rPr>
          <w:rFonts w:hint="eastAsia"/>
        </w:rPr>
        <w:t>цепной</w:t>
      </w:r>
      <w:r>
        <w:t xml:space="preserve"> </w:t>
      </w:r>
      <w:r>
        <w:rPr>
          <w:rFonts w:hint="eastAsia"/>
        </w:rPr>
        <w:t>реакции</w:t>
      </w:r>
      <w:r>
        <w:t xml:space="preserve"> </w:t>
      </w:r>
      <w:r>
        <w:rPr>
          <w:rFonts w:hint="eastAsia"/>
        </w:rPr>
        <w:t>в</w:t>
      </w:r>
      <w:r>
        <w:t xml:space="preserve"> </w:t>
      </w:r>
      <w:r>
        <w:rPr>
          <w:rFonts w:hint="eastAsia"/>
        </w:rPr>
        <w:t>диагностике</w:t>
      </w:r>
      <w:r>
        <w:t xml:space="preserve"> </w:t>
      </w:r>
      <w:r>
        <w:rPr>
          <w:rFonts w:hint="eastAsia"/>
        </w:rPr>
        <w:t>инвазивных</w:t>
      </w:r>
      <w:r>
        <w:t xml:space="preserve"> </w:t>
      </w:r>
      <w:r>
        <w:rPr>
          <w:rFonts w:hint="eastAsia"/>
        </w:rPr>
        <w:t>внебольничных</w:t>
      </w:r>
      <w:r>
        <w:t xml:space="preserve"> </w:t>
      </w:r>
      <w:r>
        <w:rPr>
          <w:rFonts w:hint="eastAsia"/>
        </w:rPr>
        <w:t>пневмоний</w:t>
      </w:r>
      <w:r>
        <w:t xml:space="preserve"> </w:t>
      </w:r>
      <w:r>
        <w:rPr>
          <w:rFonts w:hint="eastAsia"/>
        </w:rPr>
        <w:t>пневмококковой</w:t>
      </w:r>
      <w:r>
        <w:t xml:space="preserve"> </w:t>
      </w:r>
      <w:r>
        <w:rPr>
          <w:rFonts w:hint="eastAsia"/>
        </w:rPr>
        <w:t>этиологии</w:t>
      </w:r>
    </w:p>
    <w:p w14:paraId="32EA4502" w14:textId="77777777" w:rsidR="005B0867" w:rsidRDefault="005B0867" w:rsidP="005B0867"/>
    <w:p w14:paraId="60663757" w14:textId="77777777" w:rsidR="005B0867" w:rsidRDefault="005B0867" w:rsidP="005B0867">
      <w:r>
        <w:rPr>
          <w:rFonts w:hint="eastAsia"/>
        </w:rPr>
        <w:t>Глава</w:t>
      </w:r>
      <w:r>
        <w:t xml:space="preserve"> 7. </w:t>
      </w:r>
      <w:r>
        <w:rPr>
          <w:rFonts w:hint="eastAsia"/>
        </w:rPr>
        <w:t>СПЕЦИФИЧЕСКАЯ</w:t>
      </w:r>
      <w:r>
        <w:t xml:space="preserve"> </w:t>
      </w:r>
      <w:r>
        <w:rPr>
          <w:rFonts w:hint="eastAsia"/>
        </w:rPr>
        <w:t>ПРОФИЛАКТИКА</w:t>
      </w:r>
    </w:p>
    <w:p w14:paraId="4C65E7BC" w14:textId="77777777" w:rsidR="005B0867" w:rsidRDefault="005B0867" w:rsidP="005B0867"/>
    <w:p w14:paraId="7C77FD0C" w14:textId="77777777" w:rsidR="005B0867" w:rsidRDefault="005B0867" w:rsidP="005B0867">
      <w:r>
        <w:rPr>
          <w:rFonts w:hint="eastAsia"/>
        </w:rPr>
        <w:t>ПНЕВМОКОККОВОЙ</w:t>
      </w:r>
      <w:r>
        <w:t xml:space="preserve"> </w:t>
      </w:r>
      <w:r>
        <w:rPr>
          <w:rFonts w:hint="eastAsia"/>
        </w:rPr>
        <w:t>ИНФЕКЦИИ</w:t>
      </w:r>
      <w:r>
        <w:t xml:space="preserve"> </w:t>
      </w:r>
      <w:r>
        <w:rPr>
          <w:rFonts w:hint="eastAsia"/>
        </w:rPr>
        <w:t>У</w:t>
      </w:r>
      <w:r>
        <w:t xml:space="preserve"> </w:t>
      </w:r>
      <w:r>
        <w:rPr>
          <w:rFonts w:hint="eastAsia"/>
        </w:rPr>
        <w:t>ВИЧ</w:t>
      </w:r>
      <w:r>
        <w:t xml:space="preserve"> - </w:t>
      </w:r>
      <w:r>
        <w:rPr>
          <w:rFonts w:hint="eastAsia"/>
        </w:rPr>
        <w:t>ПОЗИТИВНЫХ</w:t>
      </w:r>
      <w:r>
        <w:t xml:space="preserve"> </w:t>
      </w:r>
      <w:r>
        <w:rPr>
          <w:rFonts w:hint="eastAsia"/>
        </w:rPr>
        <w:t>ПАЦИЕНТОВ</w:t>
      </w:r>
      <w:r>
        <w:t xml:space="preserve"> </w:t>
      </w:r>
      <w:r>
        <w:rPr>
          <w:rFonts w:hint="eastAsia"/>
        </w:rPr>
        <w:t>И</w:t>
      </w:r>
      <w:r>
        <w:t xml:space="preserve"> </w:t>
      </w:r>
      <w:r>
        <w:rPr>
          <w:rFonts w:hint="eastAsia"/>
        </w:rPr>
        <w:t>МЕДИЦИНСКИХ</w:t>
      </w:r>
      <w:r>
        <w:t xml:space="preserve"> </w:t>
      </w:r>
      <w:r>
        <w:rPr>
          <w:rFonts w:hint="eastAsia"/>
        </w:rPr>
        <w:t>РАБОТНИКОВ</w:t>
      </w:r>
    </w:p>
    <w:p w14:paraId="2233A8D3" w14:textId="77777777" w:rsidR="005B0867" w:rsidRDefault="005B0867" w:rsidP="005B0867"/>
    <w:p w14:paraId="32E07D0C" w14:textId="77777777" w:rsidR="005B0867" w:rsidRDefault="005B0867" w:rsidP="005B0867">
      <w:r>
        <w:t xml:space="preserve">7.1. </w:t>
      </w:r>
      <w:r>
        <w:rPr>
          <w:rFonts w:hint="eastAsia"/>
        </w:rPr>
        <w:t>Специфическая</w:t>
      </w:r>
      <w:r>
        <w:t xml:space="preserve"> </w:t>
      </w:r>
      <w:r>
        <w:rPr>
          <w:rFonts w:hint="eastAsia"/>
        </w:rPr>
        <w:t>профилактика</w:t>
      </w:r>
      <w:r>
        <w:t xml:space="preserve"> </w:t>
      </w:r>
      <w:r>
        <w:rPr>
          <w:rFonts w:hint="eastAsia"/>
        </w:rPr>
        <w:t>пневмококковой</w:t>
      </w:r>
      <w:r>
        <w:t xml:space="preserve"> </w:t>
      </w:r>
      <w:r>
        <w:rPr>
          <w:rFonts w:hint="eastAsia"/>
        </w:rPr>
        <w:t>инфекции</w:t>
      </w:r>
      <w:r>
        <w:t xml:space="preserve"> </w:t>
      </w:r>
      <w:r>
        <w:rPr>
          <w:rFonts w:hint="eastAsia"/>
        </w:rPr>
        <w:t>у</w:t>
      </w:r>
      <w:r>
        <w:t xml:space="preserve"> </w:t>
      </w:r>
      <w:r>
        <w:rPr>
          <w:rFonts w:hint="eastAsia"/>
        </w:rPr>
        <w:t>ВИЧ</w:t>
      </w:r>
      <w:r>
        <w:t>-</w:t>
      </w:r>
      <w:r>
        <w:rPr>
          <w:rFonts w:hint="eastAsia"/>
        </w:rPr>
        <w:t>позитивных</w:t>
      </w:r>
      <w:r>
        <w:t xml:space="preserve"> </w:t>
      </w:r>
      <w:r>
        <w:rPr>
          <w:rFonts w:hint="eastAsia"/>
        </w:rPr>
        <w:t>пациентов</w:t>
      </w:r>
      <w:r>
        <w:t xml:space="preserve"> (</w:t>
      </w:r>
      <w:r>
        <w:rPr>
          <w:rFonts w:hint="eastAsia"/>
        </w:rPr>
        <w:t>оценка</w:t>
      </w:r>
      <w:r>
        <w:t xml:space="preserve"> </w:t>
      </w:r>
      <w:r>
        <w:rPr>
          <w:rFonts w:hint="eastAsia"/>
        </w:rPr>
        <w:t>реактогенности</w:t>
      </w:r>
      <w:r>
        <w:t xml:space="preserve">, </w:t>
      </w:r>
      <w:r>
        <w:rPr>
          <w:rFonts w:hint="eastAsia"/>
        </w:rPr>
        <w:t>безопасности</w:t>
      </w:r>
      <w:r>
        <w:t xml:space="preserve">, </w:t>
      </w:r>
      <w:r>
        <w:rPr>
          <w:rFonts w:hint="eastAsia"/>
        </w:rPr>
        <w:t>иммуногенности</w:t>
      </w:r>
      <w:r>
        <w:t xml:space="preserve"> </w:t>
      </w:r>
      <w:r>
        <w:rPr>
          <w:rFonts w:hint="eastAsia"/>
        </w:rPr>
        <w:t>и</w:t>
      </w:r>
      <w:r>
        <w:t xml:space="preserve"> </w:t>
      </w:r>
      <w:r>
        <w:rPr>
          <w:rFonts w:hint="eastAsia"/>
        </w:rPr>
        <w:t>профилактической</w:t>
      </w:r>
      <w:r>
        <w:t xml:space="preserve"> </w:t>
      </w:r>
      <w:r>
        <w:rPr>
          <w:rFonts w:hint="eastAsia"/>
        </w:rPr>
        <w:t>эффективности</w:t>
      </w:r>
      <w:r>
        <w:t xml:space="preserve"> </w:t>
      </w:r>
      <w:r>
        <w:rPr>
          <w:rFonts w:hint="eastAsia"/>
        </w:rPr>
        <w:t>полисахаридной</w:t>
      </w:r>
      <w:r>
        <w:t xml:space="preserve"> </w:t>
      </w:r>
      <w:r>
        <w:rPr>
          <w:rFonts w:hint="eastAsia"/>
        </w:rPr>
        <w:t>пневмококковой</w:t>
      </w:r>
      <w:r>
        <w:t xml:space="preserve"> </w:t>
      </w:r>
      <w:r>
        <w:rPr>
          <w:rFonts w:hint="eastAsia"/>
        </w:rPr>
        <w:t>вакцины</w:t>
      </w:r>
      <w:r>
        <w:t>)</w:t>
      </w:r>
    </w:p>
    <w:p w14:paraId="6929F964" w14:textId="77777777" w:rsidR="005B0867" w:rsidRDefault="005B0867" w:rsidP="005B0867"/>
    <w:p w14:paraId="0A516ED6" w14:textId="77777777" w:rsidR="005B0867" w:rsidRDefault="005B0867" w:rsidP="005B0867">
      <w:r>
        <w:t xml:space="preserve">7.2. </w:t>
      </w:r>
      <w:r>
        <w:rPr>
          <w:rFonts w:hint="eastAsia"/>
        </w:rPr>
        <w:t>Продолжительность</w:t>
      </w:r>
      <w:r>
        <w:t xml:space="preserve"> </w:t>
      </w:r>
      <w:r>
        <w:rPr>
          <w:rFonts w:hint="eastAsia"/>
        </w:rPr>
        <w:t>и</w:t>
      </w:r>
      <w:r>
        <w:t xml:space="preserve"> </w:t>
      </w:r>
      <w:r>
        <w:rPr>
          <w:rFonts w:hint="eastAsia"/>
        </w:rPr>
        <w:t>напряженность</w:t>
      </w:r>
      <w:r>
        <w:t xml:space="preserve"> </w:t>
      </w:r>
      <w:r>
        <w:rPr>
          <w:rFonts w:hint="eastAsia"/>
        </w:rPr>
        <w:t>поствакцинального</w:t>
      </w:r>
      <w:r>
        <w:t xml:space="preserve"> </w:t>
      </w:r>
      <w:r>
        <w:rPr>
          <w:rFonts w:hint="eastAsia"/>
        </w:rPr>
        <w:t>иммунитета</w:t>
      </w:r>
      <w:r>
        <w:t xml:space="preserve"> </w:t>
      </w:r>
      <w:r>
        <w:rPr>
          <w:rFonts w:hint="eastAsia"/>
        </w:rPr>
        <w:t>у</w:t>
      </w:r>
      <w:r>
        <w:t xml:space="preserve"> </w:t>
      </w:r>
      <w:r>
        <w:rPr>
          <w:rFonts w:hint="eastAsia"/>
        </w:rPr>
        <w:t>ВИЧ</w:t>
      </w:r>
      <w:r>
        <w:t>-</w:t>
      </w:r>
      <w:r>
        <w:rPr>
          <w:rFonts w:hint="eastAsia"/>
        </w:rPr>
        <w:t>позитивных</w:t>
      </w:r>
      <w:r>
        <w:t xml:space="preserve"> </w:t>
      </w:r>
      <w:r>
        <w:rPr>
          <w:rFonts w:hint="eastAsia"/>
        </w:rPr>
        <w:t>пациентов</w:t>
      </w:r>
      <w:r>
        <w:t xml:space="preserve"> </w:t>
      </w:r>
      <w:r>
        <w:rPr>
          <w:rFonts w:hint="eastAsia"/>
        </w:rPr>
        <w:t>после</w:t>
      </w:r>
      <w:r>
        <w:t xml:space="preserve"> </w:t>
      </w:r>
      <w:r>
        <w:rPr>
          <w:rFonts w:hint="eastAsia"/>
        </w:rPr>
        <w:t>иммунизации</w:t>
      </w:r>
      <w:r>
        <w:t xml:space="preserve"> </w:t>
      </w:r>
      <w:r>
        <w:rPr>
          <w:rFonts w:hint="eastAsia"/>
        </w:rPr>
        <w:t>полисахаридной</w:t>
      </w:r>
      <w:r>
        <w:t xml:space="preserve"> </w:t>
      </w:r>
      <w:r>
        <w:rPr>
          <w:rFonts w:hint="eastAsia"/>
        </w:rPr>
        <w:t>пневмококковой</w:t>
      </w:r>
      <w:r>
        <w:t xml:space="preserve"> </w:t>
      </w:r>
      <w:r>
        <w:rPr>
          <w:rFonts w:hint="eastAsia"/>
        </w:rPr>
        <w:t>вакциной</w:t>
      </w:r>
    </w:p>
    <w:p w14:paraId="7115C4BB" w14:textId="77777777" w:rsidR="005B0867" w:rsidRDefault="005B0867" w:rsidP="005B0867"/>
    <w:p w14:paraId="6B293497" w14:textId="77777777" w:rsidR="005B0867" w:rsidRDefault="005B0867" w:rsidP="005B0867">
      <w:r>
        <w:t xml:space="preserve">7.3. </w:t>
      </w:r>
      <w:r>
        <w:rPr>
          <w:rFonts w:hint="eastAsia"/>
        </w:rPr>
        <w:t>Специфическая</w:t>
      </w:r>
      <w:r>
        <w:t xml:space="preserve"> </w:t>
      </w:r>
      <w:r>
        <w:rPr>
          <w:rFonts w:hint="eastAsia"/>
        </w:rPr>
        <w:t>профилактика</w:t>
      </w:r>
      <w:r>
        <w:t xml:space="preserve"> </w:t>
      </w:r>
      <w:r>
        <w:rPr>
          <w:rFonts w:hint="eastAsia"/>
        </w:rPr>
        <w:t>пневмококковой</w:t>
      </w:r>
      <w:r>
        <w:t xml:space="preserve"> </w:t>
      </w:r>
      <w:r>
        <w:rPr>
          <w:rFonts w:hint="eastAsia"/>
        </w:rPr>
        <w:t>и</w:t>
      </w:r>
      <w:r>
        <w:rPr>
          <w:rFonts w:hint="eastAsia"/>
        </w:rPr>
        <w:lastRenderedPageBreak/>
        <w:t>нфекции</w:t>
      </w:r>
      <w:r>
        <w:t xml:space="preserve"> </w:t>
      </w:r>
      <w:r>
        <w:rPr>
          <w:rFonts w:hint="eastAsia"/>
        </w:rPr>
        <w:t>у</w:t>
      </w:r>
      <w:r>
        <w:t xml:space="preserve"> </w:t>
      </w:r>
      <w:r>
        <w:rPr>
          <w:rFonts w:hint="eastAsia"/>
        </w:rPr>
        <w:t>медицинских</w:t>
      </w:r>
    </w:p>
    <w:p w14:paraId="26D36C09" w14:textId="77777777" w:rsidR="005B0867" w:rsidRDefault="005B0867" w:rsidP="005B0867"/>
    <w:p w14:paraId="17E44D65" w14:textId="77777777" w:rsidR="005B0867" w:rsidRDefault="005B0867" w:rsidP="005B0867">
      <w:r>
        <w:rPr>
          <w:rFonts w:hint="eastAsia"/>
        </w:rPr>
        <w:t>работников</w:t>
      </w:r>
    </w:p>
    <w:p w14:paraId="2C79D10B" w14:textId="77777777" w:rsidR="005B0867" w:rsidRDefault="005B0867" w:rsidP="005B0867"/>
    <w:p w14:paraId="5855530F" w14:textId="77777777" w:rsidR="005B0867" w:rsidRDefault="005B0867" w:rsidP="005B0867">
      <w:r>
        <w:rPr>
          <w:rFonts w:hint="eastAsia"/>
        </w:rPr>
        <w:t>Заключение</w:t>
      </w:r>
    </w:p>
    <w:p w14:paraId="5C604BE7" w14:textId="77777777" w:rsidR="005B0867" w:rsidRDefault="005B0867" w:rsidP="005B0867"/>
    <w:p w14:paraId="10E3A502" w14:textId="754CB482" w:rsidR="005B0867" w:rsidRPr="005B0867" w:rsidRDefault="005B0867" w:rsidP="005B0867">
      <w:r>
        <w:rPr>
          <w:rFonts w:hint="eastAsia"/>
        </w:rPr>
        <w:t>Выводы</w:t>
      </w:r>
    </w:p>
    <w:sectPr w:rsidR="005B0867" w:rsidRPr="005B0867"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086BC" w14:textId="77777777" w:rsidR="00DB525F" w:rsidRPr="008D1934" w:rsidRDefault="00DB525F">
      <w:pPr>
        <w:spacing w:after="0" w:line="240" w:lineRule="auto"/>
      </w:pPr>
      <w:r w:rsidRPr="008D1934">
        <w:separator/>
      </w:r>
    </w:p>
  </w:endnote>
  <w:endnote w:type="continuationSeparator" w:id="0">
    <w:p w14:paraId="1F0DA716" w14:textId="77777777" w:rsidR="00DB525F" w:rsidRPr="008D1934" w:rsidRDefault="00DB525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885CA" w14:textId="77777777" w:rsidR="00DB525F" w:rsidRPr="008D1934" w:rsidRDefault="00DB525F"/>
    <w:p w14:paraId="2B0187D3" w14:textId="77777777" w:rsidR="00DB525F" w:rsidRPr="008D1934" w:rsidRDefault="00DB525F"/>
    <w:p w14:paraId="74C483A3" w14:textId="77777777" w:rsidR="00DB525F" w:rsidRPr="008D1934" w:rsidRDefault="00DB525F"/>
    <w:p w14:paraId="31FB0A30" w14:textId="77777777" w:rsidR="00DB525F" w:rsidRPr="008D1934" w:rsidRDefault="00DB525F"/>
    <w:p w14:paraId="06C2A497" w14:textId="77777777" w:rsidR="00DB525F" w:rsidRPr="008D1934" w:rsidRDefault="00DB525F"/>
    <w:p w14:paraId="7430DD77" w14:textId="77777777" w:rsidR="00DB525F" w:rsidRPr="008D1934" w:rsidRDefault="00DB525F"/>
    <w:p w14:paraId="11AD094E" w14:textId="77777777" w:rsidR="00DB525F" w:rsidRPr="008D1934" w:rsidRDefault="00DB525F">
      <w:pPr>
        <w:rPr>
          <w:sz w:val="2"/>
          <w:szCs w:val="2"/>
        </w:rPr>
      </w:pPr>
      <w:r>
        <w:rPr>
          <w:noProof/>
        </w:rPr>
        <mc:AlternateContent>
          <mc:Choice Requires="wps">
            <w:drawing>
              <wp:anchor distT="0" distB="0" distL="63500" distR="63500" simplePos="0" relativeHeight="251660288" behindDoc="1" locked="0" layoutInCell="1" allowOverlap="1" wp14:anchorId="1E8AFD14" wp14:editId="551BAF9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F52CDEC" w14:textId="77777777" w:rsidR="00DB525F" w:rsidRPr="008D1934" w:rsidRDefault="00DB525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8AFD1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F52CDEC" w14:textId="77777777" w:rsidR="00DB525F" w:rsidRPr="008D1934" w:rsidRDefault="00DB525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64ABE8B" w14:textId="77777777" w:rsidR="00DB525F" w:rsidRPr="008D1934" w:rsidRDefault="00DB525F"/>
    <w:p w14:paraId="6C7C9FBA" w14:textId="77777777" w:rsidR="00DB525F" w:rsidRPr="008D1934" w:rsidRDefault="00DB525F"/>
    <w:p w14:paraId="04089C7C" w14:textId="77777777" w:rsidR="00DB525F" w:rsidRPr="008D1934" w:rsidRDefault="00DB525F">
      <w:pPr>
        <w:rPr>
          <w:sz w:val="2"/>
          <w:szCs w:val="2"/>
        </w:rPr>
      </w:pPr>
      <w:r>
        <w:rPr>
          <w:noProof/>
        </w:rPr>
        <mc:AlternateContent>
          <mc:Choice Requires="wps">
            <w:drawing>
              <wp:anchor distT="0" distB="0" distL="63500" distR="63500" simplePos="0" relativeHeight="251659264" behindDoc="1" locked="0" layoutInCell="1" allowOverlap="1" wp14:anchorId="222C576D" wp14:editId="1A22B81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F3E33CE" w14:textId="77777777" w:rsidR="00DB525F" w:rsidRPr="008D1934" w:rsidRDefault="00DB525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2C576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3E33CE" w14:textId="77777777" w:rsidR="00DB525F" w:rsidRPr="008D1934" w:rsidRDefault="00DB525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967E28A" w14:textId="77777777" w:rsidR="00DB525F" w:rsidRPr="008D1934" w:rsidRDefault="00DB525F"/>
    <w:p w14:paraId="016AA965" w14:textId="77777777" w:rsidR="00DB525F" w:rsidRPr="008D1934" w:rsidRDefault="00DB525F">
      <w:pPr>
        <w:rPr>
          <w:sz w:val="2"/>
          <w:szCs w:val="2"/>
        </w:rPr>
      </w:pPr>
    </w:p>
    <w:p w14:paraId="73F13253" w14:textId="77777777" w:rsidR="00DB525F" w:rsidRPr="008D1934" w:rsidRDefault="00DB525F"/>
    <w:p w14:paraId="0724818F" w14:textId="77777777" w:rsidR="00DB525F" w:rsidRPr="008D1934" w:rsidRDefault="00DB525F">
      <w:pPr>
        <w:spacing w:after="0" w:line="240" w:lineRule="auto"/>
      </w:pPr>
    </w:p>
  </w:footnote>
  <w:footnote w:type="continuationSeparator" w:id="0">
    <w:p w14:paraId="3AC6D799" w14:textId="77777777" w:rsidR="00DB525F" w:rsidRPr="008D1934" w:rsidRDefault="00DB525F">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5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6</Pages>
  <Words>711</Words>
  <Characters>4057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4759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183</cp:revision>
  <cp:lastPrinted>2024-05-12T14:21:00Z</cp:lastPrinted>
  <dcterms:created xsi:type="dcterms:W3CDTF">2024-05-12T14:37:00Z</dcterms:created>
  <dcterms:modified xsi:type="dcterms:W3CDTF">2024-05-13T18:32:00Z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