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663" w:rsidRPr="00DF5663" w:rsidRDefault="00DF5663" w:rsidP="00DF5663">
      <w:pPr>
        <w:rPr>
          <w:rFonts w:ascii="Times New Roman" w:eastAsia="Times New Roman" w:hAnsi="Times New Roman" w:cs="Times New Roman"/>
          <w:kern w:val="0"/>
          <w:sz w:val="28"/>
          <w:szCs w:val="28"/>
          <w:lang w:eastAsia="ru-RU"/>
        </w:rPr>
      </w:pPr>
      <w:r w:rsidRPr="00DF5663">
        <w:rPr>
          <w:rFonts w:ascii="Times New Roman" w:eastAsia="Times New Roman" w:hAnsi="Times New Roman" w:cs="Times New Roman" w:hint="eastAsia"/>
          <w:kern w:val="0"/>
          <w:sz w:val="28"/>
          <w:szCs w:val="28"/>
          <w:lang w:eastAsia="ru-RU"/>
        </w:rPr>
        <w:t>Слуцький</w:t>
      </w:r>
      <w:r w:rsidRPr="00DF5663">
        <w:rPr>
          <w:rFonts w:ascii="Times New Roman" w:eastAsia="Times New Roman" w:hAnsi="Times New Roman" w:cs="Times New Roman"/>
          <w:kern w:val="0"/>
          <w:sz w:val="28"/>
          <w:szCs w:val="28"/>
          <w:lang w:eastAsia="ru-RU"/>
        </w:rPr>
        <w:t xml:space="preserve"> </w:t>
      </w:r>
      <w:r w:rsidRPr="00DF5663">
        <w:rPr>
          <w:rFonts w:ascii="Times New Roman" w:eastAsia="Times New Roman" w:hAnsi="Times New Roman" w:cs="Times New Roman" w:hint="eastAsia"/>
          <w:kern w:val="0"/>
          <w:sz w:val="28"/>
          <w:szCs w:val="28"/>
          <w:lang w:eastAsia="ru-RU"/>
        </w:rPr>
        <w:t>Ярослав</w:t>
      </w:r>
      <w:r w:rsidRPr="00DF5663">
        <w:rPr>
          <w:rFonts w:ascii="Times New Roman" w:eastAsia="Times New Roman" w:hAnsi="Times New Roman" w:cs="Times New Roman"/>
          <w:kern w:val="0"/>
          <w:sz w:val="28"/>
          <w:szCs w:val="28"/>
          <w:lang w:eastAsia="ru-RU"/>
        </w:rPr>
        <w:t xml:space="preserve"> </w:t>
      </w:r>
      <w:r w:rsidRPr="00DF5663">
        <w:rPr>
          <w:rFonts w:ascii="Times New Roman" w:eastAsia="Times New Roman" w:hAnsi="Times New Roman" w:cs="Times New Roman" w:hint="eastAsia"/>
          <w:kern w:val="0"/>
          <w:sz w:val="28"/>
          <w:szCs w:val="28"/>
          <w:lang w:eastAsia="ru-RU"/>
        </w:rPr>
        <w:t>Сергійович</w:t>
      </w:r>
      <w:r w:rsidRPr="00DF5663">
        <w:rPr>
          <w:rFonts w:ascii="Times New Roman" w:eastAsia="Times New Roman" w:hAnsi="Times New Roman" w:cs="Times New Roman"/>
          <w:kern w:val="0"/>
          <w:sz w:val="28"/>
          <w:szCs w:val="28"/>
          <w:lang w:eastAsia="ru-RU"/>
        </w:rPr>
        <w:t xml:space="preserve">, </w:t>
      </w:r>
      <w:r w:rsidRPr="00DF5663">
        <w:rPr>
          <w:rFonts w:ascii="Times New Roman" w:eastAsia="Times New Roman" w:hAnsi="Times New Roman" w:cs="Times New Roman" w:hint="eastAsia"/>
          <w:kern w:val="0"/>
          <w:sz w:val="28"/>
          <w:szCs w:val="28"/>
          <w:lang w:eastAsia="ru-RU"/>
        </w:rPr>
        <w:t>тимчасово</w:t>
      </w:r>
      <w:r w:rsidRPr="00DF5663">
        <w:rPr>
          <w:rFonts w:ascii="Times New Roman" w:eastAsia="Times New Roman" w:hAnsi="Times New Roman" w:cs="Times New Roman"/>
          <w:kern w:val="0"/>
          <w:sz w:val="28"/>
          <w:szCs w:val="28"/>
          <w:lang w:eastAsia="ru-RU"/>
        </w:rPr>
        <w:t xml:space="preserve"> </w:t>
      </w:r>
      <w:r w:rsidRPr="00DF5663">
        <w:rPr>
          <w:rFonts w:ascii="Times New Roman" w:eastAsia="Times New Roman" w:hAnsi="Times New Roman" w:cs="Times New Roman" w:hint="eastAsia"/>
          <w:kern w:val="0"/>
          <w:sz w:val="28"/>
          <w:szCs w:val="28"/>
          <w:lang w:eastAsia="ru-RU"/>
        </w:rPr>
        <w:t>не</w:t>
      </w:r>
      <w:r w:rsidRPr="00DF5663">
        <w:rPr>
          <w:rFonts w:ascii="Times New Roman" w:eastAsia="Times New Roman" w:hAnsi="Times New Roman" w:cs="Times New Roman"/>
          <w:kern w:val="0"/>
          <w:sz w:val="28"/>
          <w:szCs w:val="28"/>
          <w:lang w:eastAsia="ru-RU"/>
        </w:rPr>
        <w:t xml:space="preserve"> </w:t>
      </w:r>
      <w:r w:rsidRPr="00DF5663">
        <w:rPr>
          <w:rFonts w:ascii="Times New Roman" w:eastAsia="Times New Roman" w:hAnsi="Times New Roman" w:cs="Times New Roman" w:hint="eastAsia"/>
          <w:kern w:val="0"/>
          <w:sz w:val="28"/>
          <w:szCs w:val="28"/>
          <w:lang w:eastAsia="ru-RU"/>
        </w:rPr>
        <w:t>працює</w:t>
      </w:r>
      <w:r w:rsidRPr="00DF5663">
        <w:rPr>
          <w:rFonts w:ascii="Times New Roman" w:eastAsia="Times New Roman" w:hAnsi="Times New Roman" w:cs="Times New Roman"/>
          <w:kern w:val="0"/>
          <w:sz w:val="28"/>
          <w:szCs w:val="28"/>
          <w:lang w:eastAsia="ru-RU"/>
        </w:rPr>
        <w:t xml:space="preserve">. </w:t>
      </w:r>
      <w:r w:rsidRPr="00DF5663">
        <w:rPr>
          <w:rFonts w:ascii="Times New Roman" w:eastAsia="Times New Roman" w:hAnsi="Times New Roman" w:cs="Times New Roman" w:hint="eastAsia"/>
          <w:kern w:val="0"/>
          <w:sz w:val="28"/>
          <w:szCs w:val="28"/>
          <w:lang w:eastAsia="ru-RU"/>
        </w:rPr>
        <w:t>Назва</w:t>
      </w:r>
      <w:r w:rsidRPr="00DF5663">
        <w:rPr>
          <w:rFonts w:ascii="Times New Roman" w:eastAsia="Times New Roman" w:hAnsi="Times New Roman" w:cs="Times New Roman"/>
          <w:kern w:val="0"/>
          <w:sz w:val="28"/>
          <w:szCs w:val="28"/>
          <w:lang w:eastAsia="ru-RU"/>
        </w:rPr>
        <w:t xml:space="preserve"> </w:t>
      </w:r>
      <w:r w:rsidRPr="00DF5663">
        <w:rPr>
          <w:rFonts w:ascii="Times New Roman" w:eastAsia="Times New Roman" w:hAnsi="Times New Roman" w:cs="Times New Roman" w:hint="eastAsia"/>
          <w:kern w:val="0"/>
          <w:sz w:val="28"/>
          <w:szCs w:val="28"/>
          <w:lang w:eastAsia="ru-RU"/>
        </w:rPr>
        <w:t>дисертації</w:t>
      </w:r>
      <w:r w:rsidRPr="00DF5663">
        <w:rPr>
          <w:rFonts w:ascii="Times New Roman" w:eastAsia="Times New Roman" w:hAnsi="Times New Roman" w:cs="Times New Roman"/>
          <w:kern w:val="0"/>
          <w:sz w:val="28"/>
          <w:szCs w:val="28"/>
          <w:lang w:eastAsia="ru-RU"/>
        </w:rPr>
        <w:t xml:space="preserve">: </w:t>
      </w:r>
      <w:r w:rsidRPr="00DF5663">
        <w:rPr>
          <w:rFonts w:ascii="Times New Roman" w:eastAsia="Times New Roman" w:hAnsi="Times New Roman" w:cs="Times New Roman" w:hint="eastAsia"/>
          <w:kern w:val="0"/>
          <w:sz w:val="28"/>
          <w:szCs w:val="28"/>
          <w:lang w:eastAsia="ru-RU"/>
        </w:rPr>
        <w:t>«Теорія</w:t>
      </w:r>
      <w:r w:rsidRPr="00DF5663">
        <w:rPr>
          <w:rFonts w:ascii="Times New Roman" w:eastAsia="Times New Roman" w:hAnsi="Times New Roman" w:cs="Times New Roman"/>
          <w:kern w:val="0"/>
          <w:sz w:val="28"/>
          <w:szCs w:val="28"/>
          <w:lang w:eastAsia="ru-RU"/>
        </w:rPr>
        <w:t xml:space="preserve"> </w:t>
      </w:r>
      <w:r w:rsidRPr="00DF5663">
        <w:rPr>
          <w:rFonts w:ascii="Times New Roman" w:eastAsia="Times New Roman" w:hAnsi="Times New Roman" w:cs="Times New Roman" w:hint="eastAsia"/>
          <w:kern w:val="0"/>
          <w:sz w:val="28"/>
          <w:szCs w:val="28"/>
          <w:lang w:eastAsia="ru-RU"/>
        </w:rPr>
        <w:t>і</w:t>
      </w:r>
    </w:p>
    <w:p w:rsidR="00DF5663" w:rsidRPr="00DF5663" w:rsidRDefault="00DF5663" w:rsidP="00DF5663">
      <w:pPr>
        <w:rPr>
          <w:rFonts w:ascii="Times New Roman" w:eastAsia="Times New Roman" w:hAnsi="Times New Roman" w:cs="Times New Roman"/>
          <w:kern w:val="0"/>
          <w:sz w:val="28"/>
          <w:szCs w:val="28"/>
          <w:lang w:eastAsia="ru-RU"/>
        </w:rPr>
      </w:pPr>
      <w:r w:rsidRPr="00DF5663">
        <w:rPr>
          <w:rFonts w:ascii="Times New Roman" w:eastAsia="Times New Roman" w:hAnsi="Times New Roman" w:cs="Times New Roman" w:hint="eastAsia"/>
          <w:kern w:val="0"/>
          <w:sz w:val="28"/>
          <w:szCs w:val="28"/>
          <w:lang w:eastAsia="ru-RU"/>
        </w:rPr>
        <w:t>практика</w:t>
      </w:r>
      <w:r w:rsidRPr="00DF5663">
        <w:rPr>
          <w:rFonts w:ascii="Times New Roman" w:eastAsia="Times New Roman" w:hAnsi="Times New Roman" w:cs="Times New Roman"/>
          <w:kern w:val="0"/>
          <w:sz w:val="28"/>
          <w:szCs w:val="28"/>
          <w:lang w:eastAsia="ru-RU"/>
        </w:rPr>
        <w:t xml:space="preserve"> </w:t>
      </w:r>
      <w:r w:rsidRPr="00DF5663">
        <w:rPr>
          <w:rFonts w:ascii="Times New Roman" w:eastAsia="Times New Roman" w:hAnsi="Times New Roman" w:cs="Times New Roman" w:hint="eastAsia"/>
          <w:kern w:val="0"/>
          <w:sz w:val="28"/>
          <w:szCs w:val="28"/>
          <w:lang w:eastAsia="ru-RU"/>
        </w:rPr>
        <w:t>соціально</w:t>
      </w:r>
      <w:r w:rsidRPr="00DF5663">
        <w:rPr>
          <w:rFonts w:ascii="Times New Roman" w:eastAsia="Times New Roman" w:hAnsi="Times New Roman" w:cs="Times New Roman"/>
          <w:kern w:val="0"/>
          <w:sz w:val="28"/>
          <w:szCs w:val="28"/>
          <w:lang w:eastAsia="ru-RU"/>
        </w:rPr>
        <w:t>-</w:t>
      </w:r>
      <w:r w:rsidRPr="00DF5663">
        <w:rPr>
          <w:rFonts w:ascii="Times New Roman" w:eastAsia="Times New Roman" w:hAnsi="Times New Roman" w:cs="Times New Roman" w:hint="eastAsia"/>
          <w:kern w:val="0"/>
          <w:sz w:val="28"/>
          <w:szCs w:val="28"/>
          <w:lang w:eastAsia="ru-RU"/>
        </w:rPr>
        <w:t>педагогічного</w:t>
      </w:r>
      <w:r w:rsidRPr="00DF5663">
        <w:rPr>
          <w:rFonts w:ascii="Times New Roman" w:eastAsia="Times New Roman" w:hAnsi="Times New Roman" w:cs="Times New Roman"/>
          <w:kern w:val="0"/>
          <w:sz w:val="28"/>
          <w:szCs w:val="28"/>
          <w:lang w:eastAsia="ru-RU"/>
        </w:rPr>
        <w:t xml:space="preserve"> </w:t>
      </w:r>
      <w:r w:rsidRPr="00DF5663">
        <w:rPr>
          <w:rFonts w:ascii="Times New Roman" w:eastAsia="Times New Roman" w:hAnsi="Times New Roman" w:cs="Times New Roman" w:hint="eastAsia"/>
          <w:kern w:val="0"/>
          <w:sz w:val="28"/>
          <w:szCs w:val="28"/>
          <w:lang w:eastAsia="ru-RU"/>
        </w:rPr>
        <w:t>супроводу</w:t>
      </w:r>
      <w:r w:rsidRPr="00DF5663">
        <w:rPr>
          <w:rFonts w:ascii="Times New Roman" w:eastAsia="Times New Roman" w:hAnsi="Times New Roman" w:cs="Times New Roman"/>
          <w:kern w:val="0"/>
          <w:sz w:val="28"/>
          <w:szCs w:val="28"/>
          <w:lang w:eastAsia="ru-RU"/>
        </w:rPr>
        <w:t xml:space="preserve"> </w:t>
      </w:r>
      <w:r w:rsidRPr="00DF5663">
        <w:rPr>
          <w:rFonts w:ascii="Times New Roman" w:eastAsia="Times New Roman" w:hAnsi="Times New Roman" w:cs="Times New Roman" w:hint="eastAsia"/>
          <w:kern w:val="0"/>
          <w:sz w:val="28"/>
          <w:szCs w:val="28"/>
          <w:lang w:eastAsia="ru-RU"/>
        </w:rPr>
        <w:t>іноземних</w:t>
      </w:r>
      <w:r w:rsidRPr="00DF5663">
        <w:rPr>
          <w:rFonts w:ascii="Times New Roman" w:eastAsia="Times New Roman" w:hAnsi="Times New Roman" w:cs="Times New Roman"/>
          <w:kern w:val="0"/>
          <w:sz w:val="28"/>
          <w:szCs w:val="28"/>
          <w:lang w:eastAsia="ru-RU"/>
        </w:rPr>
        <w:t xml:space="preserve"> </w:t>
      </w:r>
      <w:r w:rsidRPr="00DF5663">
        <w:rPr>
          <w:rFonts w:ascii="Times New Roman" w:eastAsia="Times New Roman" w:hAnsi="Times New Roman" w:cs="Times New Roman" w:hint="eastAsia"/>
          <w:kern w:val="0"/>
          <w:sz w:val="28"/>
          <w:szCs w:val="28"/>
          <w:lang w:eastAsia="ru-RU"/>
        </w:rPr>
        <w:t>студентів</w:t>
      </w:r>
      <w:r w:rsidRPr="00DF5663">
        <w:rPr>
          <w:rFonts w:ascii="Times New Roman" w:eastAsia="Times New Roman" w:hAnsi="Times New Roman" w:cs="Times New Roman"/>
          <w:kern w:val="0"/>
          <w:sz w:val="28"/>
          <w:szCs w:val="28"/>
          <w:lang w:eastAsia="ru-RU"/>
        </w:rPr>
        <w:t xml:space="preserve"> </w:t>
      </w:r>
      <w:r w:rsidRPr="00DF5663">
        <w:rPr>
          <w:rFonts w:ascii="Times New Roman" w:eastAsia="Times New Roman" w:hAnsi="Times New Roman" w:cs="Times New Roman" w:hint="eastAsia"/>
          <w:kern w:val="0"/>
          <w:sz w:val="28"/>
          <w:szCs w:val="28"/>
          <w:lang w:eastAsia="ru-RU"/>
        </w:rPr>
        <w:t>у</w:t>
      </w:r>
      <w:r w:rsidRPr="00DF5663">
        <w:rPr>
          <w:rFonts w:ascii="Times New Roman" w:eastAsia="Times New Roman" w:hAnsi="Times New Roman" w:cs="Times New Roman"/>
          <w:kern w:val="0"/>
          <w:sz w:val="28"/>
          <w:szCs w:val="28"/>
          <w:lang w:eastAsia="ru-RU"/>
        </w:rPr>
        <w:t xml:space="preserve"> </w:t>
      </w:r>
      <w:r w:rsidRPr="00DF5663">
        <w:rPr>
          <w:rFonts w:ascii="Times New Roman" w:eastAsia="Times New Roman" w:hAnsi="Times New Roman" w:cs="Times New Roman" w:hint="eastAsia"/>
          <w:kern w:val="0"/>
          <w:sz w:val="28"/>
          <w:szCs w:val="28"/>
          <w:lang w:eastAsia="ru-RU"/>
        </w:rPr>
        <w:t>системі</w:t>
      </w:r>
      <w:r w:rsidRPr="00DF5663">
        <w:rPr>
          <w:rFonts w:ascii="Times New Roman" w:eastAsia="Times New Roman" w:hAnsi="Times New Roman" w:cs="Times New Roman"/>
          <w:kern w:val="0"/>
          <w:sz w:val="28"/>
          <w:szCs w:val="28"/>
          <w:lang w:eastAsia="ru-RU"/>
        </w:rPr>
        <w:t xml:space="preserve"> </w:t>
      </w:r>
      <w:r w:rsidRPr="00DF5663">
        <w:rPr>
          <w:rFonts w:ascii="Times New Roman" w:eastAsia="Times New Roman" w:hAnsi="Times New Roman" w:cs="Times New Roman" w:hint="eastAsia"/>
          <w:kern w:val="0"/>
          <w:sz w:val="28"/>
          <w:szCs w:val="28"/>
          <w:lang w:eastAsia="ru-RU"/>
        </w:rPr>
        <w:t>вищої</w:t>
      </w:r>
    </w:p>
    <w:p w:rsidR="00DF5663" w:rsidRPr="00DF5663" w:rsidRDefault="00DF5663" w:rsidP="00DF5663">
      <w:pPr>
        <w:rPr>
          <w:rFonts w:ascii="Times New Roman" w:eastAsia="Times New Roman" w:hAnsi="Times New Roman" w:cs="Times New Roman"/>
          <w:kern w:val="0"/>
          <w:sz w:val="28"/>
          <w:szCs w:val="28"/>
          <w:lang w:eastAsia="ru-RU"/>
        </w:rPr>
      </w:pPr>
      <w:r w:rsidRPr="00DF5663">
        <w:rPr>
          <w:rFonts w:ascii="Times New Roman" w:eastAsia="Times New Roman" w:hAnsi="Times New Roman" w:cs="Times New Roman" w:hint="eastAsia"/>
          <w:kern w:val="0"/>
          <w:sz w:val="28"/>
          <w:szCs w:val="28"/>
          <w:lang w:eastAsia="ru-RU"/>
        </w:rPr>
        <w:t>освіти</w:t>
      </w:r>
      <w:r w:rsidRPr="00DF5663">
        <w:rPr>
          <w:rFonts w:ascii="Times New Roman" w:eastAsia="Times New Roman" w:hAnsi="Times New Roman" w:cs="Times New Roman"/>
          <w:kern w:val="0"/>
          <w:sz w:val="28"/>
          <w:szCs w:val="28"/>
          <w:lang w:eastAsia="ru-RU"/>
        </w:rPr>
        <w:t xml:space="preserve"> </w:t>
      </w:r>
      <w:r w:rsidRPr="00DF5663">
        <w:rPr>
          <w:rFonts w:ascii="Times New Roman" w:eastAsia="Times New Roman" w:hAnsi="Times New Roman" w:cs="Times New Roman" w:hint="eastAsia"/>
          <w:kern w:val="0"/>
          <w:sz w:val="28"/>
          <w:szCs w:val="28"/>
          <w:lang w:eastAsia="ru-RU"/>
        </w:rPr>
        <w:t>США»</w:t>
      </w:r>
      <w:r w:rsidRPr="00DF5663">
        <w:rPr>
          <w:rFonts w:ascii="Times New Roman" w:eastAsia="Times New Roman" w:hAnsi="Times New Roman" w:cs="Times New Roman"/>
          <w:kern w:val="0"/>
          <w:sz w:val="28"/>
          <w:szCs w:val="28"/>
          <w:lang w:eastAsia="ru-RU"/>
        </w:rPr>
        <w:t xml:space="preserve">. </w:t>
      </w:r>
      <w:r w:rsidRPr="00DF5663">
        <w:rPr>
          <w:rFonts w:ascii="Times New Roman" w:eastAsia="Times New Roman" w:hAnsi="Times New Roman" w:cs="Times New Roman" w:hint="eastAsia"/>
          <w:kern w:val="0"/>
          <w:sz w:val="28"/>
          <w:szCs w:val="28"/>
          <w:lang w:eastAsia="ru-RU"/>
        </w:rPr>
        <w:t>Шифр</w:t>
      </w:r>
      <w:r w:rsidRPr="00DF5663">
        <w:rPr>
          <w:rFonts w:ascii="Times New Roman" w:eastAsia="Times New Roman" w:hAnsi="Times New Roman" w:cs="Times New Roman"/>
          <w:kern w:val="0"/>
          <w:sz w:val="28"/>
          <w:szCs w:val="28"/>
          <w:lang w:eastAsia="ru-RU"/>
        </w:rPr>
        <w:t xml:space="preserve"> </w:t>
      </w:r>
      <w:r w:rsidRPr="00DF5663">
        <w:rPr>
          <w:rFonts w:ascii="Times New Roman" w:eastAsia="Times New Roman" w:hAnsi="Times New Roman" w:cs="Times New Roman" w:hint="eastAsia"/>
          <w:kern w:val="0"/>
          <w:sz w:val="28"/>
          <w:szCs w:val="28"/>
          <w:lang w:eastAsia="ru-RU"/>
        </w:rPr>
        <w:t>та</w:t>
      </w:r>
      <w:r w:rsidRPr="00DF5663">
        <w:rPr>
          <w:rFonts w:ascii="Times New Roman" w:eastAsia="Times New Roman" w:hAnsi="Times New Roman" w:cs="Times New Roman"/>
          <w:kern w:val="0"/>
          <w:sz w:val="28"/>
          <w:szCs w:val="28"/>
          <w:lang w:eastAsia="ru-RU"/>
        </w:rPr>
        <w:t xml:space="preserve"> </w:t>
      </w:r>
      <w:r w:rsidRPr="00DF5663">
        <w:rPr>
          <w:rFonts w:ascii="Times New Roman" w:eastAsia="Times New Roman" w:hAnsi="Times New Roman" w:cs="Times New Roman" w:hint="eastAsia"/>
          <w:kern w:val="0"/>
          <w:sz w:val="28"/>
          <w:szCs w:val="28"/>
          <w:lang w:eastAsia="ru-RU"/>
        </w:rPr>
        <w:t>назва</w:t>
      </w:r>
      <w:r w:rsidRPr="00DF5663">
        <w:rPr>
          <w:rFonts w:ascii="Times New Roman" w:eastAsia="Times New Roman" w:hAnsi="Times New Roman" w:cs="Times New Roman"/>
          <w:kern w:val="0"/>
          <w:sz w:val="28"/>
          <w:szCs w:val="28"/>
          <w:lang w:eastAsia="ru-RU"/>
        </w:rPr>
        <w:t xml:space="preserve"> </w:t>
      </w:r>
      <w:r w:rsidRPr="00DF5663">
        <w:rPr>
          <w:rFonts w:ascii="Times New Roman" w:eastAsia="Times New Roman" w:hAnsi="Times New Roman" w:cs="Times New Roman" w:hint="eastAsia"/>
          <w:kern w:val="0"/>
          <w:sz w:val="28"/>
          <w:szCs w:val="28"/>
          <w:lang w:eastAsia="ru-RU"/>
        </w:rPr>
        <w:t>спеціальності</w:t>
      </w:r>
      <w:r w:rsidRPr="00DF5663">
        <w:rPr>
          <w:rFonts w:ascii="Times New Roman" w:eastAsia="Times New Roman" w:hAnsi="Times New Roman" w:cs="Times New Roman"/>
          <w:kern w:val="0"/>
          <w:sz w:val="28"/>
          <w:szCs w:val="28"/>
          <w:lang w:eastAsia="ru-RU"/>
        </w:rPr>
        <w:t xml:space="preserve"> </w:t>
      </w:r>
      <w:r w:rsidRPr="00DF5663">
        <w:rPr>
          <w:rFonts w:ascii="Times New Roman" w:eastAsia="Times New Roman" w:hAnsi="Times New Roman" w:cs="Times New Roman" w:hint="eastAsia"/>
          <w:kern w:val="0"/>
          <w:sz w:val="28"/>
          <w:szCs w:val="28"/>
          <w:lang w:eastAsia="ru-RU"/>
        </w:rPr>
        <w:t>–</w:t>
      </w:r>
      <w:r w:rsidRPr="00DF5663">
        <w:rPr>
          <w:rFonts w:ascii="Times New Roman" w:eastAsia="Times New Roman" w:hAnsi="Times New Roman" w:cs="Times New Roman"/>
          <w:kern w:val="0"/>
          <w:sz w:val="28"/>
          <w:szCs w:val="28"/>
          <w:lang w:eastAsia="ru-RU"/>
        </w:rPr>
        <w:t xml:space="preserve"> 13.00.01 </w:t>
      </w:r>
      <w:r w:rsidRPr="00DF5663">
        <w:rPr>
          <w:rFonts w:ascii="Times New Roman" w:eastAsia="Times New Roman" w:hAnsi="Times New Roman" w:cs="Times New Roman" w:hint="eastAsia"/>
          <w:kern w:val="0"/>
          <w:sz w:val="28"/>
          <w:szCs w:val="28"/>
          <w:lang w:eastAsia="ru-RU"/>
        </w:rPr>
        <w:t>–</w:t>
      </w:r>
      <w:r w:rsidRPr="00DF5663">
        <w:rPr>
          <w:rFonts w:ascii="Times New Roman" w:eastAsia="Times New Roman" w:hAnsi="Times New Roman" w:cs="Times New Roman"/>
          <w:kern w:val="0"/>
          <w:sz w:val="28"/>
          <w:szCs w:val="28"/>
          <w:lang w:eastAsia="ru-RU"/>
        </w:rPr>
        <w:t xml:space="preserve"> </w:t>
      </w:r>
      <w:r w:rsidRPr="00DF5663">
        <w:rPr>
          <w:rFonts w:ascii="Times New Roman" w:eastAsia="Times New Roman" w:hAnsi="Times New Roman" w:cs="Times New Roman" w:hint="eastAsia"/>
          <w:kern w:val="0"/>
          <w:sz w:val="28"/>
          <w:szCs w:val="28"/>
          <w:lang w:eastAsia="ru-RU"/>
        </w:rPr>
        <w:t>загальна</w:t>
      </w:r>
      <w:r w:rsidRPr="00DF5663">
        <w:rPr>
          <w:rFonts w:ascii="Times New Roman" w:eastAsia="Times New Roman" w:hAnsi="Times New Roman" w:cs="Times New Roman"/>
          <w:kern w:val="0"/>
          <w:sz w:val="28"/>
          <w:szCs w:val="28"/>
          <w:lang w:eastAsia="ru-RU"/>
        </w:rPr>
        <w:t xml:space="preserve"> </w:t>
      </w:r>
      <w:r w:rsidRPr="00DF5663">
        <w:rPr>
          <w:rFonts w:ascii="Times New Roman" w:eastAsia="Times New Roman" w:hAnsi="Times New Roman" w:cs="Times New Roman" w:hint="eastAsia"/>
          <w:kern w:val="0"/>
          <w:sz w:val="28"/>
          <w:szCs w:val="28"/>
          <w:lang w:eastAsia="ru-RU"/>
        </w:rPr>
        <w:t>педагогіка</w:t>
      </w:r>
      <w:r w:rsidRPr="00DF5663">
        <w:rPr>
          <w:rFonts w:ascii="Times New Roman" w:eastAsia="Times New Roman" w:hAnsi="Times New Roman" w:cs="Times New Roman"/>
          <w:kern w:val="0"/>
          <w:sz w:val="28"/>
          <w:szCs w:val="28"/>
          <w:lang w:eastAsia="ru-RU"/>
        </w:rPr>
        <w:t xml:space="preserve"> </w:t>
      </w:r>
      <w:r w:rsidRPr="00DF5663">
        <w:rPr>
          <w:rFonts w:ascii="Times New Roman" w:eastAsia="Times New Roman" w:hAnsi="Times New Roman" w:cs="Times New Roman" w:hint="eastAsia"/>
          <w:kern w:val="0"/>
          <w:sz w:val="28"/>
          <w:szCs w:val="28"/>
          <w:lang w:eastAsia="ru-RU"/>
        </w:rPr>
        <w:t>та</w:t>
      </w:r>
    </w:p>
    <w:p w:rsidR="00DF5663" w:rsidRPr="00DF5663" w:rsidRDefault="00DF5663" w:rsidP="00DF5663">
      <w:pPr>
        <w:rPr>
          <w:rFonts w:ascii="Times New Roman" w:eastAsia="Times New Roman" w:hAnsi="Times New Roman" w:cs="Times New Roman"/>
          <w:kern w:val="0"/>
          <w:sz w:val="28"/>
          <w:szCs w:val="28"/>
          <w:lang w:eastAsia="ru-RU"/>
        </w:rPr>
      </w:pPr>
      <w:r w:rsidRPr="00DF5663">
        <w:rPr>
          <w:rFonts w:ascii="Times New Roman" w:eastAsia="Times New Roman" w:hAnsi="Times New Roman" w:cs="Times New Roman" w:hint="eastAsia"/>
          <w:kern w:val="0"/>
          <w:sz w:val="28"/>
          <w:szCs w:val="28"/>
          <w:lang w:eastAsia="ru-RU"/>
        </w:rPr>
        <w:t>історія</w:t>
      </w:r>
      <w:r w:rsidRPr="00DF5663">
        <w:rPr>
          <w:rFonts w:ascii="Times New Roman" w:eastAsia="Times New Roman" w:hAnsi="Times New Roman" w:cs="Times New Roman"/>
          <w:kern w:val="0"/>
          <w:sz w:val="28"/>
          <w:szCs w:val="28"/>
          <w:lang w:eastAsia="ru-RU"/>
        </w:rPr>
        <w:t xml:space="preserve"> </w:t>
      </w:r>
      <w:r w:rsidRPr="00DF5663">
        <w:rPr>
          <w:rFonts w:ascii="Times New Roman" w:eastAsia="Times New Roman" w:hAnsi="Times New Roman" w:cs="Times New Roman" w:hint="eastAsia"/>
          <w:kern w:val="0"/>
          <w:sz w:val="28"/>
          <w:szCs w:val="28"/>
          <w:lang w:eastAsia="ru-RU"/>
        </w:rPr>
        <w:t>педагогіки</w:t>
      </w:r>
      <w:r w:rsidRPr="00DF5663">
        <w:rPr>
          <w:rFonts w:ascii="Times New Roman" w:eastAsia="Times New Roman" w:hAnsi="Times New Roman" w:cs="Times New Roman"/>
          <w:kern w:val="0"/>
          <w:sz w:val="28"/>
          <w:szCs w:val="28"/>
          <w:lang w:eastAsia="ru-RU"/>
        </w:rPr>
        <w:t xml:space="preserve"> </w:t>
      </w:r>
      <w:r w:rsidRPr="00DF5663">
        <w:rPr>
          <w:rFonts w:ascii="Times New Roman" w:eastAsia="Times New Roman" w:hAnsi="Times New Roman" w:cs="Times New Roman" w:hint="eastAsia"/>
          <w:kern w:val="0"/>
          <w:sz w:val="28"/>
          <w:szCs w:val="28"/>
          <w:lang w:eastAsia="ru-RU"/>
        </w:rPr>
        <w:t>та</w:t>
      </w:r>
      <w:r w:rsidRPr="00DF5663">
        <w:rPr>
          <w:rFonts w:ascii="Times New Roman" w:eastAsia="Times New Roman" w:hAnsi="Times New Roman" w:cs="Times New Roman"/>
          <w:kern w:val="0"/>
          <w:sz w:val="28"/>
          <w:szCs w:val="28"/>
          <w:lang w:eastAsia="ru-RU"/>
        </w:rPr>
        <w:t xml:space="preserve"> 13.00.05 </w:t>
      </w:r>
      <w:r w:rsidRPr="00DF5663">
        <w:rPr>
          <w:rFonts w:ascii="Times New Roman" w:eastAsia="Times New Roman" w:hAnsi="Times New Roman" w:cs="Times New Roman" w:hint="eastAsia"/>
          <w:kern w:val="0"/>
          <w:sz w:val="28"/>
          <w:szCs w:val="28"/>
          <w:lang w:eastAsia="ru-RU"/>
        </w:rPr>
        <w:t>–</w:t>
      </w:r>
      <w:r w:rsidRPr="00DF5663">
        <w:rPr>
          <w:rFonts w:ascii="Times New Roman" w:eastAsia="Times New Roman" w:hAnsi="Times New Roman" w:cs="Times New Roman"/>
          <w:kern w:val="0"/>
          <w:sz w:val="28"/>
          <w:szCs w:val="28"/>
          <w:lang w:eastAsia="ru-RU"/>
        </w:rPr>
        <w:t xml:space="preserve"> </w:t>
      </w:r>
      <w:r w:rsidRPr="00DF5663">
        <w:rPr>
          <w:rFonts w:ascii="Times New Roman" w:eastAsia="Times New Roman" w:hAnsi="Times New Roman" w:cs="Times New Roman" w:hint="eastAsia"/>
          <w:kern w:val="0"/>
          <w:sz w:val="28"/>
          <w:szCs w:val="28"/>
          <w:lang w:eastAsia="ru-RU"/>
        </w:rPr>
        <w:t>соціальна</w:t>
      </w:r>
      <w:r w:rsidRPr="00DF5663">
        <w:rPr>
          <w:rFonts w:ascii="Times New Roman" w:eastAsia="Times New Roman" w:hAnsi="Times New Roman" w:cs="Times New Roman"/>
          <w:kern w:val="0"/>
          <w:sz w:val="28"/>
          <w:szCs w:val="28"/>
          <w:lang w:eastAsia="ru-RU"/>
        </w:rPr>
        <w:t xml:space="preserve"> </w:t>
      </w:r>
      <w:r w:rsidRPr="00DF5663">
        <w:rPr>
          <w:rFonts w:ascii="Times New Roman" w:eastAsia="Times New Roman" w:hAnsi="Times New Roman" w:cs="Times New Roman" w:hint="eastAsia"/>
          <w:kern w:val="0"/>
          <w:sz w:val="28"/>
          <w:szCs w:val="28"/>
          <w:lang w:eastAsia="ru-RU"/>
        </w:rPr>
        <w:t>педагогіка</w:t>
      </w:r>
      <w:r w:rsidRPr="00DF5663">
        <w:rPr>
          <w:rFonts w:ascii="Times New Roman" w:eastAsia="Times New Roman" w:hAnsi="Times New Roman" w:cs="Times New Roman"/>
          <w:kern w:val="0"/>
          <w:sz w:val="28"/>
          <w:szCs w:val="28"/>
          <w:lang w:eastAsia="ru-RU"/>
        </w:rPr>
        <w:t xml:space="preserve">. </w:t>
      </w:r>
      <w:r w:rsidRPr="00DF5663">
        <w:rPr>
          <w:rFonts w:ascii="Times New Roman" w:eastAsia="Times New Roman" w:hAnsi="Times New Roman" w:cs="Times New Roman" w:hint="eastAsia"/>
          <w:kern w:val="0"/>
          <w:sz w:val="28"/>
          <w:szCs w:val="28"/>
          <w:lang w:eastAsia="ru-RU"/>
        </w:rPr>
        <w:t>Спецрада</w:t>
      </w:r>
      <w:r w:rsidRPr="00DF5663">
        <w:rPr>
          <w:rFonts w:ascii="Times New Roman" w:eastAsia="Times New Roman" w:hAnsi="Times New Roman" w:cs="Times New Roman"/>
          <w:kern w:val="0"/>
          <w:sz w:val="28"/>
          <w:szCs w:val="28"/>
          <w:lang w:eastAsia="ru-RU"/>
        </w:rPr>
        <w:t xml:space="preserve"> </w:t>
      </w:r>
      <w:r w:rsidRPr="00DF5663">
        <w:rPr>
          <w:rFonts w:ascii="Times New Roman" w:eastAsia="Times New Roman" w:hAnsi="Times New Roman" w:cs="Times New Roman" w:hint="eastAsia"/>
          <w:kern w:val="0"/>
          <w:sz w:val="28"/>
          <w:szCs w:val="28"/>
          <w:lang w:eastAsia="ru-RU"/>
        </w:rPr>
        <w:t>Д</w:t>
      </w:r>
      <w:r w:rsidRPr="00DF5663">
        <w:rPr>
          <w:rFonts w:ascii="Times New Roman" w:eastAsia="Times New Roman" w:hAnsi="Times New Roman" w:cs="Times New Roman"/>
          <w:kern w:val="0"/>
          <w:sz w:val="28"/>
          <w:szCs w:val="28"/>
          <w:lang w:eastAsia="ru-RU"/>
        </w:rPr>
        <w:t xml:space="preserve"> 12.112.01</w:t>
      </w:r>
    </w:p>
    <w:p w:rsidR="00DF5663" w:rsidRPr="00DF5663" w:rsidRDefault="00DF5663" w:rsidP="00DF5663">
      <w:pPr>
        <w:rPr>
          <w:rFonts w:ascii="Times New Roman" w:eastAsia="Times New Roman" w:hAnsi="Times New Roman" w:cs="Times New Roman"/>
          <w:kern w:val="0"/>
          <w:sz w:val="28"/>
          <w:szCs w:val="28"/>
          <w:lang w:eastAsia="ru-RU"/>
        </w:rPr>
      </w:pPr>
      <w:r w:rsidRPr="00DF5663">
        <w:rPr>
          <w:rFonts w:ascii="Times New Roman" w:eastAsia="Times New Roman" w:hAnsi="Times New Roman" w:cs="Times New Roman" w:hint="eastAsia"/>
          <w:kern w:val="0"/>
          <w:sz w:val="28"/>
          <w:szCs w:val="28"/>
          <w:lang w:eastAsia="ru-RU"/>
        </w:rPr>
        <w:t>Державного</w:t>
      </w:r>
      <w:r w:rsidRPr="00DF5663">
        <w:rPr>
          <w:rFonts w:ascii="Times New Roman" w:eastAsia="Times New Roman" w:hAnsi="Times New Roman" w:cs="Times New Roman"/>
          <w:kern w:val="0"/>
          <w:sz w:val="28"/>
          <w:szCs w:val="28"/>
          <w:lang w:eastAsia="ru-RU"/>
        </w:rPr>
        <w:t xml:space="preserve"> </w:t>
      </w:r>
      <w:r w:rsidRPr="00DF5663">
        <w:rPr>
          <w:rFonts w:ascii="Times New Roman" w:eastAsia="Times New Roman" w:hAnsi="Times New Roman" w:cs="Times New Roman" w:hint="eastAsia"/>
          <w:kern w:val="0"/>
          <w:sz w:val="28"/>
          <w:szCs w:val="28"/>
          <w:lang w:eastAsia="ru-RU"/>
        </w:rPr>
        <w:t>вищого</w:t>
      </w:r>
      <w:r w:rsidRPr="00DF5663">
        <w:rPr>
          <w:rFonts w:ascii="Times New Roman" w:eastAsia="Times New Roman" w:hAnsi="Times New Roman" w:cs="Times New Roman"/>
          <w:kern w:val="0"/>
          <w:sz w:val="28"/>
          <w:szCs w:val="28"/>
          <w:lang w:eastAsia="ru-RU"/>
        </w:rPr>
        <w:t xml:space="preserve"> </w:t>
      </w:r>
      <w:r w:rsidRPr="00DF5663">
        <w:rPr>
          <w:rFonts w:ascii="Times New Roman" w:eastAsia="Times New Roman" w:hAnsi="Times New Roman" w:cs="Times New Roman" w:hint="eastAsia"/>
          <w:kern w:val="0"/>
          <w:sz w:val="28"/>
          <w:szCs w:val="28"/>
          <w:lang w:eastAsia="ru-RU"/>
        </w:rPr>
        <w:t>навчального</w:t>
      </w:r>
      <w:r w:rsidRPr="00DF5663">
        <w:rPr>
          <w:rFonts w:ascii="Times New Roman" w:eastAsia="Times New Roman" w:hAnsi="Times New Roman" w:cs="Times New Roman"/>
          <w:kern w:val="0"/>
          <w:sz w:val="28"/>
          <w:szCs w:val="28"/>
          <w:lang w:eastAsia="ru-RU"/>
        </w:rPr>
        <w:t xml:space="preserve"> </w:t>
      </w:r>
      <w:r w:rsidRPr="00DF5663">
        <w:rPr>
          <w:rFonts w:ascii="Times New Roman" w:eastAsia="Times New Roman" w:hAnsi="Times New Roman" w:cs="Times New Roman" w:hint="eastAsia"/>
          <w:kern w:val="0"/>
          <w:sz w:val="28"/>
          <w:szCs w:val="28"/>
          <w:lang w:eastAsia="ru-RU"/>
        </w:rPr>
        <w:t>закладу</w:t>
      </w:r>
      <w:r w:rsidRPr="00DF5663">
        <w:rPr>
          <w:rFonts w:ascii="Times New Roman" w:eastAsia="Times New Roman" w:hAnsi="Times New Roman" w:cs="Times New Roman"/>
          <w:kern w:val="0"/>
          <w:sz w:val="28"/>
          <w:szCs w:val="28"/>
          <w:lang w:eastAsia="ru-RU"/>
        </w:rPr>
        <w:t xml:space="preserve"> </w:t>
      </w:r>
      <w:r w:rsidRPr="00DF5663">
        <w:rPr>
          <w:rFonts w:ascii="Times New Roman" w:eastAsia="Times New Roman" w:hAnsi="Times New Roman" w:cs="Times New Roman" w:hint="eastAsia"/>
          <w:kern w:val="0"/>
          <w:sz w:val="28"/>
          <w:szCs w:val="28"/>
          <w:lang w:eastAsia="ru-RU"/>
        </w:rPr>
        <w:t>«Донбаський</w:t>
      </w:r>
      <w:r w:rsidRPr="00DF5663">
        <w:rPr>
          <w:rFonts w:ascii="Times New Roman" w:eastAsia="Times New Roman" w:hAnsi="Times New Roman" w:cs="Times New Roman"/>
          <w:kern w:val="0"/>
          <w:sz w:val="28"/>
          <w:szCs w:val="28"/>
          <w:lang w:eastAsia="ru-RU"/>
        </w:rPr>
        <w:t xml:space="preserve"> </w:t>
      </w:r>
      <w:r w:rsidRPr="00DF5663">
        <w:rPr>
          <w:rFonts w:ascii="Times New Roman" w:eastAsia="Times New Roman" w:hAnsi="Times New Roman" w:cs="Times New Roman" w:hint="eastAsia"/>
          <w:kern w:val="0"/>
          <w:sz w:val="28"/>
          <w:szCs w:val="28"/>
          <w:lang w:eastAsia="ru-RU"/>
        </w:rPr>
        <w:t>державний</w:t>
      </w:r>
      <w:r w:rsidRPr="00DF5663">
        <w:rPr>
          <w:rFonts w:ascii="Times New Roman" w:eastAsia="Times New Roman" w:hAnsi="Times New Roman" w:cs="Times New Roman"/>
          <w:kern w:val="0"/>
          <w:sz w:val="28"/>
          <w:szCs w:val="28"/>
          <w:lang w:eastAsia="ru-RU"/>
        </w:rPr>
        <w:t xml:space="preserve"> </w:t>
      </w:r>
      <w:r w:rsidRPr="00DF5663">
        <w:rPr>
          <w:rFonts w:ascii="Times New Roman" w:eastAsia="Times New Roman" w:hAnsi="Times New Roman" w:cs="Times New Roman" w:hint="eastAsia"/>
          <w:kern w:val="0"/>
          <w:sz w:val="28"/>
          <w:szCs w:val="28"/>
          <w:lang w:eastAsia="ru-RU"/>
        </w:rPr>
        <w:t>педагогічний</w:t>
      </w:r>
    </w:p>
    <w:p w:rsidR="00317299" w:rsidRPr="00DF5663" w:rsidRDefault="00DF5663" w:rsidP="00DF5663">
      <w:r w:rsidRPr="00DF5663">
        <w:rPr>
          <w:rFonts w:ascii="Times New Roman" w:eastAsia="Times New Roman" w:hAnsi="Times New Roman" w:cs="Times New Roman" w:hint="eastAsia"/>
          <w:kern w:val="0"/>
          <w:sz w:val="28"/>
          <w:szCs w:val="28"/>
          <w:lang w:eastAsia="ru-RU"/>
        </w:rPr>
        <w:t>університет»</w:t>
      </w:r>
      <w:bookmarkStart w:id="0" w:name="_GoBack"/>
      <w:bookmarkEnd w:id="0"/>
    </w:p>
    <w:sectPr w:rsidR="00317299" w:rsidRPr="00DF566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1E82" w:rsidRDefault="00BF1E82">
      <w:pPr>
        <w:spacing w:after="0" w:line="240" w:lineRule="auto"/>
      </w:pPr>
      <w:r>
        <w:separator/>
      </w:r>
    </w:p>
  </w:endnote>
  <w:endnote w:type="continuationSeparator" w:id="0">
    <w:p w:rsidR="00BF1E82" w:rsidRDefault="00BF1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BF1E82">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60288;mso-wrap-style:none;mso-wrap-distance-left:5pt;mso-wrap-distance-right:5pt;mso-position-horizontal-relative:page;mso-position-vertical-relative:page" wrapcoords="0 0" filled="f" stroked="f">
          <v:textbox style="mso-next-textbox:#_x0000_s2289;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BF1E82">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57216;mso-wrap-style:none;mso-wrap-distance-left:5pt;mso-wrap-distance-right:5pt;mso-position-horizontal-relative:page;mso-position-vertical-relative:page" wrapcoords="0 0" filled="f" stroked="f">
          <v:textbox style="mso-next-textbox:#_x0000_s3377;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1E82" w:rsidRDefault="00BF1E82"/>
    <w:p w:rsidR="00BF1E82" w:rsidRDefault="00BF1E82"/>
    <w:p w:rsidR="00BF1E82" w:rsidRDefault="00BF1E82"/>
    <w:p w:rsidR="00BF1E82" w:rsidRDefault="00BF1E82"/>
    <w:p w:rsidR="00BF1E82" w:rsidRDefault="00BF1E82"/>
    <w:p w:rsidR="00BF1E82" w:rsidRDefault="00BF1E82"/>
    <w:p w:rsidR="00BF1E82" w:rsidRDefault="00BF1E82">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BF1E82" w:rsidRDefault="00BF1E8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BF1E82" w:rsidRDefault="00BF1E82"/>
    <w:p w:rsidR="00BF1E82" w:rsidRDefault="00BF1E82"/>
    <w:p w:rsidR="00BF1E82" w:rsidRDefault="00BF1E82">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BF1E82" w:rsidRDefault="00BF1E82"/>
                <w:p w:rsidR="00BF1E82" w:rsidRDefault="00BF1E8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BF1E82" w:rsidRDefault="00BF1E82"/>
    <w:p w:rsidR="00BF1E82" w:rsidRDefault="00BF1E82">
      <w:pPr>
        <w:rPr>
          <w:sz w:val="2"/>
          <w:szCs w:val="2"/>
        </w:rPr>
      </w:pPr>
    </w:p>
    <w:p w:rsidR="00BF1E82" w:rsidRDefault="00BF1E82"/>
    <w:p w:rsidR="00BF1E82" w:rsidRDefault="00BF1E82">
      <w:pPr>
        <w:spacing w:after="0" w:line="240" w:lineRule="auto"/>
      </w:pPr>
    </w:p>
  </w:footnote>
  <w:footnote w:type="continuationSeparator" w:id="0">
    <w:p w:rsidR="00BF1E82" w:rsidRDefault="00BF1E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56"/>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82"/>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5DD0EA3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10"/>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A8509C-3B90-4F22-A971-6E38C9586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6233</TotalTime>
  <Pages>1</Pages>
  <Words>59</Words>
  <Characters>337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347</cp:revision>
  <cp:lastPrinted>2009-02-06T05:36:00Z</cp:lastPrinted>
  <dcterms:created xsi:type="dcterms:W3CDTF">2022-11-21T19:25:00Z</dcterms:created>
  <dcterms:modified xsi:type="dcterms:W3CDTF">2023-04-16T12:41:00Z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