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E8" w:rsidRDefault="00187CE8" w:rsidP="00187CE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Корольов Денис Сергійович, </w:t>
      </w:r>
      <w:r>
        <w:rPr>
          <w:rFonts w:ascii="CIDFont+F4" w:eastAsia="CIDFont+F4" w:hAnsi="CIDFont+F3" w:cs="CIDFont+F4" w:hint="eastAsia"/>
          <w:kern w:val="0"/>
          <w:sz w:val="28"/>
          <w:szCs w:val="28"/>
          <w:lang w:eastAsia="ru-RU"/>
        </w:rPr>
        <w:t>генеральний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КОРПОРАЦІЇ</w:t>
      </w:r>
    </w:p>
    <w:p w:rsidR="00187CE8" w:rsidRDefault="00187CE8" w:rsidP="00187CE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ДЕТАЛЬ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ВАГОН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ГРУП</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команд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топ</w:t>
      </w:r>
      <w:r>
        <w:rPr>
          <w:rFonts w:ascii="CIDFont+F4" w:eastAsia="CIDFont+F4" w:hAnsi="CIDFont+F3" w:cs="CIDFont+F4"/>
          <w:kern w:val="0"/>
          <w:sz w:val="28"/>
          <w:szCs w:val="28"/>
          <w:lang w:eastAsia="ru-RU"/>
        </w:rPr>
        <w:t>-</w:t>
      </w:r>
    </w:p>
    <w:p w:rsidR="00187CE8" w:rsidRDefault="00187CE8" w:rsidP="00187CE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менеджменті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корпорацій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компетентнісного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підходу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187CE8" w:rsidRDefault="00187CE8" w:rsidP="00187CE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(073 </w:t>
      </w:r>
      <w:r>
        <w:rPr>
          <w:rFonts w:ascii="CIDFont+F4" w:eastAsia="CIDFont+F4" w:hAnsi="CIDFont+F3" w:cs="CIDFont+F4" w:hint="eastAsia"/>
          <w:kern w:val="0"/>
          <w:sz w:val="28"/>
          <w:szCs w:val="28"/>
          <w:lang w:eastAsia="ru-RU"/>
        </w:rPr>
        <w:t>Менеджмент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44.887.012</w:t>
      </w:r>
    </w:p>
    <w:p w:rsidR="00940FA1" w:rsidRPr="00187CE8" w:rsidRDefault="00187CE8" w:rsidP="00187CE8">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940FA1" w:rsidRPr="00187CE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187CE8" w:rsidRPr="00187CE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D0117-9EFF-4E5B-97E9-99F52D7A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9427</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507</cp:revision>
  <cp:lastPrinted>2009-02-06T05:36:00Z</cp:lastPrinted>
  <dcterms:created xsi:type="dcterms:W3CDTF">2021-12-23T09:52:00Z</dcterms:created>
  <dcterms:modified xsi:type="dcterms:W3CDTF">2022-01-19T17:23:00Z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