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hint="eastAsia"/>
          <w:kern w:val="0"/>
          <w:sz w:val="28"/>
          <w:szCs w:val="28"/>
          <w:lang w:eastAsia="ru-RU"/>
        </w:rPr>
        <w:t>ФЕДЕРАЛЬНОЕ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ГОСУДАРСТВЕННОЕ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БЮДЖЕТНОЕ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УЧРЕЖДЕНИЕ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НАУКИ</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ИНСТИТУТ</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НЕОРГАНИЧЕСКОЙ</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ХИМИИ</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им</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А</w:t>
      </w:r>
      <w:r w:rsidRPr="00C22B19">
        <w:rPr>
          <w:rFonts w:ascii="Times New Roman" w:eastAsia="Times New Roman" w:hAnsi="Times New Roman" w:cs="Times New Roman"/>
          <w:kern w:val="0"/>
          <w:sz w:val="28"/>
          <w:szCs w:val="28"/>
          <w:lang w:eastAsia="ru-RU"/>
        </w:rPr>
        <w:t>.</w:t>
      </w:r>
      <w:r w:rsidRPr="00C22B19">
        <w:rPr>
          <w:rFonts w:ascii="Times New Roman" w:eastAsia="Times New Roman" w:hAnsi="Times New Roman" w:cs="Times New Roman" w:hint="eastAsia"/>
          <w:kern w:val="0"/>
          <w:sz w:val="28"/>
          <w:szCs w:val="28"/>
          <w:lang w:eastAsia="ru-RU"/>
        </w:rPr>
        <w:t>В</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НИКОЛАЕВА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СИБИРСКОГО</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ОТДЕЛЕНИЯ</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РОССИЙСКОЙ</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АКАДЕМИИ</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НАУК</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hint="eastAsia"/>
          <w:kern w:val="0"/>
          <w:sz w:val="28"/>
          <w:szCs w:val="28"/>
          <w:lang w:eastAsia="ru-RU"/>
        </w:rPr>
        <w:t>МИНОБРНАУКИ</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РОССИИ</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hint="eastAsia"/>
          <w:kern w:val="0"/>
          <w:sz w:val="28"/>
          <w:szCs w:val="28"/>
          <w:lang w:eastAsia="ru-RU"/>
        </w:rPr>
        <w:t>На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правах</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рукописи</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hint="eastAsia"/>
          <w:kern w:val="0"/>
          <w:sz w:val="28"/>
          <w:szCs w:val="28"/>
          <w:lang w:eastAsia="ru-RU"/>
        </w:rPr>
        <w:t>ЛОБЯК</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Егор</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Владимирович</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hint="eastAsia"/>
          <w:kern w:val="0"/>
          <w:sz w:val="28"/>
          <w:szCs w:val="28"/>
          <w:lang w:eastAsia="ru-RU"/>
        </w:rPr>
        <w:t>СТРУКТУРА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И</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СВОЙСТВА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УГЛЕРОДНЫХ</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И</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АЗОТСОДЕРЖАЩИХ</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УГЛЕРОДНЫХ</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НАНОТРУБОК</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СИНТЕЗИРОВАННЫХ</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КАТАЛИТИЧЕСКИМ</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ПИРОЛИЗОМ</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ИСПОЛЬЗОВАНИЕМ</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ПОЛИМОЛИБДАТОВ</w:t>
      </w:r>
      <w:r w:rsidRPr="00C22B19">
        <w:rPr>
          <w:rFonts w:ascii="Times New Roman" w:eastAsia="Times New Roman" w:hAnsi="Times New Roman" w:cs="Times New Roman"/>
          <w:kern w:val="0"/>
          <w:sz w:val="28"/>
          <w:szCs w:val="28"/>
          <w:lang w:eastAsia="ru-RU"/>
        </w:rPr>
        <w:t xml:space="preserve"> Co, Ni, Fe</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02.0.</w:t>
      </w:r>
      <w:r w:rsidRPr="00C22B19">
        <w:rPr>
          <w:rFonts w:ascii="Times New Roman" w:eastAsia="Times New Roman" w:hAnsi="Times New Roman" w:cs="Times New Roman"/>
          <w:kern w:val="0"/>
          <w:sz w:val="28"/>
          <w:szCs w:val="28"/>
          <w:lang w:eastAsia="ru-RU"/>
        </w:rPr>
        <w:tab/>
        <w:t xml:space="preserve">04 - </w:t>
      </w:r>
      <w:r w:rsidRPr="00C22B19">
        <w:rPr>
          <w:rFonts w:ascii="Times New Roman" w:eastAsia="Times New Roman" w:hAnsi="Times New Roman" w:cs="Times New Roman" w:hint="eastAsia"/>
          <w:kern w:val="0"/>
          <w:sz w:val="28"/>
          <w:szCs w:val="28"/>
          <w:lang w:eastAsia="ru-RU"/>
        </w:rPr>
        <w:t>физическая</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химия</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hint="eastAsia"/>
          <w:kern w:val="0"/>
          <w:sz w:val="28"/>
          <w:szCs w:val="28"/>
          <w:lang w:eastAsia="ru-RU"/>
        </w:rPr>
        <w:t>Диссертация</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на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соискание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ученой</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степени</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кандидата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химических</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наук</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hint="eastAsia"/>
          <w:kern w:val="0"/>
          <w:sz w:val="28"/>
          <w:szCs w:val="28"/>
          <w:lang w:eastAsia="ru-RU"/>
        </w:rPr>
        <w:t>Научный</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руководитель</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доктор</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химических</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наук</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Булушева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Любовь</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Г</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еннадьевна</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hint="eastAsia"/>
          <w:kern w:val="0"/>
          <w:sz w:val="28"/>
          <w:szCs w:val="28"/>
          <w:lang w:eastAsia="ru-RU"/>
        </w:rPr>
        <w:t>Новосибирск</w:t>
      </w:r>
      <w:r w:rsidRPr="00C22B19">
        <w:rPr>
          <w:rFonts w:ascii="Times New Roman" w:eastAsia="Times New Roman" w:hAnsi="Times New Roman" w:cs="Times New Roman"/>
          <w:kern w:val="0"/>
          <w:sz w:val="28"/>
          <w:szCs w:val="28"/>
          <w:lang w:eastAsia="ru-RU"/>
        </w:rPr>
        <w:t xml:space="preserve"> - 2018</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hint="eastAsia"/>
          <w:kern w:val="0"/>
          <w:sz w:val="28"/>
          <w:szCs w:val="28"/>
          <w:lang w:eastAsia="ru-RU"/>
        </w:rPr>
        <w:t>Оглавление</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hint="eastAsia"/>
          <w:kern w:val="0"/>
          <w:sz w:val="28"/>
          <w:szCs w:val="28"/>
          <w:lang w:eastAsia="ru-RU"/>
        </w:rPr>
        <w:t>Оглавление</w:t>
      </w:r>
      <w:r w:rsidRPr="00C22B19">
        <w:rPr>
          <w:rFonts w:ascii="Times New Roman" w:eastAsia="Times New Roman" w:hAnsi="Times New Roman" w:cs="Times New Roman"/>
          <w:kern w:val="0"/>
          <w:sz w:val="28"/>
          <w:szCs w:val="28"/>
          <w:lang w:eastAsia="ru-RU"/>
        </w:rPr>
        <w:tab/>
        <w:t>2</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hint="eastAsia"/>
          <w:kern w:val="0"/>
          <w:sz w:val="28"/>
          <w:szCs w:val="28"/>
          <w:lang w:eastAsia="ru-RU"/>
        </w:rPr>
        <w:t>Список</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сокращений</w:t>
      </w:r>
      <w:r w:rsidRPr="00C22B19">
        <w:rPr>
          <w:rFonts w:ascii="Times New Roman" w:eastAsia="Times New Roman" w:hAnsi="Times New Roman" w:cs="Times New Roman"/>
          <w:kern w:val="0"/>
          <w:sz w:val="28"/>
          <w:szCs w:val="28"/>
          <w:lang w:eastAsia="ru-RU"/>
        </w:rPr>
        <w:tab/>
        <w:t>4</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hint="eastAsia"/>
          <w:kern w:val="0"/>
          <w:sz w:val="28"/>
          <w:szCs w:val="28"/>
          <w:lang w:eastAsia="ru-RU"/>
        </w:rPr>
        <w:t>Введение</w:t>
      </w:r>
      <w:r w:rsidRPr="00C22B19">
        <w:rPr>
          <w:rFonts w:ascii="Times New Roman" w:eastAsia="Times New Roman" w:hAnsi="Times New Roman" w:cs="Times New Roman"/>
          <w:kern w:val="0"/>
          <w:sz w:val="28"/>
          <w:szCs w:val="28"/>
          <w:lang w:eastAsia="ru-RU"/>
        </w:rPr>
        <w:tab/>
        <w:t>6</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hint="eastAsia"/>
          <w:kern w:val="0"/>
          <w:sz w:val="28"/>
          <w:szCs w:val="28"/>
          <w:lang w:eastAsia="ru-RU"/>
        </w:rPr>
        <w:t>Глава</w:t>
      </w:r>
      <w:r w:rsidRPr="00C22B19">
        <w:rPr>
          <w:rFonts w:ascii="Times New Roman" w:eastAsia="Times New Roman" w:hAnsi="Times New Roman" w:cs="Times New Roman"/>
          <w:kern w:val="0"/>
          <w:sz w:val="28"/>
          <w:szCs w:val="28"/>
          <w:lang w:eastAsia="ru-RU"/>
        </w:rPr>
        <w:t xml:space="preserve"> 1. </w:t>
      </w:r>
      <w:r w:rsidRPr="00C22B19">
        <w:rPr>
          <w:rFonts w:ascii="Times New Roman" w:eastAsia="Times New Roman" w:hAnsi="Times New Roman" w:cs="Times New Roman" w:hint="eastAsia"/>
          <w:kern w:val="0"/>
          <w:sz w:val="28"/>
          <w:szCs w:val="28"/>
          <w:lang w:eastAsia="ru-RU"/>
        </w:rPr>
        <w:t>Литературный</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обзор</w:t>
      </w:r>
      <w:r w:rsidRPr="00C22B19">
        <w:rPr>
          <w:rFonts w:ascii="Times New Roman" w:eastAsia="Times New Roman" w:hAnsi="Times New Roman" w:cs="Times New Roman"/>
          <w:kern w:val="0"/>
          <w:sz w:val="28"/>
          <w:szCs w:val="28"/>
          <w:lang w:eastAsia="ru-RU"/>
        </w:rPr>
        <w:tab/>
        <w:t>12</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1.1.</w:t>
      </w:r>
      <w:r w:rsidRPr="00C22B19">
        <w:rPr>
          <w:rFonts w:ascii="Times New Roman" w:eastAsia="Times New Roman" w:hAnsi="Times New Roman" w:cs="Times New Roman"/>
          <w:kern w:val="0"/>
          <w:sz w:val="28"/>
          <w:szCs w:val="28"/>
          <w:lang w:eastAsia="ru-RU"/>
        </w:rPr>
        <w:tab/>
      </w:r>
      <w:r w:rsidRPr="00C22B19">
        <w:rPr>
          <w:rFonts w:ascii="Times New Roman" w:eastAsia="Times New Roman" w:hAnsi="Times New Roman" w:cs="Times New Roman" w:hint="eastAsia"/>
          <w:kern w:val="0"/>
          <w:sz w:val="28"/>
          <w:szCs w:val="28"/>
          <w:lang w:eastAsia="ru-RU"/>
        </w:rPr>
        <w:t>Исторический</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аспект</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и</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перспективы</w:t>
      </w:r>
      <w:r w:rsidRPr="00C22B19">
        <w:rPr>
          <w:rFonts w:ascii="Times New Roman" w:eastAsia="Times New Roman" w:hAnsi="Times New Roman" w:cs="Times New Roman"/>
          <w:kern w:val="0"/>
          <w:sz w:val="28"/>
          <w:szCs w:val="28"/>
          <w:lang w:eastAsia="ru-RU"/>
        </w:rPr>
        <w:tab/>
        <w:t>12</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1.2.</w:t>
      </w:r>
      <w:r w:rsidRPr="00C22B19">
        <w:rPr>
          <w:rFonts w:ascii="Times New Roman" w:eastAsia="Times New Roman" w:hAnsi="Times New Roman" w:cs="Times New Roman"/>
          <w:kern w:val="0"/>
          <w:sz w:val="28"/>
          <w:szCs w:val="28"/>
          <w:lang w:eastAsia="ru-RU"/>
        </w:rPr>
        <w:tab/>
      </w:r>
      <w:r w:rsidRPr="00C22B19">
        <w:rPr>
          <w:rFonts w:ascii="Times New Roman" w:eastAsia="Times New Roman" w:hAnsi="Times New Roman" w:cs="Times New Roman" w:hint="eastAsia"/>
          <w:kern w:val="0"/>
          <w:sz w:val="28"/>
          <w:szCs w:val="28"/>
          <w:lang w:eastAsia="ru-RU"/>
        </w:rPr>
        <w:t>Методы</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синтеза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УНТ</w:t>
      </w:r>
      <w:r w:rsidRPr="00C22B19">
        <w:rPr>
          <w:rFonts w:ascii="Times New Roman" w:eastAsia="Times New Roman" w:hAnsi="Times New Roman" w:cs="Times New Roman"/>
          <w:kern w:val="0"/>
          <w:sz w:val="28"/>
          <w:szCs w:val="28"/>
          <w:lang w:eastAsia="ru-RU"/>
        </w:rPr>
        <w:tab/>
        <w:t>14</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1.3.</w:t>
      </w:r>
      <w:r w:rsidRPr="00C22B19">
        <w:rPr>
          <w:rFonts w:ascii="Times New Roman" w:eastAsia="Times New Roman" w:hAnsi="Times New Roman" w:cs="Times New Roman"/>
          <w:kern w:val="0"/>
          <w:sz w:val="28"/>
          <w:szCs w:val="28"/>
          <w:lang w:eastAsia="ru-RU"/>
        </w:rPr>
        <w:tab/>
      </w:r>
      <w:r w:rsidRPr="00C22B19">
        <w:rPr>
          <w:rFonts w:ascii="Times New Roman" w:eastAsia="Times New Roman" w:hAnsi="Times New Roman" w:cs="Times New Roman" w:hint="eastAsia"/>
          <w:kern w:val="0"/>
          <w:sz w:val="28"/>
          <w:szCs w:val="28"/>
          <w:lang w:eastAsia="ru-RU"/>
        </w:rPr>
        <w:t>Способы</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создания</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катализаторов</w:t>
      </w:r>
      <w:r w:rsidRPr="00C22B19">
        <w:rPr>
          <w:rFonts w:ascii="Times New Roman" w:eastAsia="Times New Roman" w:hAnsi="Times New Roman" w:cs="Times New Roman"/>
          <w:kern w:val="0"/>
          <w:sz w:val="28"/>
          <w:szCs w:val="28"/>
          <w:lang w:eastAsia="ru-RU"/>
        </w:rPr>
        <w:tab/>
        <w:t>15</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1.4.</w:t>
      </w:r>
      <w:r w:rsidRPr="00C22B19">
        <w:rPr>
          <w:rFonts w:ascii="Times New Roman" w:eastAsia="Times New Roman" w:hAnsi="Times New Roman" w:cs="Times New Roman"/>
          <w:kern w:val="0"/>
          <w:sz w:val="28"/>
          <w:szCs w:val="28"/>
          <w:lang w:eastAsia="ru-RU"/>
        </w:rPr>
        <w:tab/>
      </w:r>
      <w:r w:rsidRPr="00C22B19">
        <w:rPr>
          <w:rFonts w:ascii="Times New Roman" w:eastAsia="Times New Roman" w:hAnsi="Times New Roman" w:cs="Times New Roman" w:hint="eastAsia"/>
          <w:kern w:val="0"/>
          <w:sz w:val="28"/>
          <w:szCs w:val="28"/>
          <w:lang w:eastAsia="ru-RU"/>
        </w:rPr>
        <w:t>Влияние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носителя</w:t>
      </w:r>
      <w:r w:rsidRPr="00C22B19">
        <w:rPr>
          <w:rFonts w:ascii="Times New Roman" w:eastAsia="Times New Roman" w:hAnsi="Times New Roman" w:cs="Times New Roman"/>
          <w:kern w:val="0"/>
          <w:sz w:val="28"/>
          <w:szCs w:val="28"/>
          <w:lang w:eastAsia="ru-RU"/>
        </w:rPr>
        <w:tab/>
        <w:t>16</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1.5.</w:t>
      </w:r>
      <w:r w:rsidRPr="00C22B19">
        <w:rPr>
          <w:rFonts w:ascii="Times New Roman" w:eastAsia="Times New Roman" w:hAnsi="Times New Roman" w:cs="Times New Roman"/>
          <w:kern w:val="0"/>
          <w:sz w:val="28"/>
          <w:szCs w:val="28"/>
          <w:lang w:eastAsia="ru-RU"/>
        </w:rPr>
        <w:tab/>
      </w:r>
      <w:r w:rsidRPr="00C22B19">
        <w:rPr>
          <w:rFonts w:ascii="Times New Roman" w:eastAsia="Times New Roman" w:hAnsi="Times New Roman" w:cs="Times New Roman" w:hint="eastAsia"/>
          <w:kern w:val="0"/>
          <w:sz w:val="28"/>
          <w:szCs w:val="28"/>
          <w:lang w:eastAsia="ru-RU"/>
        </w:rPr>
        <w:t>Катализатор</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синтеза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УНТ</w:t>
      </w:r>
      <w:r w:rsidRPr="00C22B19">
        <w:rPr>
          <w:rFonts w:ascii="Times New Roman" w:eastAsia="Times New Roman" w:hAnsi="Times New Roman" w:cs="Times New Roman"/>
          <w:kern w:val="0"/>
          <w:sz w:val="28"/>
          <w:szCs w:val="28"/>
          <w:lang w:eastAsia="ru-RU"/>
        </w:rPr>
        <w:tab/>
        <w:t>17</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1.6.</w:t>
      </w:r>
      <w:r w:rsidRPr="00C22B19">
        <w:rPr>
          <w:rFonts w:ascii="Times New Roman" w:eastAsia="Times New Roman" w:hAnsi="Times New Roman" w:cs="Times New Roman"/>
          <w:kern w:val="0"/>
          <w:sz w:val="28"/>
          <w:szCs w:val="28"/>
          <w:lang w:eastAsia="ru-RU"/>
        </w:rPr>
        <w:tab/>
      </w:r>
      <w:r w:rsidRPr="00C22B19">
        <w:rPr>
          <w:rFonts w:ascii="Times New Roman" w:eastAsia="Times New Roman" w:hAnsi="Times New Roman" w:cs="Times New Roman" w:hint="eastAsia"/>
          <w:kern w:val="0"/>
          <w:sz w:val="28"/>
          <w:szCs w:val="28"/>
          <w:lang w:eastAsia="ru-RU"/>
        </w:rPr>
        <w:t>Влияние</w:t>
      </w:r>
      <w:r w:rsidRPr="00C22B19">
        <w:rPr>
          <w:rFonts w:ascii="Times New Roman" w:eastAsia="Times New Roman" w:hAnsi="Times New Roman" w:cs="Times New Roman"/>
          <w:kern w:val="0"/>
          <w:sz w:val="28"/>
          <w:szCs w:val="28"/>
          <w:lang w:eastAsia="ru-RU"/>
        </w:rPr>
        <w:t xml:space="preserve"> Mo </w:t>
      </w:r>
      <w:r w:rsidRPr="00C22B19">
        <w:rPr>
          <w:rFonts w:ascii="Times New Roman" w:eastAsia="Times New Roman" w:hAnsi="Times New Roman" w:cs="Times New Roman" w:hint="eastAsia"/>
          <w:kern w:val="0"/>
          <w:sz w:val="28"/>
          <w:szCs w:val="28"/>
          <w:lang w:eastAsia="ru-RU"/>
        </w:rPr>
        <w:t>на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каталитическую</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активность</w:t>
      </w:r>
      <w:r w:rsidRPr="00C22B19">
        <w:rPr>
          <w:rFonts w:ascii="Times New Roman" w:eastAsia="Times New Roman" w:hAnsi="Times New Roman" w:cs="Times New Roman"/>
          <w:kern w:val="0"/>
          <w:sz w:val="28"/>
          <w:szCs w:val="28"/>
          <w:lang w:eastAsia="ru-RU"/>
        </w:rPr>
        <w:t xml:space="preserve"> Fe, Co, </w:t>
      </w:r>
      <w:r w:rsidRPr="00C22B19">
        <w:rPr>
          <w:rFonts w:ascii="Times New Roman" w:eastAsia="Times New Roman" w:hAnsi="Times New Roman" w:cs="Times New Roman" w:hint="eastAsia"/>
          <w:kern w:val="0"/>
          <w:sz w:val="28"/>
          <w:szCs w:val="28"/>
          <w:lang w:eastAsia="ru-RU"/>
        </w:rPr>
        <w:t>и</w:t>
      </w:r>
      <w:r w:rsidRPr="00C22B19">
        <w:rPr>
          <w:rFonts w:ascii="Times New Roman" w:eastAsia="Times New Roman" w:hAnsi="Times New Roman" w:cs="Times New Roman"/>
          <w:kern w:val="0"/>
          <w:sz w:val="28"/>
          <w:szCs w:val="28"/>
          <w:lang w:eastAsia="ru-RU"/>
        </w:rPr>
        <w:t xml:space="preserve"> Ni</w:t>
      </w:r>
      <w:r w:rsidRPr="00C22B19">
        <w:rPr>
          <w:rFonts w:ascii="Times New Roman" w:eastAsia="Times New Roman" w:hAnsi="Times New Roman" w:cs="Times New Roman"/>
          <w:kern w:val="0"/>
          <w:sz w:val="28"/>
          <w:szCs w:val="28"/>
          <w:lang w:eastAsia="ru-RU"/>
        </w:rPr>
        <w:tab/>
        <w:t>18</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1.7.</w:t>
      </w:r>
      <w:r w:rsidRPr="00C22B19">
        <w:rPr>
          <w:rFonts w:ascii="Times New Roman" w:eastAsia="Times New Roman" w:hAnsi="Times New Roman" w:cs="Times New Roman"/>
          <w:kern w:val="0"/>
          <w:sz w:val="28"/>
          <w:szCs w:val="28"/>
          <w:lang w:eastAsia="ru-RU"/>
        </w:rPr>
        <w:tab/>
      </w:r>
      <w:r w:rsidRPr="00C22B19">
        <w:rPr>
          <w:rFonts w:ascii="Times New Roman" w:eastAsia="Times New Roman" w:hAnsi="Times New Roman" w:cs="Times New Roman" w:hint="eastAsia"/>
          <w:kern w:val="0"/>
          <w:sz w:val="28"/>
          <w:szCs w:val="28"/>
          <w:lang w:eastAsia="ru-RU"/>
        </w:rPr>
        <w:t>Кластерные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металлсодержащие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молекулы</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в</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синтезе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УНТ</w:t>
      </w:r>
      <w:r w:rsidRPr="00C22B19">
        <w:rPr>
          <w:rFonts w:ascii="Times New Roman" w:eastAsia="Times New Roman" w:hAnsi="Times New Roman" w:cs="Times New Roman"/>
          <w:kern w:val="0"/>
          <w:sz w:val="28"/>
          <w:szCs w:val="28"/>
          <w:lang w:eastAsia="ru-RU"/>
        </w:rPr>
        <w:tab/>
        <w:t>25</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1.7.1</w:t>
      </w:r>
      <w:r w:rsidRPr="00C22B19">
        <w:rPr>
          <w:rFonts w:ascii="Times New Roman" w:eastAsia="Times New Roman" w:hAnsi="Times New Roman" w:cs="Times New Roman"/>
          <w:kern w:val="0"/>
          <w:sz w:val="28"/>
          <w:szCs w:val="28"/>
          <w:lang w:eastAsia="ru-RU"/>
        </w:rPr>
        <w:tab/>
      </w:r>
      <w:r w:rsidRPr="00C22B19">
        <w:rPr>
          <w:rFonts w:ascii="Times New Roman" w:eastAsia="Times New Roman" w:hAnsi="Times New Roman" w:cs="Times New Roman" w:hint="eastAsia"/>
          <w:kern w:val="0"/>
          <w:sz w:val="28"/>
          <w:szCs w:val="28"/>
          <w:lang w:eastAsia="ru-RU"/>
        </w:rPr>
        <w:t>Используемые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в</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работе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полимолибдаты</w:t>
      </w:r>
      <w:r w:rsidRPr="00C22B19">
        <w:rPr>
          <w:rFonts w:ascii="Times New Roman" w:eastAsia="Times New Roman" w:hAnsi="Times New Roman" w:cs="Times New Roman"/>
          <w:kern w:val="0"/>
          <w:sz w:val="28"/>
          <w:szCs w:val="28"/>
          <w:lang w:eastAsia="ru-RU"/>
        </w:rPr>
        <w:tab/>
        <w:t>30</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1.8.</w:t>
      </w:r>
      <w:r w:rsidRPr="00C22B19">
        <w:rPr>
          <w:rFonts w:ascii="Times New Roman" w:eastAsia="Times New Roman" w:hAnsi="Times New Roman" w:cs="Times New Roman"/>
          <w:kern w:val="0"/>
          <w:sz w:val="28"/>
          <w:szCs w:val="28"/>
          <w:lang w:eastAsia="ru-RU"/>
        </w:rPr>
        <w:tab/>
      </w:r>
      <w:r w:rsidRPr="00C22B19">
        <w:rPr>
          <w:rFonts w:ascii="Times New Roman" w:eastAsia="Times New Roman" w:hAnsi="Times New Roman" w:cs="Times New Roman" w:hint="eastAsia"/>
          <w:kern w:val="0"/>
          <w:sz w:val="28"/>
          <w:szCs w:val="28"/>
          <w:lang w:eastAsia="ru-RU"/>
        </w:rPr>
        <w:t>Синтез</w:t>
      </w:r>
      <w:r w:rsidRPr="00C22B19">
        <w:rPr>
          <w:rFonts w:ascii="Times New Roman" w:eastAsia="Times New Roman" w:hAnsi="Times New Roman" w:cs="Times New Roman"/>
          <w:kern w:val="0"/>
          <w:sz w:val="28"/>
          <w:szCs w:val="28"/>
          <w:lang w:eastAsia="ru-RU"/>
        </w:rPr>
        <w:t xml:space="preserve"> CNx-</w:t>
      </w:r>
      <w:r w:rsidRPr="00C22B19">
        <w:rPr>
          <w:rFonts w:ascii="Times New Roman" w:eastAsia="Times New Roman" w:hAnsi="Times New Roman" w:cs="Times New Roman" w:hint="eastAsia"/>
          <w:kern w:val="0"/>
          <w:sz w:val="28"/>
          <w:szCs w:val="28"/>
          <w:lang w:eastAsia="ru-RU"/>
        </w:rPr>
        <w:t>нанотрубок</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на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катализаторах</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содержащих</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Мо</w:t>
      </w:r>
      <w:r w:rsidRPr="00C22B19">
        <w:rPr>
          <w:rFonts w:ascii="Times New Roman" w:eastAsia="Times New Roman" w:hAnsi="Times New Roman" w:cs="Times New Roman"/>
          <w:kern w:val="0"/>
          <w:sz w:val="28"/>
          <w:szCs w:val="28"/>
          <w:lang w:eastAsia="ru-RU"/>
        </w:rPr>
        <w:tab/>
        <w:t>32</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1.9.</w:t>
      </w:r>
      <w:r w:rsidRPr="00C22B19">
        <w:rPr>
          <w:rFonts w:ascii="Times New Roman" w:eastAsia="Times New Roman" w:hAnsi="Times New Roman" w:cs="Times New Roman"/>
          <w:kern w:val="0"/>
          <w:sz w:val="28"/>
          <w:szCs w:val="28"/>
          <w:lang w:eastAsia="ru-RU"/>
        </w:rPr>
        <w:tab/>
      </w:r>
      <w:r w:rsidRPr="00C22B19">
        <w:rPr>
          <w:rFonts w:ascii="Times New Roman" w:eastAsia="Times New Roman" w:hAnsi="Times New Roman" w:cs="Times New Roman" w:hint="eastAsia"/>
          <w:kern w:val="0"/>
          <w:sz w:val="28"/>
          <w:szCs w:val="28"/>
          <w:lang w:eastAsia="ru-RU"/>
        </w:rPr>
        <w:t>Применение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УНТ</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и</w:t>
      </w:r>
      <w:r w:rsidRPr="00C22B19">
        <w:rPr>
          <w:rFonts w:ascii="Times New Roman" w:eastAsia="Times New Roman" w:hAnsi="Times New Roman" w:cs="Times New Roman"/>
          <w:kern w:val="0"/>
          <w:sz w:val="28"/>
          <w:szCs w:val="28"/>
          <w:lang w:eastAsia="ru-RU"/>
        </w:rPr>
        <w:t xml:space="preserve"> CN^-</w:t>
      </w:r>
      <w:r w:rsidRPr="00C22B19">
        <w:rPr>
          <w:rFonts w:ascii="Times New Roman" w:eastAsia="Times New Roman" w:hAnsi="Times New Roman" w:cs="Times New Roman" w:hint="eastAsia"/>
          <w:kern w:val="0"/>
          <w:sz w:val="28"/>
          <w:szCs w:val="28"/>
          <w:lang w:eastAsia="ru-RU"/>
        </w:rPr>
        <w:t>нанотрубок</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для</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получения</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энергии</w:t>
      </w:r>
      <w:r w:rsidRPr="00C22B19">
        <w:rPr>
          <w:rFonts w:ascii="Times New Roman" w:eastAsia="Times New Roman" w:hAnsi="Times New Roman" w:cs="Times New Roman"/>
          <w:kern w:val="0"/>
          <w:sz w:val="28"/>
          <w:szCs w:val="28"/>
          <w:lang w:eastAsia="ru-RU"/>
        </w:rPr>
        <w:tab/>
        <w:t>35</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lastRenderedPageBreak/>
        <w:t>1.10.</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Заключение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и</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постановка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задачи</w:t>
      </w:r>
      <w:r w:rsidRPr="00C22B19">
        <w:rPr>
          <w:rFonts w:ascii="Times New Roman" w:eastAsia="Times New Roman" w:hAnsi="Times New Roman" w:cs="Times New Roman"/>
          <w:kern w:val="0"/>
          <w:sz w:val="28"/>
          <w:szCs w:val="28"/>
          <w:lang w:eastAsia="ru-RU"/>
        </w:rPr>
        <w:tab/>
        <w:t>38</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hint="eastAsia"/>
          <w:kern w:val="0"/>
          <w:sz w:val="28"/>
          <w:szCs w:val="28"/>
          <w:lang w:eastAsia="ru-RU"/>
        </w:rPr>
        <w:t>Глава</w:t>
      </w:r>
      <w:r w:rsidRPr="00C22B19">
        <w:rPr>
          <w:rFonts w:ascii="Times New Roman" w:eastAsia="Times New Roman" w:hAnsi="Times New Roman" w:cs="Times New Roman"/>
          <w:kern w:val="0"/>
          <w:sz w:val="28"/>
          <w:szCs w:val="28"/>
          <w:lang w:eastAsia="ru-RU"/>
        </w:rPr>
        <w:t xml:space="preserve"> 2. </w:t>
      </w:r>
      <w:r w:rsidRPr="00C22B19">
        <w:rPr>
          <w:rFonts w:ascii="Times New Roman" w:eastAsia="Times New Roman" w:hAnsi="Times New Roman" w:cs="Times New Roman" w:hint="eastAsia"/>
          <w:kern w:val="0"/>
          <w:sz w:val="28"/>
          <w:szCs w:val="28"/>
          <w:lang w:eastAsia="ru-RU"/>
        </w:rPr>
        <w:t>Экспериментальная</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часть</w:t>
      </w:r>
      <w:r w:rsidRPr="00C22B19">
        <w:rPr>
          <w:rFonts w:ascii="Times New Roman" w:eastAsia="Times New Roman" w:hAnsi="Times New Roman" w:cs="Times New Roman"/>
          <w:kern w:val="0"/>
          <w:sz w:val="28"/>
          <w:szCs w:val="28"/>
          <w:lang w:eastAsia="ru-RU"/>
        </w:rPr>
        <w:tab/>
        <w:t>39</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02.1.</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Реактивы</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и</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материалы</w:t>
      </w:r>
      <w:r w:rsidRPr="00C22B19">
        <w:rPr>
          <w:rFonts w:ascii="Times New Roman" w:eastAsia="Times New Roman" w:hAnsi="Times New Roman" w:cs="Times New Roman"/>
          <w:kern w:val="0"/>
          <w:sz w:val="28"/>
          <w:szCs w:val="28"/>
          <w:lang w:eastAsia="ru-RU"/>
        </w:rPr>
        <w:tab/>
        <w:t>39</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02.2.</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Инструментальные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методы</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исследования</w:t>
      </w:r>
      <w:r w:rsidRPr="00C22B19">
        <w:rPr>
          <w:rFonts w:ascii="Times New Roman" w:eastAsia="Times New Roman" w:hAnsi="Times New Roman" w:cs="Times New Roman"/>
          <w:kern w:val="0"/>
          <w:sz w:val="28"/>
          <w:szCs w:val="28"/>
          <w:lang w:eastAsia="ru-RU"/>
        </w:rPr>
        <w:tab/>
        <w:t>39</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02.3.</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Получение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катализаторов</w:t>
      </w:r>
      <w:r w:rsidRPr="00C22B19">
        <w:rPr>
          <w:rFonts w:ascii="Times New Roman" w:eastAsia="Times New Roman" w:hAnsi="Times New Roman" w:cs="Times New Roman"/>
          <w:kern w:val="0"/>
          <w:sz w:val="28"/>
          <w:szCs w:val="28"/>
          <w:lang w:eastAsia="ru-RU"/>
        </w:rPr>
        <w:tab/>
        <w:t>41</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2.3.1.</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Синтез</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полимолибдатов</w:t>
      </w:r>
      <w:r w:rsidRPr="00C22B19">
        <w:rPr>
          <w:rFonts w:ascii="Times New Roman" w:eastAsia="Times New Roman" w:hAnsi="Times New Roman" w:cs="Times New Roman"/>
          <w:kern w:val="0"/>
          <w:sz w:val="28"/>
          <w:szCs w:val="28"/>
          <w:lang w:eastAsia="ru-RU"/>
        </w:rPr>
        <w:t xml:space="preserve"> Co, Ni </w:t>
      </w:r>
      <w:r w:rsidRPr="00C22B19">
        <w:rPr>
          <w:rFonts w:ascii="Times New Roman" w:eastAsia="Times New Roman" w:hAnsi="Times New Roman" w:cs="Times New Roman" w:hint="eastAsia"/>
          <w:kern w:val="0"/>
          <w:sz w:val="28"/>
          <w:szCs w:val="28"/>
          <w:lang w:eastAsia="ru-RU"/>
        </w:rPr>
        <w:t>и</w:t>
      </w:r>
      <w:r w:rsidRPr="00C22B19">
        <w:rPr>
          <w:rFonts w:ascii="Times New Roman" w:eastAsia="Times New Roman" w:hAnsi="Times New Roman" w:cs="Times New Roman"/>
          <w:kern w:val="0"/>
          <w:sz w:val="28"/>
          <w:szCs w:val="28"/>
          <w:lang w:eastAsia="ru-RU"/>
        </w:rPr>
        <w:t xml:space="preserve"> Fe</w:t>
      </w:r>
      <w:r w:rsidRPr="00C22B19">
        <w:rPr>
          <w:rFonts w:ascii="Times New Roman" w:eastAsia="Times New Roman" w:hAnsi="Times New Roman" w:cs="Times New Roman"/>
          <w:kern w:val="0"/>
          <w:sz w:val="28"/>
          <w:szCs w:val="28"/>
          <w:lang w:eastAsia="ru-RU"/>
        </w:rPr>
        <w:tab/>
        <w:t>41</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2.3.2.</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Нанесение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полимолибдатов</w:t>
      </w:r>
      <w:r w:rsidRPr="00C22B19">
        <w:rPr>
          <w:rFonts w:ascii="Times New Roman" w:eastAsia="Times New Roman" w:hAnsi="Times New Roman" w:cs="Times New Roman"/>
          <w:kern w:val="0"/>
          <w:sz w:val="28"/>
          <w:szCs w:val="28"/>
          <w:lang w:eastAsia="ru-RU"/>
        </w:rPr>
        <w:t xml:space="preserve"> Co, Ni </w:t>
      </w:r>
      <w:r w:rsidRPr="00C22B19">
        <w:rPr>
          <w:rFonts w:ascii="Times New Roman" w:eastAsia="Times New Roman" w:hAnsi="Times New Roman" w:cs="Times New Roman" w:hint="eastAsia"/>
          <w:kern w:val="0"/>
          <w:sz w:val="28"/>
          <w:szCs w:val="28"/>
          <w:lang w:eastAsia="ru-RU"/>
        </w:rPr>
        <w:t>и</w:t>
      </w:r>
      <w:r w:rsidRPr="00C22B19">
        <w:rPr>
          <w:rFonts w:ascii="Times New Roman" w:eastAsia="Times New Roman" w:hAnsi="Times New Roman" w:cs="Times New Roman"/>
          <w:kern w:val="0"/>
          <w:sz w:val="28"/>
          <w:szCs w:val="28"/>
          <w:lang w:eastAsia="ru-RU"/>
        </w:rPr>
        <w:t xml:space="preserve"> Fe </w:t>
      </w:r>
      <w:r w:rsidRPr="00C22B19">
        <w:rPr>
          <w:rFonts w:ascii="Times New Roman" w:eastAsia="Times New Roman" w:hAnsi="Times New Roman" w:cs="Times New Roman" w:hint="eastAsia"/>
          <w:kern w:val="0"/>
          <w:sz w:val="28"/>
          <w:szCs w:val="28"/>
          <w:lang w:eastAsia="ru-RU"/>
        </w:rPr>
        <w:t>на</w:t>
      </w:r>
      <w:r w:rsidRPr="00C22B19">
        <w:rPr>
          <w:rFonts w:ascii="Times New Roman" w:eastAsia="Times New Roman" w:hAnsi="Times New Roman" w:cs="Times New Roman"/>
          <w:kern w:val="0"/>
          <w:sz w:val="28"/>
          <w:szCs w:val="28"/>
          <w:lang w:eastAsia="ru-RU"/>
        </w:rPr>
        <w:t xml:space="preserve"> MgO</w:t>
      </w:r>
      <w:r w:rsidRPr="00C22B19">
        <w:rPr>
          <w:rFonts w:ascii="Times New Roman" w:eastAsia="Times New Roman" w:hAnsi="Times New Roman" w:cs="Times New Roman"/>
          <w:kern w:val="0"/>
          <w:sz w:val="28"/>
          <w:szCs w:val="28"/>
          <w:lang w:eastAsia="ru-RU"/>
        </w:rPr>
        <w:tab/>
        <w:t>43</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2.3.3.</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Синтез</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катализаторов</w:t>
      </w:r>
      <w:r w:rsidRPr="00C22B19">
        <w:rPr>
          <w:rFonts w:ascii="Times New Roman" w:eastAsia="Times New Roman" w:hAnsi="Times New Roman" w:cs="Times New Roman"/>
          <w:kern w:val="0"/>
          <w:sz w:val="28"/>
          <w:szCs w:val="28"/>
          <w:lang w:eastAsia="ru-RU"/>
        </w:rPr>
        <w:tab/>
        <w:t>44</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02.4.</w:t>
      </w:r>
      <w:r w:rsidRPr="00C22B19">
        <w:rPr>
          <w:rFonts w:ascii="Times New Roman" w:eastAsia="Times New Roman" w:hAnsi="Times New Roman" w:cs="Times New Roman"/>
          <w:kern w:val="0"/>
          <w:sz w:val="28"/>
          <w:szCs w:val="28"/>
          <w:lang w:eastAsia="ru-RU"/>
        </w:rPr>
        <w:tab/>
        <w:t xml:space="preserve"> ^VD </w:t>
      </w:r>
      <w:r w:rsidRPr="00C22B19">
        <w:rPr>
          <w:rFonts w:ascii="Times New Roman" w:eastAsia="Times New Roman" w:hAnsi="Times New Roman" w:cs="Times New Roman" w:hint="eastAsia"/>
          <w:kern w:val="0"/>
          <w:sz w:val="28"/>
          <w:szCs w:val="28"/>
          <w:lang w:eastAsia="ru-RU"/>
        </w:rPr>
        <w:t>синтез</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УНТ</w:t>
      </w:r>
      <w:r w:rsidRPr="00C22B19">
        <w:rPr>
          <w:rFonts w:ascii="Times New Roman" w:eastAsia="Times New Roman" w:hAnsi="Times New Roman" w:cs="Times New Roman"/>
          <w:kern w:val="0"/>
          <w:sz w:val="28"/>
          <w:szCs w:val="28"/>
          <w:lang w:eastAsia="ru-RU"/>
        </w:rPr>
        <w:tab/>
        <w:t>44</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2.4.1.</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Синтез</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УНТ</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и</w:t>
      </w:r>
      <w:r w:rsidRPr="00C22B19">
        <w:rPr>
          <w:rFonts w:ascii="Times New Roman" w:eastAsia="Times New Roman" w:hAnsi="Times New Roman" w:cs="Times New Roman"/>
          <w:kern w:val="0"/>
          <w:sz w:val="28"/>
          <w:szCs w:val="28"/>
          <w:lang w:eastAsia="ru-RU"/>
        </w:rPr>
        <w:t xml:space="preserve"> CN^-</w:t>
      </w:r>
      <w:r w:rsidRPr="00C22B19">
        <w:rPr>
          <w:rFonts w:ascii="Times New Roman" w:eastAsia="Times New Roman" w:hAnsi="Times New Roman" w:cs="Times New Roman" w:hint="eastAsia"/>
          <w:kern w:val="0"/>
          <w:sz w:val="28"/>
          <w:szCs w:val="28"/>
          <w:lang w:eastAsia="ru-RU"/>
        </w:rPr>
        <w:t>нанотрубок</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при</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постоянной</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температуре</w:t>
      </w:r>
      <w:r w:rsidRPr="00C22B19">
        <w:rPr>
          <w:rFonts w:ascii="Times New Roman" w:eastAsia="Times New Roman" w:hAnsi="Times New Roman" w:cs="Times New Roman"/>
          <w:kern w:val="0"/>
          <w:sz w:val="28"/>
          <w:szCs w:val="28"/>
          <w:lang w:eastAsia="ru-RU"/>
        </w:rPr>
        <w:tab/>
        <w:t>44</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2.4.2.</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Синтез</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УНТ</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и</w:t>
      </w:r>
      <w:r w:rsidRPr="00C22B19">
        <w:rPr>
          <w:rFonts w:ascii="Times New Roman" w:eastAsia="Times New Roman" w:hAnsi="Times New Roman" w:cs="Times New Roman"/>
          <w:kern w:val="0"/>
          <w:sz w:val="28"/>
          <w:szCs w:val="28"/>
          <w:lang w:eastAsia="ru-RU"/>
        </w:rPr>
        <w:t xml:space="preserve"> CN^-</w:t>
      </w:r>
      <w:r w:rsidRPr="00C22B19">
        <w:rPr>
          <w:rFonts w:ascii="Times New Roman" w:eastAsia="Times New Roman" w:hAnsi="Times New Roman" w:cs="Times New Roman" w:hint="eastAsia"/>
          <w:kern w:val="0"/>
          <w:sz w:val="28"/>
          <w:szCs w:val="28"/>
          <w:lang w:eastAsia="ru-RU"/>
        </w:rPr>
        <w:t>нанотрубок</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в</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условиях</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динамического</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температурного</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профиля</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kern w:val="0"/>
          <w:sz w:val="28"/>
          <w:szCs w:val="28"/>
          <w:lang w:eastAsia="ru-RU"/>
        </w:rPr>
        <w:tab/>
        <w:t xml:space="preserve"> 46</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2.4.3</w:t>
      </w:r>
      <w:r w:rsidRPr="00C22B19">
        <w:rPr>
          <w:rFonts w:ascii="Times New Roman" w:eastAsia="Times New Roman" w:hAnsi="Times New Roman" w:cs="Times New Roman"/>
          <w:kern w:val="0"/>
          <w:sz w:val="28"/>
          <w:szCs w:val="28"/>
          <w:lang w:eastAsia="ru-RU"/>
        </w:rPr>
        <w:tab/>
      </w:r>
      <w:r w:rsidRPr="00C22B19">
        <w:rPr>
          <w:rFonts w:ascii="Times New Roman" w:eastAsia="Times New Roman" w:hAnsi="Times New Roman" w:cs="Times New Roman" w:hint="eastAsia"/>
          <w:kern w:val="0"/>
          <w:sz w:val="28"/>
          <w:szCs w:val="28"/>
          <w:lang w:eastAsia="ru-RU"/>
        </w:rPr>
        <w:t>Синтез</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УНТ</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и</w:t>
      </w:r>
      <w:r w:rsidRPr="00C22B19">
        <w:rPr>
          <w:rFonts w:ascii="Times New Roman" w:eastAsia="Times New Roman" w:hAnsi="Times New Roman" w:cs="Times New Roman"/>
          <w:kern w:val="0"/>
          <w:sz w:val="28"/>
          <w:szCs w:val="28"/>
          <w:lang w:eastAsia="ru-RU"/>
        </w:rPr>
        <w:t xml:space="preserve"> CN^-</w:t>
      </w:r>
      <w:r w:rsidRPr="00C22B19">
        <w:rPr>
          <w:rFonts w:ascii="Times New Roman" w:eastAsia="Times New Roman" w:hAnsi="Times New Roman" w:cs="Times New Roman" w:hint="eastAsia"/>
          <w:kern w:val="0"/>
          <w:sz w:val="28"/>
          <w:szCs w:val="28"/>
          <w:lang w:eastAsia="ru-RU"/>
        </w:rPr>
        <w:t>нанотрубок</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методом</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впрыска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аэрозоля</w:t>
      </w:r>
      <w:r w:rsidRPr="00C22B19">
        <w:rPr>
          <w:rFonts w:ascii="Times New Roman" w:eastAsia="Times New Roman" w:hAnsi="Times New Roman" w:cs="Times New Roman"/>
          <w:kern w:val="0"/>
          <w:sz w:val="28"/>
          <w:szCs w:val="28"/>
          <w:lang w:eastAsia="ru-RU"/>
        </w:rPr>
        <w:tab/>
        <w:t>47</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02.5.</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Методы</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исследования</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свойств</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углеродных</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материалов</w:t>
      </w:r>
      <w:r w:rsidRPr="00C22B19">
        <w:rPr>
          <w:rFonts w:ascii="Times New Roman" w:eastAsia="Times New Roman" w:hAnsi="Times New Roman" w:cs="Times New Roman"/>
          <w:kern w:val="0"/>
          <w:sz w:val="28"/>
          <w:szCs w:val="28"/>
          <w:lang w:eastAsia="ru-RU"/>
        </w:rPr>
        <w:tab/>
        <w:t>48</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2.5.1.</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Электрохимические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свойства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материалов</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в</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суперконденсаторе</w:t>
      </w:r>
      <w:r w:rsidRPr="00C22B19">
        <w:rPr>
          <w:rFonts w:ascii="Times New Roman" w:eastAsia="Times New Roman" w:hAnsi="Times New Roman" w:cs="Times New Roman"/>
          <w:kern w:val="0"/>
          <w:sz w:val="28"/>
          <w:szCs w:val="28"/>
          <w:lang w:eastAsia="ru-RU"/>
        </w:rPr>
        <w:tab/>
        <w:t>48</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2.5.2.</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Электрохимические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свойства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материалов</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в</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литий</w:t>
      </w:r>
      <w:r w:rsidRPr="00C22B19">
        <w:rPr>
          <w:rFonts w:ascii="Times New Roman" w:eastAsia="Times New Roman" w:hAnsi="Times New Roman" w:cs="Times New Roman"/>
          <w:kern w:val="0"/>
          <w:sz w:val="28"/>
          <w:szCs w:val="28"/>
          <w:lang w:eastAsia="ru-RU"/>
        </w:rPr>
        <w:t>-</w:t>
      </w:r>
      <w:r w:rsidRPr="00C22B19">
        <w:rPr>
          <w:rFonts w:ascii="Times New Roman" w:eastAsia="Times New Roman" w:hAnsi="Times New Roman" w:cs="Times New Roman" w:hint="eastAsia"/>
          <w:kern w:val="0"/>
          <w:sz w:val="28"/>
          <w:szCs w:val="28"/>
          <w:lang w:eastAsia="ru-RU"/>
        </w:rPr>
        <w:t>ионном</w:t>
      </w:r>
      <w:r w:rsidRPr="00C22B19">
        <w:rPr>
          <w:rFonts w:ascii="Times New Roman" w:eastAsia="Times New Roman" w:hAnsi="Times New Roman" w:cs="Times New Roman"/>
          <w:kern w:val="0"/>
          <w:sz w:val="28"/>
          <w:szCs w:val="28"/>
          <w:lang w:eastAsia="ru-RU"/>
        </w:rPr>
        <w:tab/>
      </w:r>
      <w:r w:rsidRPr="00C22B19">
        <w:rPr>
          <w:rFonts w:ascii="Times New Roman" w:eastAsia="Times New Roman" w:hAnsi="Times New Roman" w:cs="Times New Roman" w:hint="eastAsia"/>
          <w:kern w:val="0"/>
          <w:sz w:val="28"/>
          <w:szCs w:val="28"/>
          <w:lang w:eastAsia="ru-RU"/>
        </w:rPr>
        <w:t>аккумуляторе</w:t>
      </w:r>
      <w:proofErr w:type="gramStart"/>
      <w:r w:rsidRPr="00C22B19">
        <w:rPr>
          <w:rFonts w:ascii="Times New Roman" w:eastAsia="Times New Roman" w:hAnsi="Times New Roman" w:cs="Times New Roman"/>
          <w:kern w:val="0"/>
          <w:sz w:val="28"/>
          <w:szCs w:val="28"/>
          <w:lang w:eastAsia="ru-RU"/>
        </w:rPr>
        <w:t xml:space="preserve"> ..</w:t>
      </w:r>
      <w:proofErr w:type="gramEnd"/>
      <w:r w:rsidRPr="00C22B19">
        <w:rPr>
          <w:rFonts w:ascii="Times New Roman" w:eastAsia="Times New Roman" w:hAnsi="Times New Roman" w:cs="Times New Roman"/>
          <w:kern w:val="0"/>
          <w:sz w:val="28"/>
          <w:szCs w:val="28"/>
          <w:lang w:eastAsia="ru-RU"/>
        </w:rPr>
        <w:t xml:space="preserve"> 48</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2.5.3.</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Измерение</w:t>
      </w:r>
      <w:r w:rsidRPr="00C22B19">
        <w:rPr>
          <w:rFonts w:ascii="Times New Roman" w:eastAsia="Times New Roman" w:hAnsi="Times New Roman" w:cs="Times New Roman"/>
          <w:kern w:val="0"/>
          <w:sz w:val="28"/>
          <w:szCs w:val="28"/>
          <w:lang w:eastAsia="ru-RU"/>
        </w:rPr>
        <w:t xml:space="preserve"> </w:t>
      </w:r>
      <w:proofErr w:type="gramStart"/>
      <w:r w:rsidRPr="00C22B19">
        <w:rPr>
          <w:rFonts w:ascii="Times New Roman" w:eastAsia="Times New Roman" w:hAnsi="Times New Roman" w:cs="Times New Roman" w:hint="eastAsia"/>
          <w:kern w:val="0"/>
          <w:sz w:val="28"/>
          <w:szCs w:val="28"/>
          <w:lang w:eastAsia="ru-RU"/>
        </w:rPr>
        <w:t>вольт</w:t>
      </w:r>
      <w:r w:rsidRPr="00C22B19">
        <w:rPr>
          <w:rFonts w:ascii="Times New Roman" w:eastAsia="Times New Roman" w:hAnsi="Times New Roman" w:cs="Times New Roman"/>
          <w:kern w:val="0"/>
          <w:sz w:val="28"/>
          <w:szCs w:val="28"/>
          <w:lang w:eastAsia="ru-RU"/>
        </w:rPr>
        <w:t>-</w:t>
      </w:r>
      <w:r w:rsidRPr="00C22B19">
        <w:rPr>
          <w:rFonts w:ascii="Times New Roman" w:eastAsia="Times New Roman" w:hAnsi="Times New Roman" w:cs="Times New Roman" w:hint="eastAsia"/>
          <w:kern w:val="0"/>
          <w:sz w:val="28"/>
          <w:szCs w:val="28"/>
          <w:lang w:eastAsia="ru-RU"/>
        </w:rPr>
        <w:t>амперных</w:t>
      </w:r>
      <w:proofErr w:type="gramEnd"/>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характеристик</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полевой</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эмиссии</w:t>
      </w:r>
      <w:r w:rsidRPr="00C22B19">
        <w:rPr>
          <w:rFonts w:ascii="Times New Roman" w:eastAsia="Times New Roman" w:hAnsi="Times New Roman" w:cs="Times New Roman"/>
          <w:kern w:val="0"/>
          <w:sz w:val="28"/>
          <w:szCs w:val="28"/>
          <w:lang w:eastAsia="ru-RU"/>
        </w:rPr>
        <w:tab/>
        <w:t>49</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2.5.4.</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Измерение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фотовольтаических</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характеристик</w:t>
      </w:r>
      <w:r w:rsidRPr="00C22B19">
        <w:rPr>
          <w:rFonts w:ascii="Times New Roman" w:eastAsia="Times New Roman" w:hAnsi="Times New Roman" w:cs="Times New Roman"/>
          <w:kern w:val="0"/>
          <w:sz w:val="28"/>
          <w:szCs w:val="28"/>
          <w:lang w:eastAsia="ru-RU"/>
        </w:rPr>
        <w:tab/>
        <w:t>49</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hint="eastAsia"/>
          <w:kern w:val="0"/>
          <w:sz w:val="28"/>
          <w:szCs w:val="28"/>
          <w:lang w:eastAsia="ru-RU"/>
        </w:rPr>
        <w:t>Глава</w:t>
      </w:r>
      <w:r w:rsidRPr="00C22B19">
        <w:rPr>
          <w:rFonts w:ascii="Times New Roman" w:eastAsia="Times New Roman" w:hAnsi="Times New Roman" w:cs="Times New Roman"/>
          <w:kern w:val="0"/>
          <w:sz w:val="28"/>
          <w:szCs w:val="28"/>
          <w:lang w:eastAsia="ru-RU"/>
        </w:rPr>
        <w:t xml:space="preserve"> 3. </w:t>
      </w:r>
      <w:r w:rsidRPr="00C22B19">
        <w:rPr>
          <w:rFonts w:ascii="Times New Roman" w:eastAsia="Times New Roman" w:hAnsi="Times New Roman" w:cs="Times New Roman" w:hint="eastAsia"/>
          <w:kern w:val="0"/>
          <w:sz w:val="28"/>
          <w:szCs w:val="28"/>
          <w:lang w:eastAsia="ru-RU"/>
        </w:rPr>
        <w:t>Результаты</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и</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их</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обсуждение</w:t>
      </w:r>
      <w:r w:rsidRPr="00C22B19">
        <w:rPr>
          <w:rFonts w:ascii="Times New Roman" w:eastAsia="Times New Roman" w:hAnsi="Times New Roman" w:cs="Times New Roman"/>
          <w:kern w:val="0"/>
          <w:sz w:val="28"/>
          <w:szCs w:val="28"/>
          <w:lang w:eastAsia="ru-RU"/>
        </w:rPr>
        <w:tab/>
        <w:t>50</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3.1.</w:t>
      </w:r>
      <w:r w:rsidRPr="00C22B19">
        <w:rPr>
          <w:rFonts w:ascii="Times New Roman" w:eastAsia="Times New Roman" w:hAnsi="Times New Roman" w:cs="Times New Roman"/>
          <w:kern w:val="0"/>
          <w:sz w:val="28"/>
          <w:szCs w:val="28"/>
          <w:lang w:eastAsia="ru-RU"/>
        </w:rPr>
        <w:tab/>
      </w:r>
      <w:r w:rsidRPr="00C22B19">
        <w:rPr>
          <w:rFonts w:ascii="Times New Roman" w:eastAsia="Times New Roman" w:hAnsi="Times New Roman" w:cs="Times New Roman" w:hint="eastAsia"/>
          <w:kern w:val="0"/>
          <w:sz w:val="28"/>
          <w:szCs w:val="28"/>
          <w:lang w:eastAsia="ru-RU"/>
        </w:rPr>
        <w:t>Исследование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термического</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разложения</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полимолибдатов</w:t>
      </w:r>
      <w:r w:rsidRPr="00C22B19">
        <w:rPr>
          <w:rFonts w:ascii="Times New Roman" w:eastAsia="Times New Roman" w:hAnsi="Times New Roman" w:cs="Times New Roman"/>
          <w:kern w:val="0"/>
          <w:sz w:val="28"/>
          <w:szCs w:val="28"/>
          <w:lang w:eastAsia="ru-RU"/>
        </w:rPr>
        <w:t xml:space="preserve"> Co, Ni </w:t>
      </w:r>
      <w:r w:rsidRPr="00C22B19">
        <w:rPr>
          <w:rFonts w:ascii="Times New Roman" w:eastAsia="Times New Roman" w:hAnsi="Times New Roman" w:cs="Times New Roman" w:hint="eastAsia"/>
          <w:kern w:val="0"/>
          <w:sz w:val="28"/>
          <w:szCs w:val="28"/>
          <w:lang w:eastAsia="ru-RU"/>
        </w:rPr>
        <w:t>и</w:t>
      </w:r>
      <w:r w:rsidRPr="00C22B19">
        <w:rPr>
          <w:rFonts w:ascii="Times New Roman" w:eastAsia="Times New Roman" w:hAnsi="Times New Roman" w:cs="Times New Roman"/>
          <w:kern w:val="0"/>
          <w:sz w:val="28"/>
          <w:szCs w:val="28"/>
          <w:lang w:eastAsia="ru-RU"/>
        </w:rPr>
        <w:t xml:space="preserve"> Fe</w:t>
      </w:r>
      <w:r w:rsidRPr="00C22B19">
        <w:rPr>
          <w:rFonts w:ascii="Times New Roman" w:eastAsia="Times New Roman" w:hAnsi="Times New Roman" w:cs="Times New Roman"/>
          <w:kern w:val="0"/>
          <w:sz w:val="28"/>
          <w:szCs w:val="28"/>
          <w:lang w:eastAsia="ru-RU"/>
        </w:rPr>
        <w:tab/>
        <w:t>50</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3.1.1.</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Поликристаллические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полимолибдаты</w:t>
      </w:r>
      <w:r w:rsidRPr="00C22B19">
        <w:rPr>
          <w:rFonts w:ascii="Times New Roman" w:eastAsia="Times New Roman" w:hAnsi="Times New Roman" w:cs="Times New Roman"/>
          <w:kern w:val="0"/>
          <w:sz w:val="28"/>
          <w:szCs w:val="28"/>
          <w:lang w:eastAsia="ru-RU"/>
        </w:rPr>
        <w:tab/>
        <w:t>50</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3.1.2.</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Полимолибдаты</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на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носителе</w:t>
      </w:r>
      <w:r w:rsidRPr="00C22B19">
        <w:rPr>
          <w:rFonts w:ascii="Times New Roman" w:eastAsia="Times New Roman" w:hAnsi="Times New Roman" w:cs="Times New Roman"/>
          <w:kern w:val="0"/>
          <w:sz w:val="28"/>
          <w:szCs w:val="28"/>
          <w:lang w:eastAsia="ru-RU"/>
        </w:rPr>
        <w:t xml:space="preserve"> MgO</w:t>
      </w:r>
      <w:r w:rsidRPr="00C22B19">
        <w:rPr>
          <w:rFonts w:ascii="Times New Roman" w:eastAsia="Times New Roman" w:hAnsi="Times New Roman" w:cs="Times New Roman"/>
          <w:kern w:val="0"/>
          <w:sz w:val="28"/>
          <w:szCs w:val="28"/>
          <w:lang w:eastAsia="ru-RU"/>
        </w:rPr>
        <w:tab/>
        <w:t>55</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3.1.3.</w:t>
      </w:r>
      <w:r w:rsidRPr="00C22B19">
        <w:rPr>
          <w:rFonts w:ascii="Times New Roman" w:eastAsia="Times New Roman" w:hAnsi="Times New Roman" w:cs="Times New Roman"/>
          <w:kern w:val="0"/>
          <w:sz w:val="28"/>
          <w:szCs w:val="28"/>
          <w:lang w:eastAsia="ru-RU"/>
        </w:rPr>
        <w:tab/>
      </w:r>
      <w:r w:rsidRPr="00C22B19">
        <w:rPr>
          <w:rFonts w:ascii="Times New Roman" w:eastAsia="Times New Roman" w:hAnsi="Times New Roman" w:cs="Times New Roman" w:hint="eastAsia"/>
          <w:kern w:val="0"/>
          <w:sz w:val="28"/>
          <w:szCs w:val="28"/>
          <w:lang w:eastAsia="ru-RU"/>
        </w:rPr>
        <w:t>Заключение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к</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разделу</w:t>
      </w:r>
      <w:r w:rsidRPr="00C22B19">
        <w:rPr>
          <w:rFonts w:ascii="Times New Roman" w:eastAsia="Times New Roman" w:hAnsi="Times New Roman" w:cs="Times New Roman"/>
          <w:kern w:val="0"/>
          <w:sz w:val="28"/>
          <w:szCs w:val="28"/>
          <w:lang w:eastAsia="ru-RU"/>
        </w:rPr>
        <w:tab/>
        <w:t>56</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3.2.</w:t>
      </w:r>
      <w:r w:rsidRPr="00C22B19">
        <w:rPr>
          <w:rFonts w:ascii="Times New Roman" w:eastAsia="Times New Roman" w:hAnsi="Times New Roman" w:cs="Times New Roman"/>
          <w:kern w:val="0"/>
          <w:sz w:val="28"/>
          <w:szCs w:val="28"/>
          <w:lang w:eastAsia="ru-RU"/>
        </w:rPr>
        <w:tab/>
      </w:r>
      <w:r w:rsidRPr="00C22B19">
        <w:rPr>
          <w:rFonts w:ascii="Times New Roman" w:eastAsia="Times New Roman" w:hAnsi="Times New Roman" w:cs="Times New Roman" w:hint="eastAsia"/>
          <w:kern w:val="0"/>
          <w:sz w:val="28"/>
          <w:szCs w:val="28"/>
          <w:lang w:eastAsia="ru-RU"/>
        </w:rPr>
        <w:t>Структура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и</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свойства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углеродных</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нанотрубок</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синтезированных</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использованием</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нанесенных</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катализаторов</w:t>
      </w:r>
      <w:r w:rsidRPr="00C22B19">
        <w:rPr>
          <w:rFonts w:ascii="Times New Roman" w:eastAsia="Times New Roman" w:hAnsi="Times New Roman" w:cs="Times New Roman"/>
          <w:kern w:val="0"/>
          <w:sz w:val="28"/>
          <w:szCs w:val="28"/>
          <w:lang w:eastAsia="ru-RU"/>
        </w:rPr>
        <w:tab/>
        <w:t>58</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3.2.1.</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Синтез</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УНТ</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при</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постоянном</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температурном</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профиле</w:t>
      </w:r>
      <w:r w:rsidRPr="00C22B19">
        <w:rPr>
          <w:rFonts w:ascii="Times New Roman" w:eastAsia="Times New Roman" w:hAnsi="Times New Roman" w:cs="Times New Roman"/>
          <w:kern w:val="0"/>
          <w:sz w:val="28"/>
          <w:szCs w:val="28"/>
          <w:lang w:eastAsia="ru-RU"/>
        </w:rPr>
        <w:tab/>
        <w:t>58</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3.2.1.1</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Катализаторы</w:t>
      </w:r>
      <w:r w:rsidRPr="00C22B19">
        <w:rPr>
          <w:rFonts w:ascii="Times New Roman" w:eastAsia="Times New Roman" w:hAnsi="Times New Roman" w:cs="Times New Roman"/>
          <w:kern w:val="0"/>
          <w:sz w:val="28"/>
          <w:szCs w:val="28"/>
          <w:lang w:eastAsia="ru-RU"/>
        </w:rPr>
        <w:t xml:space="preserve"> Co-Mo/MgO </w:t>
      </w:r>
      <w:r w:rsidRPr="00C22B19">
        <w:rPr>
          <w:rFonts w:ascii="Times New Roman" w:eastAsia="Times New Roman" w:hAnsi="Times New Roman" w:cs="Times New Roman" w:hint="eastAsia"/>
          <w:kern w:val="0"/>
          <w:sz w:val="28"/>
          <w:szCs w:val="28"/>
          <w:lang w:eastAsia="ru-RU"/>
        </w:rPr>
        <w:t>и</w:t>
      </w:r>
      <w:r w:rsidRPr="00C22B19">
        <w:rPr>
          <w:rFonts w:ascii="Times New Roman" w:eastAsia="Times New Roman" w:hAnsi="Times New Roman" w:cs="Times New Roman"/>
          <w:kern w:val="0"/>
          <w:sz w:val="28"/>
          <w:szCs w:val="28"/>
          <w:lang w:eastAsia="ru-RU"/>
        </w:rPr>
        <w:t xml:space="preserve"> Ni-Mo/MgO</w:t>
      </w:r>
      <w:r w:rsidRPr="00C22B19">
        <w:rPr>
          <w:rFonts w:ascii="Times New Roman" w:eastAsia="Times New Roman" w:hAnsi="Times New Roman" w:cs="Times New Roman"/>
          <w:kern w:val="0"/>
          <w:sz w:val="28"/>
          <w:szCs w:val="28"/>
          <w:lang w:eastAsia="ru-RU"/>
        </w:rPr>
        <w:tab/>
        <w:t>58</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lastRenderedPageBreak/>
        <w:t>3.2.1.2</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Катализаторы</w:t>
      </w:r>
      <w:r w:rsidRPr="00C22B19">
        <w:rPr>
          <w:rFonts w:ascii="Times New Roman" w:eastAsia="Times New Roman" w:hAnsi="Times New Roman" w:cs="Times New Roman"/>
          <w:kern w:val="0"/>
          <w:sz w:val="28"/>
          <w:szCs w:val="28"/>
          <w:lang w:eastAsia="ru-RU"/>
        </w:rPr>
        <w:t xml:space="preserve"> Fe-Mo/MgO</w:t>
      </w:r>
      <w:r w:rsidRPr="00C22B19">
        <w:rPr>
          <w:rFonts w:ascii="Times New Roman" w:eastAsia="Times New Roman" w:hAnsi="Times New Roman" w:cs="Times New Roman"/>
          <w:kern w:val="0"/>
          <w:sz w:val="28"/>
          <w:szCs w:val="28"/>
          <w:lang w:eastAsia="ru-RU"/>
        </w:rPr>
        <w:tab/>
        <w:t>67</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3.2.1.3</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Катализаторы</w:t>
      </w:r>
      <w:r w:rsidRPr="00C22B19">
        <w:rPr>
          <w:rFonts w:ascii="Times New Roman" w:eastAsia="Times New Roman" w:hAnsi="Times New Roman" w:cs="Times New Roman"/>
          <w:kern w:val="0"/>
          <w:sz w:val="28"/>
          <w:szCs w:val="28"/>
          <w:lang w:eastAsia="ru-RU"/>
        </w:rPr>
        <w:t xml:space="preserve"> Co-Mo, Ni-Mo </w:t>
      </w:r>
      <w:r w:rsidRPr="00C22B19">
        <w:rPr>
          <w:rFonts w:ascii="Times New Roman" w:eastAsia="Times New Roman" w:hAnsi="Times New Roman" w:cs="Times New Roman" w:hint="eastAsia"/>
          <w:kern w:val="0"/>
          <w:sz w:val="28"/>
          <w:szCs w:val="28"/>
          <w:lang w:eastAsia="ru-RU"/>
        </w:rPr>
        <w:t>и</w:t>
      </w:r>
      <w:r w:rsidRPr="00C22B19">
        <w:rPr>
          <w:rFonts w:ascii="Times New Roman" w:eastAsia="Times New Roman" w:hAnsi="Times New Roman" w:cs="Times New Roman"/>
          <w:kern w:val="0"/>
          <w:sz w:val="28"/>
          <w:szCs w:val="28"/>
          <w:lang w:eastAsia="ru-RU"/>
        </w:rPr>
        <w:t xml:space="preserve"> Fe-Mo</w:t>
      </w:r>
      <w:r w:rsidRPr="00C22B19">
        <w:rPr>
          <w:rFonts w:ascii="Times New Roman" w:eastAsia="Times New Roman" w:hAnsi="Times New Roman" w:cs="Times New Roman"/>
          <w:kern w:val="0"/>
          <w:sz w:val="28"/>
          <w:szCs w:val="28"/>
          <w:lang w:eastAsia="ru-RU"/>
        </w:rPr>
        <w:tab/>
        <w:t>71</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3.2.2.</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Автоэмиссионные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свойства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УНТ</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синтезированных</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на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катализаторах</w:t>
      </w:r>
      <w:r w:rsidRPr="00C22B19">
        <w:rPr>
          <w:rFonts w:ascii="Times New Roman" w:eastAsia="Times New Roman" w:hAnsi="Times New Roman" w:cs="Times New Roman"/>
          <w:kern w:val="0"/>
          <w:sz w:val="28"/>
          <w:szCs w:val="28"/>
          <w:lang w:eastAsia="ru-RU"/>
        </w:rPr>
        <w:t xml:space="preserve"> Fe-Mo/MgO</w:t>
      </w:r>
      <w:r w:rsidRPr="00C22B19">
        <w:rPr>
          <w:rFonts w:ascii="Times New Roman" w:eastAsia="Times New Roman" w:hAnsi="Times New Roman" w:cs="Times New Roman"/>
          <w:kern w:val="0"/>
          <w:sz w:val="28"/>
          <w:szCs w:val="28"/>
          <w:lang w:eastAsia="ru-RU"/>
        </w:rPr>
        <w:tab/>
        <w:t>73</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3.2.3.</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Синтез</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УНТ</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при</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динамическом</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температурном</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профиле</w:t>
      </w:r>
      <w:r w:rsidRPr="00C22B19">
        <w:rPr>
          <w:rFonts w:ascii="Times New Roman" w:eastAsia="Times New Roman" w:hAnsi="Times New Roman" w:cs="Times New Roman"/>
          <w:kern w:val="0"/>
          <w:sz w:val="28"/>
          <w:szCs w:val="28"/>
          <w:lang w:eastAsia="ru-RU"/>
        </w:rPr>
        <w:tab/>
        <w:t>74</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3.2.4</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Электрохимические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свойства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УНТ</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синтезированных</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при</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динамическом</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температурном</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режиме</w:t>
      </w:r>
      <w:r w:rsidRPr="00C22B19">
        <w:rPr>
          <w:rFonts w:ascii="Times New Roman" w:eastAsia="Times New Roman" w:hAnsi="Times New Roman" w:cs="Times New Roman"/>
          <w:kern w:val="0"/>
          <w:sz w:val="28"/>
          <w:szCs w:val="28"/>
          <w:lang w:eastAsia="ru-RU"/>
        </w:rPr>
        <w:tab/>
        <w:t>78</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3.2.5</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Заключение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к</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разделу</w:t>
      </w:r>
      <w:r w:rsidRPr="00C22B19">
        <w:rPr>
          <w:rFonts w:ascii="Times New Roman" w:eastAsia="Times New Roman" w:hAnsi="Times New Roman" w:cs="Times New Roman"/>
          <w:kern w:val="0"/>
          <w:sz w:val="28"/>
          <w:szCs w:val="28"/>
          <w:lang w:eastAsia="ru-RU"/>
        </w:rPr>
        <w:tab/>
        <w:t>79</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3.3</w:t>
      </w:r>
      <w:r w:rsidRPr="00C22B19">
        <w:rPr>
          <w:rFonts w:ascii="Times New Roman" w:eastAsia="Times New Roman" w:hAnsi="Times New Roman" w:cs="Times New Roman"/>
          <w:kern w:val="0"/>
          <w:sz w:val="28"/>
          <w:szCs w:val="28"/>
          <w:lang w:eastAsia="ru-RU"/>
        </w:rPr>
        <w:tab/>
      </w:r>
      <w:r w:rsidRPr="00C22B19">
        <w:rPr>
          <w:rFonts w:ascii="Times New Roman" w:eastAsia="Times New Roman" w:hAnsi="Times New Roman" w:cs="Times New Roman" w:hint="eastAsia"/>
          <w:kern w:val="0"/>
          <w:sz w:val="28"/>
          <w:szCs w:val="28"/>
          <w:lang w:eastAsia="ru-RU"/>
        </w:rPr>
        <w:t>Структура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и</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свойства</w:t>
      </w:r>
      <w:r w:rsidRPr="00C22B19">
        <w:rPr>
          <w:rFonts w:ascii="Times New Roman" w:eastAsia="Times New Roman" w:hAnsi="Times New Roman" w:cs="Times New Roman"/>
          <w:kern w:val="0"/>
          <w:sz w:val="28"/>
          <w:szCs w:val="28"/>
          <w:lang w:eastAsia="ru-RU"/>
        </w:rPr>
        <w:t xml:space="preserve"> CNx-</w:t>
      </w:r>
      <w:r w:rsidRPr="00C22B19">
        <w:rPr>
          <w:rFonts w:ascii="Times New Roman" w:eastAsia="Times New Roman" w:hAnsi="Times New Roman" w:cs="Times New Roman" w:hint="eastAsia"/>
          <w:kern w:val="0"/>
          <w:sz w:val="28"/>
          <w:szCs w:val="28"/>
          <w:lang w:eastAsia="ru-RU"/>
        </w:rPr>
        <w:t>нанотрубок</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синтезированных</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использованием</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нанесенных</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катализаторов</w:t>
      </w:r>
      <w:r w:rsidRPr="00C22B19">
        <w:rPr>
          <w:rFonts w:ascii="Times New Roman" w:eastAsia="Times New Roman" w:hAnsi="Times New Roman" w:cs="Times New Roman"/>
          <w:kern w:val="0"/>
          <w:sz w:val="28"/>
          <w:szCs w:val="28"/>
          <w:lang w:eastAsia="ru-RU"/>
        </w:rPr>
        <w:tab/>
        <w:t>81</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3.3.1.</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Синтез</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при</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постоянном</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температурном</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профиле</w:t>
      </w:r>
      <w:r w:rsidRPr="00C22B19">
        <w:rPr>
          <w:rFonts w:ascii="Times New Roman" w:eastAsia="Times New Roman" w:hAnsi="Times New Roman" w:cs="Times New Roman"/>
          <w:kern w:val="0"/>
          <w:sz w:val="28"/>
          <w:szCs w:val="28"/>
          <w:lang w:eastAsia="ru-RU"/>
        </w:rPr>
        <w:tab/>
        <w:t>81</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3.3.1.1.</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Влияние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катализатора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на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структуру</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и</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содержание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азота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в</w:t>
      </w:r>
      <w:r w:rsidRPr="00C22B19">
        <w:rPr>
          <w:rFonts w:ascii="Times New Roman" w:eastAsia="Times New Roman" w:hAnsi="Times New Roman" w:cs="Times New Roman"/>
          <w:kern w:val="0"/>
          <w:sz w:val="28"/>
          <w:szCs w:val="28"/>
          <w:lang w:eastAsia="ru-RU"/>
        </w:rPr>
        <w:t xml:space="preserve"> CNx-</w:t>
      </w:r>
      <w:r w:rsidRPr="00C22B19">
        <w:rPr>
          <w:rFonts w:ascii="Times New Roman" w:eastAsia="Times New Roman" w:hAnsi="Times New Roman" w:cs="Times New Roman" w:hint="eastAsia"/>
          <w:kern w:val="0"/>
          <w:sz w:val="28"/>
          <w:szCs w:val="28"/>
          <w:lang w:eastAsia="ru-RU"/>
        </w:rPr>
        <w:t>нанотрубках</w:t>
      </w:r>
      <w:r w:rsidRPr="00C22B19">
        <w:rPr>
          <w:rFonts w:ascii="Times New Roman" w:eastAsia="Times New Roman" w:hAnsi="Times New Roman" w:cs="Times New Roman"/>
          <w:kern w:val="0"/>
          <w:sz w:val="28"/>
          <w:szCs w:val="28"/>
          <w:lang w:eastAsia="ru-RU"/>
        </w:rPr>
        <w:tab/>
        <w:t>81</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 xml:space="preserve">3.3.1.2 </w:t>
      </w:r>
      <w:r w:rsidRPr="00C22B19">
        <w:rPr>
          <w:rFonts w:ascii="Times New Roman" w:eastAsia="Times New Roman" w:hAnsi="Times New Roman" w:cs="Times New Roman" w:hint="eastAsia"/>
          <w:kern w:val="0"/>
          <w:sz w:val="28"/>
          <w:szCs w:val="28"/>
          <w:lang w:eastAsia="ru-RU"/>
        </w:rPr>
        <w:t>Электрохимические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свойства</w:t>
      </w:r>
      <w:r w:rsidRPr="00C22B19">
        <w:rPr>
          <w:rFonts w:ascii="Times New Roman" w:eastAsia="Times New Roman" w:hAnsi="Times New Roman" w:cs="Times New Roman"/>
          <w:kern w:val="0"/>
          <w:sz w:val="28"/>
          <w:szCs w:val="28"/>
          <w:lang w:eastAsia="ru-RU"/>
        </w:rPr>
        <w:t xml:space="preserve"> CNx-</w:t>
      </w:r>
      <w:r w:rsidRPr="00C22B19">
        <w:rPr>
          <w:rFonts w:ascii="Times New Roman" w:eastAsia="Times New Roman" w:hAnsi="Times New Roman" w:cs="Times New Roman" w:hint="eastAsia"/>
          <w:kern w:val="0"/>
          <w:sz w:val="28"/>
          <w:szCs w:val="28"/>
          <w:lang w:eastAsia="ru-RU"/>
        </w:rPr>
        <w:t>нанотрубок</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в</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суперконденсаторе</w:t>
      </w:r>
      <w:r w:rsidRPr="00C22B19">
        <w:rPr>
          <w:rFonts w:ascii="Times New Roman" w:eastAsia="Times New Roman" w:hAnsi="Times New Roman" w:cs="Times New Roman"/>
          <w:kern w:val="0"/>
          <w:sz w:val="28"/>
          <w:szCs w:val="28"/>
          <w:lang w:eastAsia="ru-RU"/>
        </w:rPr>
        <w:t xml:space="preserve"> 86</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3.3.1.3.</w:t>
      </w:r>
      <w:r w:rsidRPr="00C22B19">
        <w:rPr>
          <w:rFonts w:ascii="Times New Roman" w:eastAsia="Times New Roman" w:hAnsi="Times New Roman" w:cs="Times New Roman"/>
          <w:kern w:val="0"/>
          <w:sz w:val="28"/>
          <w:szCs w:val="28"/>
          <w:lang w:eastAsia="ru-RU"/>
        </w:rPr>
        <w:tab/>
      </w:r>
      <w:r w:rsidRPr="00C22B19">
        <w:rPr>
          <w:rFonts w:ascii="Times New Roman" w:eastAsia="Times New Roman" w:hAnsi="Times New Roman" w:cs="Times New Roman" w:hint="eastAsia"/>
          <w:kern w:val="0"/>
          <w:sz w:val="28"/>
          <w:szCs w:val="28"/>
          <w:lang w:eastAsia="ru-RU"/>
        </w:rPr>
        <w:t>Электрохимические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свойства</w:t>
      </w:r>
      <w:r w:rsidRPr="00C22B19">
        <w:rPr>
          <w:rFonts w:ascii="Times New Roman" w:eastAsia="Times New Roman" w:hAnsi="Times New Roman" w:cs="Times New Roman"/>
          <w:kern w:val="0"/>
          <w:sz w:val="28"/>
          <w:szCs w:val="28"/>
          <w:lang w:eastAsia="ru-RU"/>
        </w:rPr>
        <w:t xml:space="preserve"> CNx-</w:t>
      </w:r>
      <w:r w:rsidRPr="00C22B19">
        <w:rPr>
          <w:rFonts w:ascii="Times New Roman" w:eastAsia="Times New Roman" w:hAnsi="Times New Roman" w:cs="Times New Roman" w:hint="eastAsia"/>
          <w:kern w:val="0"/>
          <w:sz w:val="28"/>
          <w:szCs w:val="28"/>
          <w:lang w:eastAsia="ru-RU"/>
        </w:rPr>
        <w:t>нанотрубок</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в</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литий</w:t>
      </w:r>
      <w:r w:rsidRPr="00C22B19">
        <w:rPr>
          <w:rFonts w:ascii="Times New Roman" w:eastAsia="Times New Roman" w:hAnsi="Times New Roman" w:cs="Times New Roman"/>
          <w:kern w:val="0"/>
          <w:sz w:val="28"/>
          <w:szCs w:val="28"/>
          <w:lang w:eastAsia="ru-RU"/>
        </w:rPr>
        <w:t>-</w:t>
      </w:r>
      <w:r w:rsidRPr="00C22B19">
        <w:rPr>
          <w:rFonts w:ascii="Times New Roman" w:eastAsia="Times New Roman" w:hAnsi="Times New Roman" w:cs="Times New Roman" w:hint="eastAsia"/>
          <w:kern w:val="0"/>
          <w:sz w:val="28"/>
          <w:szCs w:val="28"/>
          <w:lang w:eastAsia="ru-RU"/>
        </w:rPr>
        <w:t>ионном</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аккумуляторе</w:t>
      </w:r>
      <w:r w:rsidRPr="00C22B19">
        <w:rPr>
          <w:rFonts w:ascii="Times New Roman" w:eastAsia="Times New Roman" w:hAnsi="Times New Roman" w:cs="Times New Roman"/>
          <w:kern w:val="0"/>
          <w:sz w:val="28"/>
          <w:szCs w:val="28"/>
          <w:lang w:eastAsia="ru-RU"/>
        </w:rPr>
        <w:tab/>
        <w:t>87</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3.3.2.</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Синтез</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при</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динамическом</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температурном</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режиме</w:t>
      </w:r>
      <w:r w:rsidRPr="00C22B19">
        <w:rPr>
          <w:rFonts w:ascii="Times New Roman" w:eastAsia="Times New Roman" w:hAnsi="Times New Roman" w:cs="Times New Roman"/>
          <w:kern w:val="0"/>
          <w:sz w:val="28"/>
          <w:szCs w:val="28"/>
          <w:lang w:eastAsia="ru-RU"/>
        </w:rPr>
        <w:tab/>
        <w:t>90</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3.3.2.1.</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Влияние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катализатора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на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структуру</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и</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состав</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продукта</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синтеза</w:t>
      </w:r>
      <w:r w:rsidRPr="00C22B19">
        <w:rPr>
          <w:rFonts w:ascii="Times New Roman" w:eastAsia="Times New Roman" w:hAnsi="Times New Roman" w:cs="Times New Roman"/>
          <w:kern w:val="0"/>
          <w:sz w:val="28"/>
          <w:szCs w:val="28"/>
          <w:lang w:eastAsia="ru-RU"/>
        </w:rPr>
        <w:tab/>
        <w:t>90</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3.3.2.2.</w:t>
      </w:r>
      <w:r w:rsidRPr="00C22B19">
        <w:rPr>
          <w:rFonts w:ascii="Times New Roman" w:eastAsia="Times New Roman" w:hAnsi="Times New Roman" w:cs="Times New Roman"/>
          <w:kern w:val="0"/>
          <w:sz w:val="28"/>
          <w:szCs w:val="28"/>
          <w:lang w:eastAsia="ru-RU"/>
        </w:rPr>
        <w:tab/>
      </w:r>
      <w:r w:rsidRPr="00C22B19">
        <w:rPr>
          <w:rFonts w:ascii="Times New Roman" w:eastAsia="Times New Roman" w:hAnsi="Times New Roman" w:cs="Times New Roman" w:hint="eastAsia"/>
          <w:kern w:val="0"/>
          <w:sz w:val="28"/>
          <w:szCs w:val="28"/>
          <w:lang w:eastAsia="ru-RU"/>
        </w:rPr>
        <w:t>Электрохимические</w:t>
      </w:r>
      <w:r w:rsidRPr="00C22B19">
        <w:rPr>
          <w:rFonts w:ascii="Times New Roman" w:eastAsia="Times New Roman" w:hAnsi="Times New Roman" w:cs="Times New Roman"/>
          <w:kern w:val="0"/>
          <w:sz w:val="28"/>
          <w:szCs w:val="28"/>
          <w:lang w:eastAsia="ru-RU"/>
        </w:rPr>
        <w:tab/>
      </w:r>
      <w:r w:rsidRPr="00C22B19">
        <w:rPr>
          <w:rFonts w:ascii="Times New Roman" w:eastAsia="Times New Roman" w:hAnsi="Times New Roman" w:cs="Times New Roman" w:hint="eastAsia"/>
          <w:kern w:val="0"/>
          <w:sz w:val="28"/>
          <w:szCs w:val="28"/>
          <w:lang w:eastAsia="ru-RU"/>
        </w:rPr>
        <w:t>характеристики</w:t>
      </w:r>
      <w:r w:rsidRPr="00C22B19">
        <w:rPr>
          <w:rFonts w:ascii="Times New Roman" w:eastAsia="Times New Roman" w:hAnsi="Times New Roman" w:cs="Times New Roman"/>
          <w:kern w:val="0"/>
          <w:sz w:val="28"/>
          <w:szCs w:val="28"/>
          <w:lang w:eastAsia="ru-RU"/>
        </w:rPr>
        <w:tab/>
        <w:t>CN^-</w:t>
      </w:r>
      <w:r w:rsidRPr="00C22B19">
        <w:rPr>
          <w:rFonts w:ascii="Times New Roman" w:eastAsia="Times New Roman" w:hAnsi="Times New Roman" w:cs="Times New Roman" w:hint="eastAsia"/>
          <w:kern w:val="0"/>
          <w:sz w:val="28"/>
          <w:szCs w:val="28"/>
          <w:lang w:eastAsia="ru-RU"/>
        </w:rPr>
        <w:t>материалов</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hint="eastAsia"/>
          <w:kern w:val="0"/>
          <w:sz w:val="28"/>
          <w:szCs w:val="28"/>
          <w:lang w:eastAsia="ru-RU"/>
        </w:rPr>
        <w:t>в</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суперконденсаторе</w:t>
      </w:r>
      <w:r w:rsidRPr="00C22B19">
        <w:rPr>
          <w:rFonts w:ascii="Times New Roman" w:eastAsia="Times New Roman" w:hAnsi="Times New Roman" w:cs="Times New Roman"/>
          <w:kern w:val="0"/>
          <w:sz w:val="28"/>
          <w:szCs w:val="28"/>
          <w:lang w:eastAsia="ru-RU"/>
        </w:rPr>
        <w:tab/>
        <w:t>101</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3.3.3.</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Заключение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к</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разделу</w:t>
      </w:r>
      <w:r w:rsidRPr="00C22B19">
        <w:rPr>
          <w:rFonts w:ascii="Times New Roman" w:eastAsia="Times New Roman" w:hAnsi="Times New Roman" w:cs="Times New Roman"/>
          <w:kern w:val="0"/>
          <w:sz w:val="28"/>
          <w:szCs w:val="28"/>
          <w:lang w:eastAsia="ru-RU"/>
        </w:rPr>
        <w:tab/>
        <w:t>104</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3.4.</w:t>
      </w:r>
      <w:r w:rsidRPr="00C22B19">
        <w:rPr>
          <w:rFonts w:ascii="Times New Roman" w:eastAsia="Times New Roman" w:hAnsi="Times New Roman" w:cs="Times New Roman"/>
          <w:kern w:val="0"/>
          <w:sz w:val="28"/>
          <w:szCs w:val="28"/>
          <w:lang w:eastAsia="ru-RU"/>
        </w:rPr>
        <w:tab/>
      </w:r>
      <w:r w:rsidRPr="00C22B19">
        <w:rPr>
          <w:rFonts w:ascii="Times New Roman" w:eastAsia="Times New Roman" w:hAnsi="Times New Roman" w:cs="Times New Roman" w:hint="eastAsia"/>
          <w:kern w:val="0"/>
          <w:sz w:val="28"/>
          <w:szCs w:val="28"/>
          <w:lang w:eastAsia="ru-RU"/>
        </w:rPr>
        <w:t>Синтез</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углеродных</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и</w:t>
      </w:r>
      <w:r w:rsidRPr="00C22B19">
        <w:rPr>
          <w:rFonts w:ascii="Times New Roman" w:eastAsia="Times New Roman" w:hAnsi="Times New Roman" w:cs="Times New Roman"/>
          <w:kern w:val="0"/>
          <w:sz w:val="28"/>
          <w:szCs w:val="28"/>
          <w:lang w:eastAsia="ru-RU"/>
        </w:rPr>
        <w:t xml:space="preserve"> CN^-</w:t>
      </w:r>
      <w:r w:rsidRPr="00C22B19">
        <w:rPr>
          <w:rFonts w:ascii="Times New Roman" w:eastAsia="Times New Roman" w:hAnsi="Times New Roman" w:cs="Times New Roman" w:hint="eastAsia"/>
          <w:kern w:val="0"/>
          <w:sz w:val="28"/>
          <w:szCs w:val="28"/>
          <w:lang w:eastAsia="ru-RU"/>
        </w:rPr>
        <w:t>нанотрубок</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аэрозольным</w:t>
      </w:r>
      <w:r w:rsidRPr="00C22B19">
        <w:rPr>
          <w:rFonts w:ascii="Times New Roman" w:eastAsia="Times New Roman" w:hAnsi="Times New Roman" w:cs="Times New Roman"/>
          <w:kern w:val="0"/>
          <w:sz w:val="28"/>
          <w:szCs w:val="28"/>
          <w:lang w:eastAsia="ru-RU"/>
        </w:rPr>
        <w:t xml:space="preserve"> CCVD-</w:t>
      </w:r>
      <w:r w:rsidRPr="00C22B19">
        <w:rPr>
          <w:rFonts w:ascii="Times New Roman" w:eastAsia="Times New Roman" w:hAnsi="Times New Roman" w:cs="Times New Roman" w:hint="eastAsia"/>
          <w:kern w:val="0"/>
          <w:sz w:val="28"/>
          <w:szCs w:val="28"/>
          <w:lang w:eastAsia="ru-RU"/>
        </w:rPr>
        <w:t>методом</w:t>
      </w:r>
      <w:r w:rsidRPr="00C22B19">
        <w:rPr>
          <w:rFonts w:ascii="Times New Roman" w:eastAsia="Times New Roman" w:hAnsi="Times New Roman" w:cs="Times New Roman"/>
          <w:kern w:val="0"/>
          <w:sz w:val="28"/>
          <w:szCs w:val="28"/>
          <w:lang w:eastAsia="ru-RU"/>
        </w:rPr>
        <w:tab/>
        <w:t>106</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3.4.1.</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Исследование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структуры</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образцов</w:t>
      </w:r>
      <w:r w:rsidRPr="00C22B19">
        <w:rPr>
          <w:rFonts w:ascii="Times New Roman" w:eastAsia="Times New Roman" w:hAnsi="Times New Roman" w:cs="Times New Roman"/>
          <w:kern w:val="0"/>
          <w:sz w:val="28"/>
          <w:szCs w:val="28"/>
          <w:lang w:eastAsia="ru-RU"/>
        </w:rPr>
        <w:tab/>
        <w:t>107</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3.4.2.</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Фотоэлектрические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характеристики</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гибридной</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структуры</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МУНТ</w:t>
      </w:r>
      <w:r w:rsidRPr="00C22B19">
        <w:rPr>
          <w:rFonts w:ascii="Times New Roman" w:eastAsia="Times New Roman" w:hAnsi="Times New Roman" w:cs="Times New Roman"/>
          <w:kern w:val="0"/>
          <w:sz w:val="28"/>
          <w:szCs w:val="28"/>
          <w:lang w:eastAsia="ru-RU"/>
        </w:rPr>
        <w:t>/Si 110</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kern w:val="0"/>
          <w:sz w:val="28"/>
          <w:szCs w:val="28"/>
          <w:lang w:eastAsia="ru-RU"/>
        </w:rPr>
        <w:t>3.4.3.</w:t>
      </w:r>
      <w:r w:rsidRPr="00C22B19">
        <w:rPr>
          <w:rFonts w:ascii="Times New Roman" w:eastAsia="Times New Roman" w:hAnsi="Times New Roman" w:cs="Times New Roman"/>
          <w:kern w:val="0"/>
          <w:sz w:val="28"/>
          <w:szCs w:val="28"/>
          <w:lang w:eastAsia="ru-RU"/>
        </w:rPr>
        <w:tab/>
        <w:t xml:space="preserve"> </w:t>
      </w:r>
      <w:r w:rsidRPr="00C22B19">
        <w:rPr>
          <w:rFonts w:ascii="Times New Roman" w:eastAsia="Times New Roman" w:hAnsi="Times New Roman" w:cs="Times New Roman" w:hint="eastAsia"/>
          <w:kern w:val="0"/>
          <w:sz w:val="28"/>
          <w:szCs w:val="28"/>
          <w:lang w:eastAsia="ru-RU"/>
        </w:rPr>
        <w:t>Заключение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к</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разделу</w:t>
      </w:r>
      <w:r w:rsidRPr="00C22B19">
        <w:rPr>
          <w:rFonts w:ascii="Times New Roman" w:eastAsia="Times New Roman" w:hAnsi="Times New Roman" w:cs="Times New Roman"/>
          <w:kern w:val="0"/>
          <w:sz w:val="28"/>
          <w:szCs w:val="28"/>
          <w:lang w:eastAsia="ru-RU"/>
        </w:rPr>
        <w:tab/>
        <w:t>113</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hint="eastAsia"/>
          <w:kern w:val="0"/>
          <w:sz w:val="28"/>
          <w:szCs w:val="28"/>
          <w:lang w:eastAsia="ru-RU"/>
        </w:rPr>
        <w:t>Заключение</w:t>
      </w:r>
      <w:r w:rsidRPr="00C22B19">
        <w:rPr>
          <w:rFonts w:ascii="Times New Roman" w:eastAsia="Times New Roman" w:hAnsi="Times New Roman" w:cs="Times New Roman"/>
          <w:kern w:val="0"/>
          <w:sz w:val="28"/>
          <w:szCs w:val="28"/>
          <w:lang w:eastAsia="ru-RU"/>
        </w:rPr>
        <w:tab/>
        <w:t>114</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hint="eastAsia"/>
          <w:kern w:val="0"/>
          <w:sz w:val="28"/>
          <w:szCs w:val="28"/>
          <w:lang w:eastAsia="ru-RU"/>
        </w:rPr>
        <w:t>Основные</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результаты</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и</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выводы</w:t>
      </w:r>
      <w:r w:rsidRPr="00C22B19">
        <w:rPr>
          <w:rFonts w:ascii="Times New Roman" w:eastAsia="Times New Roman" w:hAnsi="Times New Roman" w:cs="Times New Roman"/>
          <w:kern w:val="0"/>
          <w:sz w:val="28"/>
          <w:szCs w:val="28"/>
          <w:lang w:eastAsia="ru-RU"/>
        </w:rPr>
        <w:tab/>
        <w:t>115</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hint="eastAsia"/>
          <w:kern w:val="0"/>
          <w:sz w:val="28"/>
          <w:szCs w:val="28"/>
          <w:lang w:eastAsia="ru-RU"/>
        </w:rPr>
        <w:t>Список</w:t>
      </w:r>
      <w:r w:rsidRPr="00C22B19">
        <w:rPr>
          <w:rFonts w:ascii="Times New Roman" w:eastAsia="Times New Roman" w:hAnsi="Times New Roman" w:cs="Times New Roman"/>
          <w:kern w:val="0"/>
          <w:sz w:val="28"/>
          <w:szCs w:val="28"/>
          <w:lang w:eastAsia="ru-RU"/>
        </w:rPr>
        <w:t xml:space="preserve"> </w:t>
      </w:r>
      <w:r w:rsidRPr="00C22B19">
        <w:rPr>
          <w:rFonts w:ascii="Times New Roman" w:eastAsia="Times New Roman" w:hAnsi="Times New Roman" w:cs="Times New Roman" w:hint="eastAsia"/>
          <w:kern w:val="0"/>
          <w:sz w:val="28"/>
          <w:szCs w:val="28"/>
          <w:lang w:eastAsia="ru-RU"/>
        </w:rPr>
        <w:t>литературы</w:t>
      </w:r>
      <w:r w:rsidRPr="00C22B19">
        <w:rPr>
          <w:rFonts w:ascii="Times New Roman" w:eastAsia="Times New Roman" w:hAnsi="Times New Roman" w:cs="Times New Roman"/>
          <w:kern w:val="0"/>
          <w:sz w:val="28"/>
          <w:szCs w:val="28"/>
          <w:lang w:eastAsia="ru-RU"/>
        </w:rPr>
        <w:tab/>
        <w:t>117</w:t>
      </w:r>
    </w:p>
    <w:p w:rsidR="00C22B19" w:rsidRPr="00C22B19" w:rsidRDefault="00C22B19" w:rsidP="00C22B19">
      <w:pPr>
        <w:rPr>
          <w:rFonts w:ascii="Times New Roman" w:eastAsia="Times New Roman" w:hAnsi="Times New Roman" w:cs="Times New Roman"/>
          <w:kern w:val="0"/>
          <w:sz w:val="28"/>
          <w:szCs w:val="28"/>
          <w:lang w:eastAsia="ru-RU"/>
        </w:rPr>
      </w:pPr>
      <w:r w:rsidRPr="00C22B19">
        <w:rPr>
          <w:rFonts w:ascii="Times New Roman" w:eastAsia="Times New Roman" w:hAnsi="Times New Roman" w:cs="Times New Roman" w:hint="eastAsia"/>
          <w:kern w:val="0"/>
          <w:sz w:val="28"/>
          <w:szCs w:val="28"/>
          <w:lang w:eastAsia="ru-RU"/>
        </w:rPr>
        <w:lastRenderedPageBreak/>
        <w:t>Благодарности</w:t>
      </w:r>
      <w:r w:rsidRPr="00C22B19">
        <w:rPr>
          <w:rFonts w:ascii="Times New Roman" w:eastAsia="Times New Roman" w:hAnsi="Times New Roman" w:cs="Times New Roman"/>
          <w:kern w:val="0"/>
          <w:sz w:val="28"/>
          <w:szCs w:val="28"/>
          <w:lang w:eastAsia="ru-RU"/>
        </w:rPr>
        <w:tab/>
        <w:t xml:space="preserve">138 </w:t>
      </w:r>
    </w:p>
    <w:p w:rsidR="00FB5979" w:rsidRDefault="00FB5979" w:rsidP="00C22B19"/>
    <w:p w:rsidR="00C22B19" w:rsidRDefault="00C22B19" w:rsidP="00C22B19"/>
    <w:p w:rsidR="00C22B19" w:rsidRDefault="00C22B19" w:rsidP="00C22B19"/>
    <w:p w:rsidR="00C22B19" w:rsidRDefault="00C22B19" w:rsidP="00C22B19"/>
    <w:p w:rsidR="00C22B19" w:rsidRDefault="00C22B19" w:rsidP="00C22B19">
      <w:r>
        <w:rPr>
          <w:rFonts w:hint="eastAsia"/>
        </w:rPr>
        <w:t>Заключение</w:t>
      </w:r>
    </w:p>
    <w:p w:rsidR="00C22B19" w:rsidRDefault="00C22B19" w:rsidP="00C22B19">
      <w:r>
        <w:rPr>
          <w:rFonts w:hint="eastAsia"/>
        </w:rPr>
        <w:t>В</w:t>
      </w:r>
      <w:r>
        <w:t></w:t>
      </w:r>
      <w:r>
        <w:rPr>
          <w:rFonts w:hint="eastAsia"/>
        </w:rPr>
        <w:t>рамках</w:t>
      </w:r>
      <w:r>
        <w:t></w:t>
      </w:r>
      <w:r>
        <w:rPr>
          <w:rFonts w:hint="eastAsia"/>
        </w:rPr>
        <w:t>настоящей</w:t>
      </w:r>
      <w:r>
        <w:t></w:t>
      </w:r>
      <w:r>
        <w:rPr>
          <w:rFonts w:hint="eastAsia"/>
        </w:rPr>
        <w:t>работы</w:t>
      </w:r>
      <w:r>
        <w:t></w:t>
      </w:r>
      <w:r>
        <w:rPr>
          <w:rFonts w:hint="eastAsia"/>
        </w:rPr>
        <w:t>исследован</w:t>
      </w:r>
      <w:r>
        <w:t></w:t>
      </w:r>
      <w:r>
        <w:rPr>
          <w:rFonts w:hint="eastAsia"/>
        </w:rPr>
        <w:t>процесс</w:t>
      </w:r>
      <w:r>
        <w:t></w:t>
      </w:r>
      <w:r>
        <w:rPr>
          <w:rFonts w:hint="eastAsia"/>
        </w:rPr>
        <w:t>формирования</w:t>
      </w:r>
      <w:r>
        <w:t></w:t>
      </w:r>
      <w:r>
        <w:rPr>
          <w:rFonts w:hint="eastAsia"/>
        </w:rPr>
        <w:t>каталитических</w:t>
      </w:r>
      <w:r>
        <w:t></w:t>
      </w:r>
      <w:r>
        <w:rPr>
          <w:rFonts w:hint="eastAsia"/>
        </w:rPr>
        <w:t>частиц</w:t>
      </w:r>
      <w:r>
        <w:t></w:t>
      </w:r>
      <w:r>
        <w:t></w:t>
      </w:r>
      <w:r>
        <w:rPr>
          <w:rFonts w:hint="eastAsia"/>
        </w:rPr>
        <w:t>образующихся</w:t>
      </w:r>
      <w:r>
        <w:t></w:t>
      </w:r>
      <w:r>
        <w:rPr>
          <w:rFonts w:hint="eastAsia"/>
        </w:rPr>
        <w:t>при</w:t>
      </w:r>
      <w:r>
        <w:t></w:t>
      </w:r>
      <w:r>
        <w:rPr>
          <w:rFonts w:hint="eastAsia"/>
        </w:rPr>
        <w:t>активации</w:t>
      </w:r>
      <w:r>
        <w:t></w:t>
      </w:r>
      <w:r>
        <w:rPr>
          <w:rFonts w:hint="eastAsia"/>
        </w:rPr>
        <w:t>катализаторов</w:t>
      </w:r>
      <w:r>
        <w:t></w:t>
      </w:r>
      <w:r>
        <w:rPr>
          <w:rFonts w:hint="eastAsia"/>
        </w:rPr>
        <w:t>на</w:t>
      </w:r>
      <w:r>
        <w:t></w:t>
      </w:r>
      <w:r>
        <w:rPr>
          <w:rFonts w:hint="eastAsia"/>
        </w:rPr>
        <w:t>основе</w:t>
      </w:r>
      <w:r>
        <w:t></w:t>
      </w:r>
      <w:r>
        <w:rPr>
          <w:rFonts w:hint="eastAsia"/>
        </w:rPr>
        <w:t>полимолибдатов</w:t>
      </w:r>
      <w:r>
        <w:t></w:t>
      </w:r>
      <w:r>
        <w:rPr>
          <w:rFonts w:hint="eastAsia"/>
        </w:rPr>
        <w:t>пере</w:t>
      </w:r>
      <w:r>
        <w:t></w:t>
      </w:r>
      <w:r>
        <w:rPr>
          <w:rFonts w:hint="eastAsia"/>
        </w:rPr>
        <w:t>ходных</w:t>
      </w:r>
      <w:r>
        <w:t></w:t>
      </w:r>
      <w:r>
        <w:rPr>
          <w:rFonts w:hint="eastAsia"/>
        </w:rPr>
        <w:t>металлов</w:t>
      </w:r>
      <w:r>
        <w:t></w:t>
      </w:r>
      <w:r>
        <w:rPr>
          <w:rFonts w:hint="eastAsia"/>
        </w:rPr>
        <w:t>путём</w:t>
      </w:r>
      <w:r>
        <w:t></w:t>
      </w:r>
      <w:r>
        <w:rPr>
          <w:rFonts w:hint="eastAsia"/>
        </w:rPr>
        <w:t>проведения</w:t>
      </w:r>
      <w:r>
        <w:t></w:t>
      </w:r>
      <w:r>
        <w:rPr>
          <w:rFonts w:hint="eastAsia"/>
        </w:rPr>
        <w:t>модельного</w:t>
      </w:r>
      <w:r>
        <w:t></w:t>
      </w:r>
      <w:r>
        <w:rPr>
          <w:rFonts w:hint="eastAsia"/>
        </w:rPr>
        <w:t>эксперимента</w:t>
      </w:r>
      <w:r>
        <w:t></w:t>
      </w:r>
      <w:r>
        <w:rPr>
          <w:rFonts w:hint="eastAsia"/>
        </w:rPr>
        <w:t>в</w:t>
      </w:r>
      <w:r>
        <w:t></w:t>
      </w:r>
      <w:r>
        <w:rPr>
          <w:rFonts w:hint="eastAsia"/>
        </w:rPr>
        <w:t>условиях</w:t>
      </w:r>
      <w:r>
        <w:t></w:t>
      </w:r>
      <w:r>
        <w:t></w:t>
      </w:r>
      <w:r>
        <w:rPr>
          <w:rFonts w:hint="eastAsia"/>
        </w:rPr>
        <w:t>схожих</w:t>
      </w:r>
      <w:r>
        <w:t></w:t>
      </w:r>
      <w:r>
        <w:rPr>
          <w:rFonts w:hint="eastAsia"/>
        </w:rPr>
        <w:t>с</w:t>
      </w:r>
      <w:r>
        <w:t></w:t>
      </w:r>
      <w:r>
        <w:t></w:t>
      </w:r>
      <w:r>
        <w:t></w:t>
      </w:r>
      <w:r>
        <w:t></w:t>
      </w:r>
      <w:r>
        <w:t></w:t>
      </w:r>
      <w:r>
        <w:t></w:t>
      </w:r>
      <w:r>
        <w:rPr>
          <w:rFonts w:hint="eastAsia"/>
        </w:rPr>
        <w:t>синтезом</w:t>
      </w:r>
      <w:r>
        <w:t></w:t>
      </w:r>
      <w:r>
        <w:t></w:t>
      </w:r>
      <w:r>
        <w:rPr>
          <w:rFonts w:hint="eastAsia"/>
        </w:rPr>
        <w:t>но</w:t>
      </w:r>
      <w:r>
        <w:t></w:t>
      </w:r>
      <w:r>
        <w:rPr>
          <w:rFonts w:hint="eastAsia"/>
        </w:rPr>
        <w:t>в</w:t>
      </w:r>
      <w:r>
        <w:t></w:t>
      </w:r>
      <w:r>
        <w:rPr>
          <w:rFonts w:hint="eastAsia"/>
        </w:rPr>
        <w:t>отсутствии</w:t>
      </w:r>
      <w:r>
        <w:t></w:t>
      </w:r>
      <w:r>
        <w:rPr>
          <w:rFonts w:hint="eastAsia"/>
        </w:rPr>
        <w:t>углеродсодержащего</w:t>
      </w:r>
      <w:r>
        <w:t></w:t>
      </w:r>
      <w:r>
        <w:rPr>
          <w:rFonts w:hint="eastAsia"/>
        </w:rPr>
        <w:t>прекурсора</w:t>
      </w:r>
      <w:r>
        <w:t></w:t>
      </w:r>
      <w:r>
        <w:t></w:t>
      </w:r>
      <w:r>
        <w:rPr>
          <w:rFonts w:hint="eastAsia"/>
        </w:rPr>
        <w:t>Впервые</w:t>
      </w:r>
      <w:r>
        <w:t></w:t>
      </w:r>
      <w:r>
        <w:rPr>
          <w:rFonts w:hint="eastAsia"/>
        </w:rPr>
        <w:t>полимо</w:t>
      </w:r>
      <w:r>
        <w:t></w:t>
      </w:r>
      <w:r>
        <w:t></w:t>
      </w:r>
      <w:r>
        <w:rPr>
          <w:rFonts w:hint="eastAsia"/>
        </w:rPr>
        <w:t>либдаты</w:t>
      </w:r>
      <w:r>
        <w:t></w:t>
      </w:r>
      <w:r>
        <w:rPr>
          <w:rFonts w:hint="eastAsia"/>
        </w:rPr>
        <w:t>переходных</w:t>
      </w:r>
      <w:r>
        <w:t></w:t>
      </w:r>
      <w:r>
        <w:rPr>
          <w:rFonts w:hint="eastAsia"/>
        </w:rPr>
        <w:t>металлов</w:t>
      </w:r>
      <w:r>
        <w:t></w:t>
      </w:r>
      <w:r>
        <w:t></w:t>
      </w:r>
      <w:r>
        <w:rPr>
          <w:rFonts w:hint="eastAsia"/>
        </w:rPr>
        <w:t>представленные</w:t>
      </w:r>
      <w:r>
        <w:t></w:t>
      </w:r>
      <w:r>
        <w:rPr>
          <w:rFonts w:hint="eastAsia"/>
        </w:rPr>
        <w:t>в</w:t>
      </w:r>
      <w:r>
        <w:t></w:t>
      </w:r>
      <w:r>
        <w:rPr>
          <w:rFonts w:hint="eastAsia"/>
        </w:rPr>
        <w:t>работе</w:t>
      </w:r>
      <w:r>
        <w:t></w:t>
      </w:r>
      <w:r>
        <w:t></w:t>
      </w:r>
      <w:r>
        <w:rPr>
          <w:rFonts w:hint="eastAsia"/>
        </w:rPr>
        <w:t>были</w:t>
      </w:r>
      <w:r>
        <w:t></w:t>
      </w:r>
      <w:r>
        <w:rPr>
          <w:rFonts w:hint="eastAsia"/>
        </w:rPr>
        <w:t>использованы</w:t>
      </w:r>
      <w:r>
        <w:t></w:t>
      </w:r>
      <w:r>
        <w:rPr>
          <w:rFonts w:hint="eastAsia"/>
        </w:rPr>
        <w:t>в</w:t>
      </w:r>
      <w:r>
        <w:t></w:t>
      </w:r>
      <w:r>
        <w:rPr>
          <w:rFonts w:hint="eastAsia"/>
        </w:rPr>
        <w:t>каче</w:t>
      </w:r>
      <w:r>
        <w:t></w:t>
      </w:r>
      <w:r>
        <w:rPr>
          <w:rFonts w:hint="eastAsia"/>
        </w:rPr>
        <w:t>стве</w:t>
      </w:r>
      <w:r>
        <w:t></w:t>
      </w:r>
      <w:r>
        <w:rPr>
          <w:rFonts w:hint="eastAsia"/>
        </w:rPr>
        <w:t>источника</w:t>
      </w:r>
      <w:r>
        <w:t></w:t>
      </w:r>
      <w:r>
        <w:rPr>
          <w:rFonts w:hint="eastAsia"/>
        </w:rPr>
        <w:t>каталитических</w:t>
      </w:r>
      <w:r>
        <w:t></w:t>
      </w:r>
      <w:r>
        <w:rPr>
          <w:rFonts w:hint="eastAsia"/>
        </w:rPr>
        <w:t>частиц</w:t>
      </w:r>
      <w:r>
        <w:t></w:t>
      </w:r>
      <w:r>
        <w:rPr>
          <w:rFonts w:hint="eastAsia"/>
        </w:rPr>
        <w:t>для</w:t>
      </w:r>
      <w:r>
        <w:t></w:t>
      </w:r>
      <w:r>
        <w:rPr>
          <w:rFonts w:hint="eastAsia"/>
        </w:rPr>
        <w:t>синтеза</w:t>
      </w:r>
      <w:r>
        <w:t></w:t>
      </w:r>
      <w:r>
        <w:rPr>
          <w:rFonts w:hint="eastAsia"/>
        </w:rPr>
        <w:t>УНТ</w:t>
      </w:r>
      <w:r>
        <w:t></w:t>
      </w:r>
      <w:r>
        <w:rPr>
          <w:rFonts w:hint="eastAsia"/>
        </w:rPr>
        <w:t>и</w:t>
      </w:r>
      <w:r>
        <w:t></w:t>
      </w:r>
      <w:r>
        <w:rPr>
          <w:rFonts w:hint="eastAsia"/>
        </w:rPr>
        <w:t>азотсодержащих</w:t>
      </w:r>
      <w:r>
        <w:t></w:t>
      </w:r>
      <w:r>
        <w:rPr>
          <w:rFonts w:hint="eastAsia"/>
        </w:rPr>
        <w:t>УНТ</w:t>
      </w:r>
      <w:r>
        <w:t></w:t>
      </w:r>
      <w:r>
        <w:t></w:t>
      </w:r>
      <w:r>
        <w:rPr>
          <w:rFonts w:hint="eastAsia"/>
        </w:rPr>
        <w:t>В</w:t>
      </w:r>
      <w:r>
        <w:t></w:t>
      </w:r>
      <w:r>
        <w:rPr>
          <w:rFonts w:hint="eastAsia"/>
        </w:rPr>
        <w:t>зависимости</w:t>
      </w:r>
      <w:r>
        <w:t></w:t>
      </w:r>
      <w:r>
        <w:rPr>
          <w:rFonts w:hint="eastAsia"/>
        </w:rPr>
        <w:t>от</w:t>
      </w:r>
      <w:r>
        <w:t></w:t>
      </w:r>
      <w:r>
        <w:rPr>
          <w:rFonts w:hint="eastAsia"/>
        </w:rPr>
        <w:t>активного</w:t>
      </w:r>
      <w:r>
        <w:t></w:t>
      </w:r>
      <w:r>
        <w:rPr>
          <w:rFonts w:hint="eastAsia"/>
        </w:rPr>
        <w:t>металла</w:t>
      </w:r>
      <w:r>
        <w:t></w:t>
      </w:r>
      <w:r>
        <w:t></w:t>
      </w:r>
      <w:r>
        <w:t></w:t>
      </w:r>
      <w:r>
        <w:t></w:t>
      </w:r>
      <w:r>
        <w:t></w:t>
      </w:r>
      <w:r>
        <w:t></w:t>
      </w:r>
      <w:r>
        <w:t></w:t>
      </w:r>
      <w:r>
        <w:t></w:t>
      </w:r>
      <w:r>
        <w:rPr>
          <w:rFonts w:hint="eastAsia"/>
        </w:rPr>
        <w:t>или</w:t>
      </w:r>
      <w:r>
        <w:t></w:t>
      </w:r>
      <w:r>
        <w:t></w:t>
      </w:r>
      <w:r>
        <w:t></w:t>
      </w:r>
      <w:r>
        <w:t></w:t>
      </w:r>
      <w:r>
        <w:t></w:t>
      </w:r>
      <w:r>
        <w:rPr>
          <w:rFonts w:hint="eastAsia"/>
        </w:rPr>
        <w:t>температурного</w:t>
      </w:r>
      <w:r>
        <w:t></w:t>
      </w:r>
      <w:r>
        <w:rPr>
          <w:rFonts w:hint="eastAsia"/>
        </w:rPr>
        <w:t>профиля</w:t>
      </w:r>
      <w:r>
        <w:t></w:t>
      </w:r>
      <w:r>
        <w:rPr>
          <w:rFonts w:hint="eastAsia"/>
        </w:rPr>
        <w:t>реакции</w:t>
      </w:r>
      <w:r>
        <w:t></w:t>
      </w:r>
      <w:r>
        <w:t></w:t>
      </w:r>
      <w:r>
        <w:rPr>
          <w:rFonts w:hint="eastAsia"/>
        </w:rPr>
        <w:t>углеродсодержащего</w:t>
      </w:r>
      <w:r>
        <w:t></w:t>
      </w:r>
      <w:r>
        <w:rPr>
          <w:rFonts w:hint="eastAsia"/>
        </w:rPr>
        <w:t>прекурсора</w:t>
      </w:r>
      <w:r>
        <w:t></w:t>
      </w:r>
      <w:r>
        <w:t></w:t>
      </w:r>
      <w:r>
        <w:rPr>
          <w:rFonts w:hint="eastAsia"/>
        </w:rPr>
        <w:t>метода</w:t>
      </w:r>
      <w:r>
        <w:t></w:t>
      </w:r>
      <w:r>
        <w:rPr>
          <w:rFonts w:hint="eastAsia"/>
        </w:rPr>
        <w:t>доставки</w:t>
      </w:r>
      <w:r>
        <w:t></w:t>
      </w:r>
      <w:r>
        <w:rPr>
          <w:rFonts w:hint="eastAsia"/>
        </w:rPr>
        <w:t>катализатора</w:t>
      </w:r>
      <w:r>
        <w:t></w:t>
      </w:r>
      <w:r>
        <w:rPr>
          <w:rFonts w:hint="eastAsia"/>
        </w:rPr>
        <w:t>в</w:t>
      </w:r>
      <w:r>
        <w:t></w:t>
      </w:r>
      <w:r>
        <w:rPr>
          <w:rFonts w:hint="eastAsia"/>
        </w:rPr>
        <w:t>реакционную</w:t>
      </w:r>
      <w:r>
        <w:t></w:t>
      </w:r>
      <w:r>
        <w:rPr>
          <w:rFonts w:hint="eastAsia"/>
        </w:rPr>
        <w:t>зону</w:t>
      </w:r>
      <w:r>
        <w:t></w:t>
      </w:r>
      <w:r>
        <w:t></w:t>
      </w:r>
      <w:r>
        <w:rPr>
          <w:rFonts w:hint="eastAsia"/>
        </w:rPr>
        <w:t>скоростей</w:t>
      </w:r>
      <w:r>
        <w:t></w:t>
      </w:r>
      <w:r>
        <w:rPr>
          <w:rFonts w:hint="eastAsia"/>
        </w:rPr>
        <w:t>потоков</w:t>
      </w:r>
      <w:r>
        <w:t></w:t>
      </w:r>
      <w:r>
        <w:rPr>
          <w:rFonts w:hint="eastAsia"/>
        </w:rPr>
        <w:t>газов</w:t>
      </w:r>
      <w:r>
        <w:t></w:t>
      </w:r>
      <w:r>
        <w:rPr>
          <w:rFonts w:hint="eastAsia"/>
        </w:rPr>
        <w:t>и</w:t>
      </w:r>
      <w:r>
        <w:t></w:t>
      </w:r>
      <w:r>
        <w:rPr>
          <w:rFonts w:hint="eastAsia"/>
        </w:rPr>
        <w:t>соотношения</w:t>
      </w:r>
      <w:r>
        <w:t></w:t>
      </w:r>
      <w:r>
        <w:rPr>
          <w:rFonts w:hint="eastAsia"/>
        </w:rPr>
        <w:t>между</w:t>
      </w:r>
      <w:r>
        <w:t></w:t>
      </w:r>
      <w:r>
        <w:rPr>
          <w:rFonts w:hint="eastAsia"/>
        </w:rPr>
        <w:t>ними</w:t>
      </w:r>
      <w:r>
        <w:t></w:t>
      </w:r>
      <w:r>
        <w:rPr>
          <w:rFonts w:hint="eastAsia"/>
        </w:rPr>
        <w:t>образуются</w:t>
      </w:r>
      <w:r>
        <w:t></w:t>
      </w:r>
      <w:r>
        <w:rPr>
          <w:rFonts w:hint="eastAsia"/>
        </w:rPr>
        <w:t>углеродные</w:t>
      </w:r>
      <w:r>
        <w:t></w:t>
      </w:r>
      <w:r>
        <w:rPr>
          <w:rFonts w:hint="eastAsia"/>
        </w:rPr>
        <w:t>матери</w:t>
      </w:r>
      <w:r>
        <w:t></w:t>
      </w:r>
      <w:r>
        <w:rPr>
          <w:rFonts w:hint="eastAsia"/>
        </w:rPr>
        <w:t>алы</w:t>
      </w:r>
      <w:r>
        <w:t></w:t>
      </w:r>
      <w:r>
        <w:rPr>
          <w:rFonts w:hint="eastAsia"/>
        </w:rPr>
        <w:t>разной</w:t>
      </w:r>
      <w:r>
        <w:t></w:t>
      </w:r>
      <w:r>
        <w:rPr>
          <w:rFonts w:hint="eastAsia"/>
        </w:rPr>
        <w:t>морфологии</w:t>
      </w:r>
      <w:r>
        <w:t></w:t>
      </w:r>
      <w:r>
        <w:rPr>
          <w:rFonts w:hint="eastAsia"/>
        </w:rPr>
        <w:t>и</w:t>
      </w:r>
      <w:r>
        <w:t></w:t>
      </w:r>
      <w:r>
        <w:rPr>
          <w:rFonts w:hint="eastAsia"/>
        </w:rPr>
        <w:t>структуры</w:t>
      </w:r>
      <w:r>
        <w:t></w:t>
      </w:r>
    </w:p>
    <w:p w:rsidR="00C22B19" w:rsidRDefault="00C22B19" w:rsidP="00C22B19">
      <w:r>
        <w:rPr>
          <w:rFonts w:hint="eastAsia"/>
        </w:rPr>
        <w:t>Модифицирование</w:t>
      </w:r>
      <w:r>
        <w:t></w:t>
      </w:r>
      <w:r>
        <w:rPr>
          <w:rFonts w:hint="eastAsia"/>
        </w:rPr>
        <w:t>температурного</w:t>
      </w:r>
      <w:r>
        <w:t></w:t>
      </w:r>
      <w:r>
        <w:rPr>
          <w:rFonts w:hint="eastAsia"/>
        </w:rPr>
        <w:t>профиля</w:t>
      </w:r>
      <w:r>
        <w:t></w:t>
      </w:r>
      <w:r>
        <w:rPr>
          <w:rFonts w:hint="eastAsia"/>
        </w:rPr>
        <w:t>каталитического</w:t>
      </w:r>
      <w:r>
        <w:t></w:t>
      </w:r>
      <w:r>
        <w:rPr>
          <w:rFonts w:hint="eastAsia"/>
        </w:rPr>
        <w:t>пиролиза</w:t>
      </w:r>
      <w:r>
        <w:t></w:t>
      </w:r>
      <w:r>
        <w:rPr>
          <w:rFonts w:hint="eastAsia"/>
        </w:rPr>
        <w:t>углеводо</w:t>
      </w:r>
      <w:r>
        <w:t></w:t>
      </w:r>
      <w:r>
        <w:rPr>
          <w:rFonts w:hint="eastAsia"/>
        </w:rPr>
        <w:t>родов</w:t>
      </w:r>
      <w:r>
        <w:t></w:t>
      </w:r>
      <w:r>
        <w:rPr>
          <w:rFonts w:hint="eastAsia"/>
        </w:rPr>
        <w:t>приводит</w:t>
      </w:r>
      <w:r>
        <w:t></w:t>
      </w:r>
      <w:r>
        <w:rPr>
          <w:rFonts w:hint="eastAsia"/>
        </w:rPr>
        <w:t>к</w:t>
      </w:r>
      <w:r>
        <w:t></w:t>
      </w:r>
      <w:r>
        <w:rPr>
          <w:rFonts w:hint="eastAsia"/>
        </w:rPr>
        <w:t>значительному</w:t>
      </w:r>
      <w:r>
        <w:t></w:t>
      </w:r>
      <w:r>
        <w:rPr>
          <w:rFonts w:hint="eastAsia"/>
        </w:rPr>
        <w:t>изменению</w:t>
      </w:r>
      <w:r>
        <w:t></w:t>
      </w:r>
      <w:r>
        <w:rPr>
          <w:rFonts w:hint="eastAsia"/>
        </w:rPr>
        <w:t>структуры</w:t>
      </w:r>
      <w:r>
        <w:t></w:t>
      </w:r>
      <w:r>
        <w:rPr>
          <w:rFonts w:hint="eastAsia"/>
        </w:rPr>
        <w:t>продукта</w:t>
      </w:r>
      <w:r>
        <w:t></w:t>
      </w:r>
      <w:r>
        <w:rPr>
          <w:rFonts w:hint="eastAsia"/>
        </w:rPr>
        <w:t>синтеза</w:t>
      </w:r>
      <w:r>
        <w:t></w:t>
      </w:r>
      <w:r>
        <w:t></w:t>
      </w:r>
      <w:r>
        <w:rPr>
          <w:rFonts w:hint="eastAsia"/>
        </w:rPr>
        <w:t>В</w:t>
      </w:r>
      <w:r>
        <w:t></w:t>
      </w:r>
      <w:r>
        <w:rPr>
          <w:rFonts w:hint="eastAsia"/>
        </w:rPr>
        <w:t>динамическом</w:t>
      </w:r>
      <w:r>
        <w:t></w:t>
      </w:r>
      <w:r>
        <w:rPr>
          <w:rFonts w:hint="eastAsia"/>
        </w:rPr>
        <w:t>температурном</w:t>
      </w:r>
      <w:r>
        <w:t></w:t>
      </w:r>
      <w:r>
        <w:rPr>
          <w:rFonts w:hint="eastAsia"/>
        </w:rPr>
        <w:t>режиме</w:t>
      </w:r>
      <w:r>
        <w:t></w:t>
      </w:r>
      <w:r>
        <w:rPr>
          <w:rFonts w:hint="eastAsia"/>
        </w:rPr>
        <w:t>при</w:t>
      </w:r>
      <w:r>
        <w:t></w:t>
      </w:r>
      <w:r>
        <w:rPr>
          <w:rFonts w:hint="eastAsia"/>
        </w:rPr>
        <w:t>использовании</w:t>
      </w:r>
      <w:r>
        <w:t></w:t>
      </w:r>
      <w:r>
        <w:rPr>
          <w:rFonts w:hint="eastAsia"/>
        </w:rPr>
        <w:t>метана</w:t>
      </w:r>
      <w:r>
        <w:t></w:t>
      </w:r>
      <w:r>
        <w:rPr>
          <w:rFonts w:hint="eastAsia"/>
        </w:rPr>
        <w:t>и</w:t>
      </w:r>
      <w:r>
        <w:t></w:t>
      </w:r>
      <w:r>
        <w:rPr>
          <w:rFonts w:hint="eastAsia"/>
        </w:rPr>
        <w:t>ацетонитрила</w:t>
      </w:r>
      <w:r>
        <w:t></w:t>
      </w:r>
      <w:r>
        <w:t></w:t>
      </w:r>
      <w:r>
        <w:t></w:t>
      </w:r>
      <w:r>
        <w:t></w:t>
      </w:r>
      <w:r>
        <w:t></w:t>
      </w:r>
      <w:r>
        <w:rPr>
          <w:rFonts w:hint="eastAsia"/>
        </w:rPr>
        <w:t>темплатирует</w:t>
      </w:r>
      <w:r>
        <w:t></w:t>
      </w:r>
      <w:r>
        <w:rPr>
          <w:rFonts w:hint="eastAsia"/>
        </w:rPr>
        <w:t>образование</w:t>
      </w:r>
      <w:r>
        <w:t></w:t>
      </w:r>
      <w:r>
        <w:rPr>
          <w:rFonts w:hint="eastAsia"/>
        </w:rPr>
        <w:t>пористого</w:t>
      </w:r>
      <w:r>
        <w:t></w:t>
      </w:r>
      <w:r>
        <w:rPr>
          <w:rFonts w:hint="eastAsia"/>
        </w:rPr>
        <w:t>углерода</w:t>
      </w:r>
      <w:r>
        <w:t></w:t>
      </w:r>
      <w:r>
        <w:t></w:t>
      </w:r>
      <w:r>
        <w:rPr>
          <w:rFonts w:hint="eastAsia"/>
        </w:rPr>
        <w:t>что</w:t>
      </w:r>
      <w:r>
        <w:t></w:t>
      </w:r>
      <w:r>
        <w:rPr>
          <w:rFonts w:hint="eastAsia"/>
        </w:rPr>
        <w:t>приводит</w:t>
      </w:r>
      <w:r>
        <w:t></w:t>
      </w:r>
      <w:r>
        <w:rPr>
          <w:rFonts w:hint="eastAsia"/>
        </w:rPr>
        <w:t>к</w:t>
      </w:r>
      <w:r>
        <w:t></w:t>
      </w:r>
      <w:r>
        <w:rPr>
          <w:rFonts w:hint="eastAsia"/>
        </w:rPr>
        <w:t>формированию</w:t>
      </w:r>
      <w:r>
        <w:t></w:t>
      </w:r>
      <w:r>
        <w:rPr>
          <w:rFonts w:hint="eastAsia"/>
        </w:rPr>
        <w:t>гибридного</w:t>
      </w:r>
      <w:r>
        <w:t></w:t>
      </w:r>
      <w:r>
        <w:rPr>
          <w:rFonts w:hint="eastAsia"/>
        </w:rPr>
        <w:t>материала</w:t>
      </w:r>
      <w:r>
        <w:t></w:t>
      </w:r>
      <w:r>
        <w:t></w:t>
      </w:r>
      <w:r>
        <w:rPr>
          <w:rFonts w:hint="eastAsia"/>
        </w:rPr>
        <w:t>содержащего</w:t>
      </w:r>
      <w:r>
        <w:t></w:t>
      </w:r>
      <w:r>
        <w:rPr>
          <w:rFonts w:hint="eastAsia"/>
        </w:rPr>
        <w:t>азотсодержащие</w:t>
      </w:r>
      <w:r>
        <w:t></w:t>
      </w:r>
      <w:r>
        <w:rPr>
          <w:rFonts w:hint="eastAsia"/>
        </w:rPr>
        <w:t>УНТ</w:t>
      </w:r>
      <w:r>
        <w:t></w:t>
      </w:r>
      <w:r>
        <w:rPr>
          <w:rFonts w:hint="eastAsia"/>
        </w:rPr>
        <w:t>и</w:t>
      </w:r>
      <w:r>
        <w:t></w:t>
      </w:r>
      <w:r>
        <w:rPr>
          <w:rFonts w:hint="eastAsia"/>
        </w:rPr>
        <w:t>пористый</w:t>
      </w:r>
      <w:r>
        <w:t></w:t>
      </w:r>
      <w:r>
        <w:rPr>
          <w:rFonts w:hint="eastAsia"/>
        </w:rPr>
        <w:t>углерод</w:t>
      </w:r>
      <w:r>
        <w:t></w:t>
      </w:r>
      <w:r>
        <w:t></w:t>
      </w:r>
      <w:r>
        <w:rPr>
          <w:rFonts w:hint="eastAsia"/>
        </w:rPr>
        <w:t>Такие</w:t>
      </w:r>
      <w:r>
        <w:t></w:t>
      </w:r>
      <w:r>
        <w:rPr>
          <w:rFonts w:hint="eastAsia"/>
        </w:rPr>
        <w:t>гибридные</w:t>
      </w:r>
      <w:r>
        <w:t></w:t>
      </w:r>
      <w:r>
        <w:rPr>
          <w:rFonts w:hint="eastAsia"/>
        </w:rPr>
        <w:t>материалы</w:t>
      </w:r>
      <w:r>
        <w:t></w:t>
      </w:r>
      <w:r>
        <w:rPr>
          <w:rFonts w:hint="eastAsia"/>
        </w:rPr>
        <w:t>могут</w:t>
      </w:r>
      <w:r>
        <w:t></w:t>
      </w:r>
      <w:r>
        <w:rPr>
          <w:rFonts w:hint="eastAsia"/>
        </w:rPr>
        <w:t>быть</w:t>
      </w:r>
      <w:r>
        <w:t></w:t>
      </w:r>
      <w:r>
        <w:rPr>
          <w:rFonts w:hint="eastAsia"/>
        </w:rPr>
        <w:t>перспективными</w:t>
      </w:r>
      <w:r>
        <w:t></w:t>
      </w:r>
      <w:r>
        <w:rPr>
          <w:rFonts w:hint="eastAsia"/>
        </w:rPr>
        <w:t>в</w:t>
      </w:r>
      <w:r>
        <w:t></w:t>
      </w:r>
      <w:r>
        <w:rPr>
          <w:rFonts w:hint="eastAsia"/>
        </w:rPr>
        <w:t>электрохимических</w:t>
      </w:r>
      <w:r>
        <w:t></w:t>
      </w:r>
      <w:r>
        <w:rPr>
          <w:rFonts w:hint="eastAsia"/>
        </w:rPr>
        <w:t>прило</w:t>
      </w:r>
      <w:r>
        <w:t></w:t>
      </w:r>
      <w:r>
        <w:rPr>
          <w:rFonts w:hint="eastAsia"/>
        </w:rPr>
        <w:t>жениях</w:t>
      </w:r>
      <w:r>
        <w:t></w:t>
      </w:r>
      <w:r>
        <w:rPr>
          <w:rFonts w:hint="eastAsia"/>
        </w:rPr>
        <w:t>при</w:t>
      </w:r>
      <w:r>
        <w:t></w:t>
      </w:r>
      <w:r>
        <w:rPr>
          <w:rFonts w:hint="eastAsia"/>
        </w:rPr>
        <w:t>соблюдении</w:t>
      </w:r>
      <w:r>
        <w:t></w:t>
      </w:r>
      <w:r>
        <w:rPr>
          <w:rFonts w:hint="eastAsia"/>
        </w:rPr>
        <w:t>баланса</w:t>
      </w:r>
      <w:r>
        <w:t></w:t>
      </w:r>
      <w:r>
        <w:rPr>
          <w:rFonts w:hint="eastAsia"/>
        </w:rPr>
        <w:t>содержания</w:t>
      </w:r>
      <w:r>
        <w:t></w:t>
      </w:r>
      <w:r>
        <w:rPr>
          <w:rFonts w:hint="eastAsia"/>
        </w:rPr>
        <w:t>разупорядоченного</w:t>
      </w:r>
      <w:r>
        <w:t></w:t>
      </w:r>
      <w:r>
        <w:rPr>
          <w:rFonts w:hint="eastAsia"/>
        </w:rPr>
        <w:t>углерода</w:t>
      </w:r>
      <w:r>
        <w:t></w:t>
      </w:r>
      <w:r>
        <w:rPr>
          <w:rFonts w:hint="eastAsia"/>
        </w:rPr>
        <w:t>и</w:t>
      </w:r>
      <w:r>
        <w:t></w:t>
      </w:r>
      <w:r>
        <w:t></w:t>
      </w:r>
      <w:r>
        <w:t></w:t>
      </w:r>
      <w:r>
        <w:t></w:t>
      </w:r>
      <w:r>
        <w:t></w:t>
      </w:r>
      <w:r>
        <w:rPr>
          <w:rFonts w:hint="eastAsia"/>
        </w:rPr>
        <w:t>нанотрубок</w:t>
      </w:r>
      <w:r>
        <w:t></w:t>
      </w:r>
      <w:r>
        <w:t></w:t>
      </w:r>
      <w:r>
        <w:rPr>
          <w:rFonts w:hint="eastAsia"/>
        </w:rPr>
        <w:t>а</w:t>
      </w:r>
      <w:r>
        <w:t></w:t>
      </w:r>
      <w:r>
        <w:rPr>
          <w:rFonts w:hint="eastAsia"/>
        </w:rPr>
        <w:t>также</w:t>
      </w:r>
      <w:r>
        <w:t></w:t>
      </w:r>
      <w:r>
        <w:rPr>
          <w:rFonts w:hint="eastAsia"/>
        </w:rPr>
        <w:t>концентрации</w:t>
      </w:r>
      <w:r>
        <w:t></w:t>
      </w:r>
      <w:r>
        <w:rPr>
          <w:rFonts w:hint="eastAsia"/>
        </w:rPr>
        <w:t>азота</w:t>
      </w:r>
      <w:r>
        <w:t></w:t>
      </w:r>
      <w:r>
        <w:rPr>
          <w:rFonts w:hint="eastAsia"/>
        </w:rPr>
        <w:t>в</w:t>
      </w:r>
      <w:r>
        <w:t></w:t>
      </w:r>
      <w:r>
        <w:rPr>
          <w:rFonts w:hint="eastAsia"/>
        </w:rPr>
        <w:t>них</w:t>
      </w:r>
      <w:r>
        <w:t></w:t>
      </w:r>
      <w:r>
        <w:t></w:t>
      </w:r>
      <w:r>
        <w:rPr>
          <w:rFonts w:hint="eastAsia"/>
        </w:rPr>
        <w:t>Продемонстрировано</w:t>
      </w:r>
      <w:r>
        <w:t></w:t>
      </w:r>
      <w:r>
        <w:t></w:t>
      </w:r>
      <w:r>
        <w:rPr>
          <w:rFonts w:hint="eastAsia"/>
        </w:rPr>
        <w:t>что</w:t>
      </w:r>
      <w:r>
        <w:t></w:t>
      </w:r>
      <w:r>
        <w:rPr>
          <w:rFonts w:hint="eastAsia"/>
        </w:rPr>
        <w:t>увели</w:t>
      </w:r>
      <w:r>
        <w:t></w:t>
      </w:r>
      <w:r>
        <w:rPr>
          <w:rFonts w:hint="eastAsia"/>
        </w:rPr>
        <w:t>чение</w:t>
      </w:r>
      <w:r>
        <w:t></w:t>
      </w:r>
      <w:r>
        <w:rPr>
          <w:rFonts w:hint="eastAsia"/>
        </w:rPr>
        <w:t>концентрации</w:t>
      </w:r>
      <w:r>
        <w:t></w:t>
      </w:r>
      <w:r>
        <w:rPr>
          <w:rFonts w:hint="eastAsia"/>
        </w:rPr>
        <w:t>азота</w:t>
      </w:r>
      <w:r>
        <w:t></w:t>
      </w:r>
      <w:r>
        <w:rPr>
          <w:rFonts w:hint="eastAsia"/>
        </w:rPr>
        <w:t>в</w:t>
      </w:r>
      <w:r>
        <w:t></w:t>
      </w:r>
      <w:r>
        <w:rPr>
          <w:rFonts w:hint="eastAsia"/>
        </w:rPr>
        <w:t>углеродных</w:t>
      </w:r>
      <w:r>
        <w:t></w:t>
      </w:r>
      <w:r>
        <w:rPr>
          <w:rFonts w:hint="eastAsia"/>
        </w:rPr>
        <w:t>материалах</w:t>
      </w:r>
      <w:r>
        <w:t></w:t>
      </w:r>
      <w:r>
        <w:rPr>
          <w:rFonts w:hint="eastAsia"/>
        </w:rPr>
        <w:t>повышает</w:t>
      </w:r>
      <w:r>
        <w:t></w:t>
      </w:r>
      <w:r>
        <w:rPr>
          <w:rFonts w:hint="eastAsia"/>
        </w:rPr>
        <w:t>электрохимическую</w:t>
      </w:r>
      <w:r>
        <w:t></w:t>
      </w:r>
      <w:r>
        <w:rPr>
          <w:rFonts w:hint="eastAsia"/>
        </w:rPr>
        <w:t>ёмкость</w:t>
      </w:r>
      <w:r>
        <w:t></w:t>
      </w:r>
      <w:r>
        <w:rPr>
          <w:rFonts w:hint="eastAsia"/>
        </w:rPr>
        <w:t>электродов</w:t>
      </w:r>
      <w:r>
        <w:t></w:t>
      </w:r>
      <w:r>
        <w:rPr>
          <w:rFonts w:hint="eastAsia"/>
        </w:rPr>
        <w:t>суперконденсаторов</w:t>
      </w:r>
      <w:r>
        <w:t></w:t>
      </w:r>
      <w:r>
        <w:rPr>
          <w:rFonts w:hint="eastAsia"/>
        </w:rPr>
        <w:t>и</w:t>
      </w:r>
      <w:r>
        <w:t></w:t>
      </w:r>
      <w:r>
        <w:rPr>
          <w:rFonts w:hint="eastAsia"/>
        </w:rPr>
        <w:t>литий</w:t>
      </w:r>
      <w:r>
        <w:t></w:t>
      </w:r>
      <w:r>
        <w:rPr>
          <w:rFonts w:hint="eastAsia"/>
        </w:rPr>
        <w:t>ионных</w:t>
      </w:r>
      <w:r>
        <w:t></w:t>
      </w:r>
      <w:r>
        <w:rPr>
          <w:rFonts w:hint="eastAsia"/>
        </w:rPr>
        <w:t>аккумуляторов</w:t>
      </w:r>
      <w:r>
        <w:t></w:t>
      </w:r>
    </w:p>
    <w:p w:rsidR="00C22B19" w:rsidRDefault="00C22B19" w:rsidP="00C22B19">
      <w:r>
        <w:rPr>
          <w:rFonts w:hint="eastAsia"/>
        </w:rPr>
        <w:t>В</w:t>
      </w:r>
      <w:r>
        <w:t></w:t>
      </w:r>
      <w:r>
        <w:rPr>
          <w:rFonts w:hint="eastAsia"/>
        </w:rPr>
        <w:t>С</w:t>
      </w:r>
      <w:r>
        <w:t></w:t>
      </w:r>
      <w:r>
        <w:t></w:t>
      </w:r>
      <w:r>
        <w:t></w:t>
      </w:r>
      <w:r>
        <w:t></w:t>
      </w:r>
      <w:r>
        <w:rPr>
          <w:rFonts w:hint="eastAsia"/>
        </w:rPr>
        <w:t>методе</w:t>
      </w:r>
      <w:r>
        <w:t></w:t>
      </w:r>
      <w:r>
        <w:rPr>
          <w:rFonts w:hint="eastAsia"/>
        </w:rPr>
        <w:t>с</w:t>
      </w:r>
      <w:r>
        <w:t></w:t>
      </w:r>
      <w:r>
        <w:rPr>
          <w:rFonts w:hint="eastAsia"/>
        </w:rPr>
        <w:t>аэрозольным</w:t>
      </w:r>
      <w:r>
        <w:t></w:t>
      </w:r>
      <w:r>
        <w:rPr>
          <w:rFonts w:hint="eastAsia"/>
        </w:rPr>
        <w:t>впрыском</w:t>
      </w:r>
      <w:r>
        <w:t></w:t>
      </w:r>
      <w:r>
        <w:rPr>
          <w:rFonts w:hint="eastAsia"/>
        </w:rPr>
        <w:t>реакционной</w:t>
      </w:r>
      <w:r>
        <w:t></w:t>
      </w:r>
      <w:r>
        <w:rPr>
          <w:rFonts w:hint="eastAsia"/>
        </w:rPr>
        <w:t>смеси</w:t>
      </w:r>
      <w:r>
        <w:t></w:t>
      </w:r>
      <w:r>
        <w:rPr>
          <w:rFonts w:hint="eastAsia"/>
        </w:rPr>
        <w:t>осуществлено</w:t>
      </w:r>
      <w:r>
        <w:t></w:t>
      </w:r>
      <w:r>
        <w:rPr>
          <w:rFonts w:hint="eastAsia"/>
        </w:rPr>
        <w:t>формирование</w:t>
      </w:r>
      <w:r>
        <w:t></w:t>
      </w:r>
      <w:r>
        <w:rPr>
          <w:rFonts w:hint="eastAsia"/>
        </w:rPr>
        <w:t>тонкой</w:t>
      </w:r>
      <w:r>
        <w:t></w:t>
      </w:r>
      <w:r>
        <w:rPr>
          <w:rFonts w:hint="eastAsia"/>
        </w:rPr>
        <w:t>плёнки</w:t>
      </w:r>
      <w:r>
        <w:t></w:t>
      </w:r>
      <w:r>
        <w:rPr>
          <w:rFonts w:hint="eastAsia"/>
        </w:rPr>
        <w:t>УНТ</w:t>
      </w:r>
      <w:r>
        <w:t></w:t>
      </w:r>
      <w:r>
        <w:rPr>
          <w:rFonts w:hint="eastAsia"/>
        </w:rPr>
        <w:t>на</w:t>
      </w:r>
      <w:r>
        <w:t></w:t>
      </w:r>
      <w:r>
        <w:rPr>
          <w:rFonts w:hint="eastAsia"/>
        </w:rPr>
        <w:t>поверхности</w:t>
      </w:r>
      <w:r>
        <w:t></w:t>
      </w:r>
      <w:r>
        <w:rPr>
          <w:rFonts w:hint="eastAsia"/>
        </w:rPr>
        <w:t>кремния</w:t>
      </w:r>
      <w:r>
        <w:t></w:t>
      </w:r>
      <w:r>
        <w:t></w:t>
      </w:r>
      <w:r>
        <w:rPr>
          <w:rFonts w:hint="eastAsia"/>
        </w:rPr>
        <w:t>Показано</w:t>
      </w:r>
      <w:r>
        <w:t></w:t>
      </w:r>
      <w:r>
        <w:t></w:t>
      </w:r>
      <w:r>
        <w:rPr>
          <w:rFonts w:hint="eastAsia"/>
        </w:rPr>
        <w:t>что</w:t>
      </w:r>
      <w:r>
        <w:t></w:t>
      </w:r>
      <w:r>
        <w:rPr>
          <w:rFonts w:hint="eastAsia"/>
        </w:rPr>
        <w:t>такие</w:t>
      </w:r>
      <w:r>
        <w:t></w:t>
      </w:r>
      <w:r>
        <w:rPr>
          <w:rFonts w:hint="eastAsia"/>
        </w:rPr>
        <w:t>ги</w:t>
      </w:r>
      <w:r>
        <w:t></w:t>
      </w:r>
      <w:r>
        <w:rPr>
          <w:rFonts w:hint="eastAsia"/>
        </w:rPr>
        <w:t>бридные</w:t>
      </w:r>
      <w:r>
        <w:t></w:t>
      </w:r>
      <w:r>
        <w:rPr>
          <w:rFonts w:hint="eastAsia"/>
        </w:rPr>
        <w:t>материалы</w:t>
      </w:r>
      <w:r>
        <w:t></w:t>
      </w:r>
      <w:r>
        <w:rPr>
          <w:rFonts w:hint="eastAsia"/>
        </w:rPr>
        <w:t>обладают</w:t>
      </w:r>
      <w:r>
        <w:t></w:t>
      </w:r>
      <w:r>
        <w:rPr>
          <w:rFonts w:hint="eastAsia"/>
        </w:rPr>
        <w:t>фотовольтаическими</w:t>
      </w:r>
      <w:r>
        <w:t></w:t>
      </w:r>
      <w:r>
        <w:rPr>
          <w:rFonts w:hint="eastAsia"/>
        </w:rPr>
        <w:t>свойствами</w:t>
      </w:r>
      <w:r>
        <w:t></w:t>
      </w:r>
    </w:p>
    <w:p w:rsidR="00C22B19" w:rsidRPr="00C22B19" w:rsidRDefault="00C22B19" w:rsidP="00C22B19">
      <w:r>
        <w:rPr>
          <w:rFonts w:hint="eastAsia"/>
        </w:rPr>
        <w:t>Дальнейшее</w:t>
      </w:r>
      <w:r>
        <w:t></w:t>
      </w:r>
      <w:r>
        <w:rPr>
          <w:rFonts w:hint="eastAsia"/>
        </w:rPr>
        <w:t>использование</w:t>
      </w:r>
      <w:r>
        <w:t></w:t>
      </w:r>
      <w:r>
        <w:rPr>
          <w:rFonts w:hint="eastAsia"/>
        </w:rPr>
        <w:t>полимолибдатов</w:t>
      </w:r>
      <w:r>
        <w:t></w:t>
      </w:r>
      <w:r>
        <w:rPr>
          <w:rFonts w:hint="eastAsia"/>
        </w:rPr>
        <w:t>переходных</w:t>
      </w:r>
      <w:r>
        <w:t></w:t>
      </w:r>
      <w:r>
        <w:rPr>
          <w:rFonts w:hint="eastAsia"/>
        </w:rPr>
        <w:t>металлов</w:t>
      </w:r>
      <w:r>
        <w:t></w:t>
      </w:r>
      <w:r>
        <w:rPr>
          <w:rFonts w:hint="eastAsia"/>
        </w:rPr>
        <w:t>в</w:t>
      </w:r>
      <w:r>
        <w:t></w:t>
      </w:r>
      <w:r>
        <w:t></w:t>
      </w:r>
      <w:r>
        <w:t></w:t>
      </w:r>
      <w:r>
        <w:t></w:t>
      </w:r>
      <w:r>
        <w:t></w:t>
      </w:r>
      <w:r>
        <w:t></w:t>
      </w:r>
      <w:r>
        <w:rPr>
          <w:rFonts w:hint="eastAsia"/>
        </w:rPr>
        <w:t>синтезе</w:t>
      </w:r>
      <w:r>
        <w:t></w:t>
      </w:r>
      <w:r>
        <w:rPr>
          <w:rFonts w:hint="eastAsia"/>
        </w:rPr>
        <w:t>может</w:t>
      </w:r>
      <w:r>
        <w:t></w:t>
      </w:r>
      <w:r>
        <w:rPr>
          <w:rFonts w:hint="eastAsia"/>
        </w:rPr>
        <w:t>способствовать</w:t>
      </w:r>
      <w:r>
        <w:t></w:t>
      </w:r>
      <w:r>
        <w:rPr>
          <w:rFonts w:hint="eastAsia"/>
        </w:rPr>
        <w:t>п</w:t>
      </w:r>
      <w:r>
        <w:rPr>
          <w:rFonts w:hint="eastAsia"/>
        </w:rPr>
        <w:lastRenderedPageBreak/>
        <w:t>олучению</w:t>
      </w:r>
      <w:r>
        <w:t></w:t>
      </w:r>
      <w:r>
        <w:rPr>
          <w:rFonts w:hint="eastAsia"/>
        </w:rPr>
        <w:t>новых</w:t>
      </w:r>
      <w:r>
        <w:t></w:t>
      </w:r>
      <w:r>
        <w:rPr>
          <w:rFonts w:hint="eastAsia"/>
        </w:rPr>
        <w:t>углеродных</w:t>
      </w:r>
      <w:r>
        <w:t></w:t>
      </w:r>
      <w:r>
        <w:rPr>
          <w:rFonts w:hint="eastAsia"/>
        </w:rPr>
        <w:t>материалов</w:t>
      </w:r>
      <w:r>
        <w:t></w:t>
      </w:r>
      <w:r>
        <w:rPr>
          <w:rFonts w:hint="eastAsia"/>
        </w:rPr>
        <w:t>с</w:t>
      </w:r>
      <w:r>
        <w:t></w:t>
      </w:r>
      <w:r>
        <w:rPr>
          <w:rFonts w:hint="eastAsia"/>
        </w:rPr>
        <w:t>улучшенными</w:t>
      </w:r>
      <w:r>
        <w:t></w:t>
      </w:r>
      <w:r>
        <w:rPr>
          <w:rFonts w:hint="eastAsia"/>
        </w:rPr>
        <w:t>характеристиками</w:t>
      </w:r>
      <w:r>
        <w:t></w:t>
      </w:r>
      <w:r>
        <w:rPr>
          <w:rFonts w:hint="eastAsia"/>
        </w:rPr>
        <w:t>для</w:t>
      </w:r>
      <w:r>
        <w:t></w:t>
      </w:r>
      <w:r>
        <w:rPr>
          <w:rFonts w:hint="eastAsia"/>
        </w:rPr>
        <w:t>применения</w:t>
      </w:r>
      <w:r>
        <w:t></w:t>
      </w:r>
      <w:r>
        <w:rPr>
          <w:rFonts w:hint="eastAsia"/>
        </w:rPr>
        <w:t>в</w:t>
      </w:r>
      <w:r>
        <w:t></w:t>
      </w:r>
      <w:r>
        <w:rPr>
          <w:rFonts w:hint="eastAsia"/>
        </w:rPr>
        <w:t>электрохимических</w:t>
      </w:r>
      <w:r>
        <w:t></w:t>
      </w:r>
      <w:r>
        <w:rPr>
          <w:rFonts w:hint="eastAsia"/>
        </w:rPr>
        <w:t>или</w:t>
      </w:r>
      <w:r>
        <w:t></w:t>
      </w:r>
      <w:r>
        <w:rPr>
          <w:rFonts w:hint="eastAsia"/>
        </w:rPr>
        <w:t>фото</w:t>
      </w:r>
      <w:r>
        <w:t></w:t>
      </w:r>
      <w:r>
        <w:t></w:t>
      </w:r>
      <w:r>
        <w:rPr>
          <w:rFonts w:hint="eastAsia"/>
        </w:rPr>
        <w:t>вольтаических</w:t>
      </w:r>
      <w:r>
        <w:t></w:t>
      </w:r>
      <w:r>
        <w:rPr>
          <w:rFonts w:hint="eastAsia"/>
        </w:rPr>
        <w:t>устройствах</w:t>
      </w:r>
      <w:r>
        <w:t></w:t>
      </w:r>
      <w:r>
        <w:rPr>
          <w:rFonts w:hint="eastAsia"/>
        </w:rPr>
        <w:t>на</w:t>
      </w:r>
      <w:r>
        <w:t></w:t>
      </w:r>
      <w:r>
        <w:rPr>
          <w:rFonts w:hint="eastAsia"/>
        </w:rPr>
        <w:t>их</w:t>
      </w:r>
      <w:r>
        <w:t></w:t>
      </w:r>
      <w:r>
        <w:rPr>
          <w:rFonts w:hint="eastAsia"/>
        </w:rPr>
        <w:t>основе</w:t>
      </w:r>
      <w:r>
        <w:t></w:t>
      </w:r>
      <w:bookmarkStart w:id="0" w:name="_GoBack"/>
      <w:bookmarkEnd w:id="0"/>
    </w:p>
    <w:sectPr w:rsidR="00C22B19" w:rsidRPr="00C22B1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BD1" w:rsidRDefault="00E12BD1">
      <w:pPr>
        <w:spacing w:after="0" w:line="240" w:lineRule="auto"/>
      </w:pPr>
      <w:r>
        <w:separator/>
      </w:r>
    </w:p>
  </w:endnote>
  <w:endnote w:type="continuationSeparator" w:id="0">
    <w:p w:rsidR="00E12BD1" w:rsidRDefault="00E1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BD1" w:rsidRDefault="00E12BD1"/>
    <w:p w:rsidR="00E12BD1" w:rsidRDefault="00E12BD1"/>
    <w:p w:rsidR="00E12BD1" w:rsidRDefault="00E12BD1"/>
    <w:p w:rsidR="00E12BD1" w:rsidRDefault="00E12BD1"/>
    <w:p w:rsidR="00E12BD1" w:rsidRDefault="00E12BD1"/>
    <w:p w:rsidR="00E12BD1" w:rsidRDefault="00E12BD1"/>
    <w:p w:rsidR="00E12BD1" w:rsidRDefault="00E12BD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BD1" w:rsidRDefault="00E12B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12BD1" w:rsidRDefault="00E12B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12BD1" w:rsidRDefault="00E12BD1"/>
    <w:p w:rsidR="00E12BD1" w:rsidRDefault="00E12BD1"/>
    <w:p w:rsidR="00E12BD1" w:rsidRDefault="00E12BD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BD1" w:rsidRDefault="00E12BD1"/>
                          <w:p w:rsidR="00E12BD1" w:rsidRDefault="00E12BD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12BD1" w:rsidRDefault="00E12BD1"/>
                    <w:p w:rsidR="00E12BD1" w:rsidRDefault="00E12BD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12BD1" w:rsidRDefault="00E12BD1"/>
    <w:p w:rsidR="00E12BD1" w:rsidRDefault="00E12BD1">
      <w:pPr>
        <w:rPr>
          <w:sz w:val="2"/>
          <w:szCs w:val="2"/>
        </w:rPr>
      </w:pPr>
    </w:p>
    <w:p w:rsidR="00E12BD1" w:rsidRDefault="00E12BD1"/>
    <w:p w:rsidR="00E12BD1" w:rsidRDefault="00E12BD1">
      <w:pPr>
        <w:spacing w:after="0" w:line="240" w:lineRule="auto"/>
      </w:pPr>
    </w:p>
  </w:footnote>
  <w:footnote w:type="continuationSeparator" w:id="0">
    <w:p w:rsidR="00E12BD1" w:rsidRDefault="00E12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BD1"/>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3634D-1572-4EAA-A71B-394697B6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5</Pages>
  <Words>847</Words>
  <Characters>4829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30</cp:revision>
  <cp:lastPrinted>2009-02-06T05:36:00Z</cp:lastPrinted>
  <dcterms:created xsi:type="dcterms:W3CDTF">2023-05-17T16:24:00Z</dcterms:created>
  <dcterms:modified xsi:type="dcterms:W3CDTF">2023-05-25T16:17:00Z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