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93DD7" w:rsidRDefault="00B93DD7" w:rsidP="00B93DD7">
      <w:r w:rsidRPr="00991C02">
        <w:rPr>
          <w:rFonts w:ascii="Times New Roman" w:hAnsi="Times New Roman" w:cs="Times New Roman"/>
          <w:b/>
          <w:kern w:val="24"/>
          <w:sz w:val="24"/>
          <w:szCs w:val="28"/>
        </w:rPr>
        <w:t>Робул Юрій Володимирович</w:t>
      </w:r>
      <w:r w:rsidRPr="00991C02">
        <w:rPr>
          <w:rFonts w:ascii="Times New Roman" w:hAnsi="Times New Roman" w:cs="Times New Roman"/>
          <w:kern w:val="24"/>
          <w:sz w:val="24"/>
          <w:szCs w:val="28"/>
        </w:rPr>
        <w:t>, доцент кафедри маркетингу та бізнес-адміністрування Одеського національного університету імені І. І. Мечникова. Назва дисертації: «Теоретико-методологічні основи формування маркетингових систем під впливом розвитку інформаційних технологій». Шифр та назва спеціальності – 08.00.03 – економіка та управління національним господарством. Спецрада Д 41.051.11 Одеського національного університету імені І. І. Мечникова</w:t>
      </w:r>
    </w:p>
    <w:sectPr w:rsidR="004111C7" w:rsidRPr="00B93D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B93DD7" w:rsidRPr="00B93D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B2B0-42E3-4D05-B33A-B79D3517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2021-03-22T21:45:00Z</dcterms:created>
  <dcterms:modified xsi:type="dcterms:W3CDTF">2021-03-28T14:54:00Z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