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C69F" w14:textId="25BBEB3A" w:rsidR="00FB2C86" w:rsidRDefault="00457DC0" w:rsidP="00457DC0">
      <w:r w:rsidRPr="00457DC0">
        <w:rPr>
          <w:rFonts w:hint="eastAsia"/>
        </w:rPr>
        <w:t>Ваничева</w:t>
      </w:r>
      <w:r w:rsidRPr="00457DC0">
        <w:t xml:space="preserve"> </w:t>
      </w:r>
      <w:r w:rsidRPr="00457DC0">
        <w:rPr>
          <w:rFonts w:hint="eastAsia"/>
        </w:rPr>
        <w:t>Евгения</w:t>
      </w:r>
      <w:r w:rsidRPr="00457DC0">
        <w:t xml:space="preserve"> </w:t>
      </w:r>
      <w:r w:rsidRPr="00457DC0">
        <w:rPr>
          <w:rFonts w:hint="eastAsia"/>
        </w:rPr>
        <w:t>Анатольевна</w:t>
      </w:r>
      <w:r>
        <w:t xml:space="preserve"> </w:t>
      </w:r>
      <w:r w:rsidRPr="00457DC0">
        <w:rPr>
          <w:rFonts w:hint="eastAsia"/>
        </w:rPr>
        <w:t>Методы</w:t>
      </w:r>
      <w:r w:rsidRPr="00457DC0">
        <w:t xml:space="preserve"> </w:t>
      </w:r>
      <w:r w:rsidRPr="00457DC0">
        <w:rPr>
          <w:rFonts w:hint="eastAsia"/>
        </w:rPr>
        <w:t>и</w:t>
      </w:r>
      <w:r w:rsidRPr="00457DC0">
        <w:t xml:space="preserve"> </w:t>
      </w:r>
      <w:r w:rsidRPr="00457DC0">
        <w:rPr>
          <w:rFonts w:hint="eastAsia"/>
        </w:rPr>
        <w:t>инструменты</w:t>
      </w:r>
      <w:r w:rsidRPr="00457DC0">
        <w:t xml:space="preserve"> </w:t>
      </w:r>
      <w:r w:rsidRPr="00457DC0">
        <w:rPr>
          <w:rFonts w:hint="eastAsia"/>
        </w:rPr>
        <w:t>маркетинговой</w:t>
      </w:r>
      <w:r w:rsidRPr="00457DC0">
        <w:t xml:space="preserve"> </w:t>
      </w:r>
      <w:r w:rsidRPr="00457DC0">
        <w:rPr>
          <w:rFonts w:hint="eastAsia"/>
        </w:rPr>
        <w:t>поддержки</w:t>
      </w:r>
      <w:r w:rsidRPr="00457DC0">
        <w:t xml:space="preserve"> </w:t>
      </w:r>
      <w:r w:rsidRPr="00457DC0">
        <w:rPr>
          <w:rFonts w:hint="eastAsia"/>
        </w:rPr>
        <w:t>стартапа</w:t>
      </w:r>
      <w:r w:rsidRPr="00457DC0">
        <w:t xml:space="preserve"> </w:t>
      </w:r>
      <w:r w:rsidRPr="00457DC0">
        <w:rPr>
          <w:rFonts w:hint="eastAsia"/>
        </w:rPr>
        <w:t>по</w:t>
      </w:r>
      <w:r w:rsidRPr="00457DC0">
        <w:t xml:space="preserve"> </w:t>
      </w:r>
      <w:r w:rsidRPr="00457DC0">
        <w:rPr>
          <w:rFonts w:hint="eastAsia"/>
        </w:rPr>
        <w:t>стадиям</w:t>
      </w:r>
      <w:r w:rsidRPr="00457DC0">
        <w:t xml:space="preserve"> </w:t>
      </w:r>
      <w:r w:rsidRPr="00457DC0">
        <w:rPr>
          <w:rFonts w:hint="eastAsia"/>
        </w:rPr>
        <w:t>его</w:t>
      </w:r>
      <w:r w:rsidRPr="00457DC0">
        <w:t xml:space="preserve"> </w:t>
      </w:r>
      <w:r w:rsidRPr="00457DC0">
        <w:rPr>
          <w:rFonts w:hint="eastAsia"/>
        </w:rPr>
        <w:t>жизненного</w:t>
      </w:r>
      <w:r w:rsidRPr="00457DC0">
        <w:t xml:space="preserve"> </w:t>
      </w:r>
      <w:r w:rsidRPr="00457DC0">
        <w:rPr>
          <w:rFonts w:hint="eastAsia"/>
        </w:rPr>
        <w:t>цикла</w:t>
      </w:r>
    </w:p>
    <w:p w14:paraId="1A23A22F" w14:textId="77777777" w:rsidR="00457DC0" w:rsidRDefault="00457DC0" w:rsidP="00457DC0">
      <w:r>
        <w:rPr>
          <w:rFonts w:hint="eastAsia"/>
        </w:rPr>
        <w:t>ОГЛАВЛЕНИЕ</w:t>
      </w:r>
      <w:r>
        <w:t xml:space="preserve"> </w:t>
      </w:r>
      <w:r>
        <w:rPr>
          <w:rFonts w:hint="eastAsia"/>
        </w:rPr>
        <w:t>ДИССЕРТАЦИИ</w:t>
      </w:r>
    </w:p>
    <w:p w14:paraId="6411B685" w14:textId="77777777" w:rsidR="00457DC0" w:rsidRDefault="00457DC0" w:rsidP="00457DC0">
      <w:r>
        <w:rPr>
          <w:rFonts w:hint="eastAsia"/>
        </w:rPr>
        <w:t>кандидат</w:t>
      </w:r>
      <w:r>
        <w:t xml:space="preserve"> </w:t>
      </w:r>
      <w:r>
        <w:rPr>
          <w:rFonts w:hint="eastAsia"/>
        </w:rPr>
        <w:t>наук</w:t>
      </w:r>
      <w:r>
        <w:t xml:space="preserve"> </w:t>
      </w:r>
      <w:r>
        <w:rPr>
          <w:rFonts w:hint="eastAsia"/>
        </w:rPr>
        <w:t>Ваничева</w:t>
      </w:r>
      <w:r>
        <w:t xml:space="preserve"> </w:t>
      </w:r>
      <w:r>
        <w:rPr>
          <w:rFonts w:hint="eastAsia"/>
        </w:rPr>
        <w:t>Евгения</w:t>
      </w:r>
      <w:r>
        <w:t xml:space="preserve"> </w:t>
      </w:r>
      <w:r>
        <w:rPr>
          <w:rFonts w:hint="eastAsia"/>
        </w:rPr>
        <w:t>Анатольевна</w:t>
      </w:r>
    </w:p>
    <w:p w14:paraId="1693F72B" w14:textId="77777777" w:rsidR="00457DC0" w:rsidRDefault="00457DC0" w:rsidP="00457DC0">
      <w:r>
        <w:rPr>
          <w:rFonts w:hint="eastAsia"/>
        </w:rPr>
        <w:t>ВВЕДЕНИЕ</w:t>
      </w:r>
    </w:p>
    <w:p w14:paraId="457DE0D9" w14:textId="77777777" w:rsidR="00457DC0" w:rsidRDefault="00457DC0" w:rsidP="00457DC0"/>
    <w:p w14:paraId="0927AF77" w14:textId="77777777" w:rsidR="00457DC0" w:rsidRDefault="00457DC0" w:rsidP="00457DC0">
      <w:r>
        <w:rPr>
          <w:rFonts w:hint="eastAsia"/>
        </w:rPr>
        <w:t>ГЛАВА</w:t>
      </w:r>
      <w:r>
        <w:t xml:space="preserve"> 1. </w:t>
      </w:r>
      <w:r>
        <w:rPr>
          <w:rFonts w:hint="eastAsia"/>
        </w:rPr>
        <w:t>ОБОСНОВАНИЕ</w:t>
      </w:r>
      <w:r>
        <w:t xml:space="preserve"> </w:t>
      </w:r>
      <w:r>
        <w:rPr>
          <w:rFonts w:hint="eastAsia"/>
        </w:rPr>
        <w:t>РОЛИ</w:t>
      </w:r>
      <w:r>
        <w:t xml:space="preserve"> </w:t>
      </w:r>
      <w:r>
        <w:rPr>
          <w:rFonts w:hint="eastAsia"/>
        </w:rPr>
        <w:t>МАРКЕТИНГА</w:t>
      </w:r>
      <w:r>
        <w:t xml:space="preserve"> </w:t>
      </w:r>
      <w:r>
        <w:rPr>
          <w:rFonts w:hint="eastAsia"/>
        </w:rPr>
        <w:t>В</w:t>
      </w:r>
      <w:r>
        <w:t xml:space="preserve"> </w:t>
      </w:r>
      <w:r>
        <w:rPr>
          <w:rFonts w:hint="eastAsia"/>
        </w:rPr>
        <w:t>УСПЕШНОМ</w:t>
      </w:r>
      <w:r>
        <w:t xml:space="preserve"> </w:t>
      </w:r>
      <w:r>
        <w:rPr>
          <w:rFonts w:hint="eastAsia"/>
        </w:rPr>
        <w:t>РАЗВИТИИ</w:t>
      </w:r>
      <w:r>
        <w:t xml:space="preserve"> </w:t>
      </w:r>
      <w:r>
        <w:rPr>
          <w:rFonts w:hint="eastAsia"/>
        </w:rPr>
        <w:t>СТАРТАПОВ</w:t>
      </w:r>
    </w:p>
    <w:p w14:paraId="52831869" w14:textId="77777777" w:rsidR="00457DC0" w:rsidRDefault="00457DC0" w:rsidP="00457DC0"/>
    <w:p w14:paraId="0A4C461F" w14:textId="77777777" w:rsidR="00457DC0" w:rsidRDefault="00457DC0" w:rsidP="00457DC0">
      <w:r>
        <w:t xml:space="preserve">1.1.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стартапов</w:t>
      </w:r>
      <w:r>
        <w:t xml:space="preserve"> </w:t>
      </w:r>
      <w:r>
        <w:rPr>
          <w:rFonts w:hint="eastAsia"/>
        </w:rPr>
        <w:t>в</w:t>
      </w:r>
      <w:r>
        <w:t xml:space="preserve"> </w:t>
      </w:r>
      <w:r>
        <w:rPr>
          <w:rFonts w:hint="eastAsia"/>
        </w:rPr>
        <w:t>инновационном</w:t>
      </w:r>
      <w:r>
        <w:t xml:space="preserve"> </w:t>
      </w:r>
      <w:r>
        <w:rPr>
          <w:rFonts w:hint="eastAsia"/>
        </w:rPr>
        <w:t>развитии</w:t>
      </w:r>
      <w:r>
        <w:t xml:space="preserve"> </w:t>
      </w:r>
      <w:r>
        <w:rPr>
          <w:rFonts w:hint="eastAsia"/>
        </w:rPr>
        <w:t>экономики</w:t>
      </w:r>
      <w:r>
        <w:t xml:space="preserve"> </w:t>
      </w:r>
      <w:r>
        <w:rPr>
          <w:rFonts w:hint="eastAsia"/>
        </w:rPr>
        <w:t>Российской</w:t>
      </w:r>
      <w:r>
        <w:t xml:space="preserve"> </w:t>
      </w:r>
      <w:r>
        <w:rPr>
          <w:rFonts w:hint="eastAsia"/>
        </w:rPr>
        <w:t>Федерации</w:t>
      </w:r>
    </w:p>
    <w:p w14:paraId="2B2ABBCD" w14:textId="77777777" w:rsidR="00457DC0" w:rsidRDefault="00457DC0" w:rsidP="00457DC0"/>
    <w:p w14:paraId="21736537" w14:textId="77777777" w:rsidR="00457DC0" w:rsidRDefault="00457DC0" w:rsidP="00457DC0">
      <w:r>
        <w:t xml:space="preserve">1.2. </w:t>
      </w:r>
      <w:r>
        <w:rPr>
          <w:rFonts w:hint="eastAsia"/>
        </w:rPr>
        <w:t>Маркетинговая</w:t>
      </w:r>
      <w:r>
        <w:t xml:space="preserve"> </w:t>
      </w:r>
      <w:r>
        <w:rPr>
          <w:rFonts w:hint="eastAsia"/>
        </w:rPr>
        <w:t>деятельность</w:t>
      </w:r>
      <w:r>
        <w:t xml:space="preserve"> </w:t>
      </w:r>
      <w:r>
        <w:rPr>
          <w:rFonts w:hint="eastAsia"/>
        </w:rPr>
        <w:t>как</w:t>
      </w:r>
      <w:r>
        <w:t xml:space="preserve"> </w:t>
      </w:r>
      <w:r>
        <w:rPr>
          <w:rFonts w:hint="eastAsia"/>
        </w:rPr>
        <w:t>ключевой</w:t>
      </w:r>
      <w:r>
        <w:t xml:space="preserve"> </w:t>
      </w:r>
      <w:r>
        <w:rPr>
          <w:rFonts w:hint="eastAsia"/>
        </w:rPr>
        <w:t>фактор</w:t>
      </w:r>
      <w:r>
        <w:t xml:space="preserve"> </w:t>
      </w:r>
      <w:r>
        <w:rPr>
          <w:rFonts w:hint="eastAsia"/>
        </w:rPr>
        <w:t>успеха</w:t>
      </w:r>
      <w:r>
        <w:t xml:space="preserve"> </w:t>
      </w:r>
      <w:r>
        <w:rPr>
          <w:rFonts w:hint="eastAsia"/>
        </w:rPr>
        <w:t>крупнейших</w:t>
      </w:r>
      <w:r>
        <w:t xml:space="preserve"> </w:t>
      </w:r>
      <w:r>
        <w:rPr>
          <w:rFonts w:hint="eastAsia"/>
        </w:rPr>
        <w:t>российских</w:t>
      </w:r>
      <w:r>
        <w:t xml:space="preserve"> </w:t>
      </w:r>
      <w:r>
        <w:rPr>
          <w:rFonts w:hint="eastAsia"/>
        </w:rPr>
        <w:t>и</w:t>
      </w:r>
      <w:r>
        <w:t xml:space="preserve"> </w:t>
      </w:r>
      <w:r>
        <w:rPr>
          <w:rFonts w:hint="eastAsia"/>
        </w:rPr>
        <w:t>международных</w:t>
      </w:r>
      <w:r>
        <w:t xml:space="preserve"> </w:t>
      </w:r>
      <w:r>
        <w:rPr>
          <w:rFonts w:hint="eastAsia"/>
        </w:rPr>
        <w:t>стартапов</w:t>
      </w:r>
    </w:p>
    <w:p w14:paraId="62FEBC3B" w14:textId="77777777" w:rsidR="00457DC0" w:rsidRDefault="00457DC0" w:rsidP="00457DC0"/>
    <w:p w14:paraId="618807B0" w14:textId="77777777" w:rsidR="00457DC0" w:rsidRDefault="00457DC0" w:rsidP="00457DC0">
      <w:r>
        <w:t xml:space="preserve">1.3. </w:t>
      </w:r>
      <w:r>
        <w:rPr>
          <w:rFonts w:hint="eastAsia"/>
        </w:rPr>
        <w:t>Особенности</w:t>
      </w:r>
      <w:r>
        <w:t xml:space="preserve"> </w:t>
      </w:r>
      <w:r>
        <w:rPr>
          <w:rFonts w:hint="eastAsia"/>
        </w:rPr>
        <w:t>маркетинговой</w:t>
      </w:r>
      <w:r>
        <w:t xml:space="preserve"> </w:t>
      </w:r>
      <w:r>
        <w:rPr>
          <w:rFonts w:hint="eastAsia"/>
        </w:rPr>
        <w:t>поддержки</w:t>
      </w:r>
      <w:r>
        <w:t xml:space="preserve"> </w:t>
      </w:r>
      <w:r>
        <w:rPr>
          <w:rFonts w:hint="eastAsia"/>
        </w:rPr>
        <w:t>стартапов</w:t>
      </w:r>
      <w:r>
        <w:t xml:space="preserve">: </w:t>
      </w:r>
      <w:r>
        <w:rPr>
          <w:rFonts w:hint="eastAsia"/>
        </w:rPr>
        <w:t>результаты</w:t>
      </w:r>
      <w:r>
        <w:t xml:space="preserve"> </w:t>
      </w:r>
      <w:r>
        <w:rPr>
          <w:rFonts w:hint="eastAsia"/>
        </w:rPr>
        <w:t>качественного</w:t>
      </w:r>
      <w:r>
        <w:t xml:space="preserve"> </w:t>
      </w:r>
      <w:r>
        <w:rPr>
          <w:rFonts w:hint="eastAsia"/>
        </w:rPr>
        <w:t>исследования</w:t>
      </w:r>
      <w:r>
        <w:t xml:space="preserve"> </w:t>
      </w:r>
      <w:r>
        <w:rPr>
          <w:rFonts w:hint="eastAsia"/>
        </w:rPr>
        <w:t>по</w:t>
      </w:r>
      <w:r>
        <w:t xml:space="preserve"> </w:t>
      </w:r>
      <w:r>
        <w:rPr>
          <w:rFonts w:hint="eastAsia"/>
        </w:rPr>
        <w:t>выявлению</w:t>
      </w:r>
      <w:r>
        <w:t xml:space="preserve"> </w:t>
      </w:r>
      <w:r>
        <w:rPr>
          <w:rFonts w:hint="eastAsia"/>
        </w:rPr>
        <w:t>ключевых</w:t>
      </w:r>
      <w:r>
        <w:t xml:space="preserve"> </w:t>
      </w:r>
      <w:r>
        <w:rPr>
          <w:rFonts w:hint="eastAsia"/>
        </w:rPr>
        <w:t>проблем</w:t>
      </w:r>
      <w:r>
        <w:t xml:space="preserve"> </w:t>
      </w:r>
      <w:r>
        <w:rPr>
          <w:rFonts w:hint="eastAsia"/>
        </w:rPr>
        <w:t>и</w:t>
      </w:r>
    </w:p>
    <w:p w14:paraId="3A9BC620" w14:textId="77777777" w:rsidR="00457DC0" w:rsidRDefault="00457DC0" w:rsidP="00457DC0"/>
    <w:p w14:paraId="050C95A4" w14:textId="77777777" w:rsidR="00457DC0" w:rsidRDefault="00457DC0" w:rsidP="00457DC0">
      <w:r>
        <w:rPr>
          <w:rFonts w:hint="eastAsia"/>
        </w:rPr>
        <w:t>маркетинговых</w:t>
      </w:r>
      <w:r>
        <w:t xml:space="preserve"> </w:t>
      </w:r>
      <w:r>
        <w:rPr>
          <w:rFonts w:hint="eastAsia"/>
        </w:rPr>
        <w:t>рисков</w:t>
      </w:r>
      <w:r>
        <w:t xml:space="preserve"> </w:t>
      </w:r>
      <w:r>
        <w:rPr>
          <w:rFonts w:hint="eastAsia"/>
        </w:rPr>
        <w:t>российских</w:t>
      </w:r>
      <w:r>
        <w:t xml:space="preserve"> </w:t>
      </w:r>
      <w:r>
        <w:rPr>
          <w:rFonts w:hint="eastAsia"/>
        </w:rPr>
        <w:t>стартаперов</w:t>
      </w:r>
    </w:p>
    <w:p w14:paraId="4ED56A27" w14:textId="77777777" w:rsidR="00457DC0" w:rsidRDefault="00457DC0" w:rsidP="00457DC0"/>
    <w:p w14:paraId="6C562F22" w14:textId="77777777" w:rsidR="00457DC0" w:rsidRDefault="00457DC0" w:rsidP="00457DC0">
      <w:r>
        <w:rPr>
          <w:rFonts w:hint="eastAsia"/>
        </w:rPr>
        <w:t>ГЛАВА</w:t>
      </w:r>
      <w:r>
        <w:t xml:space="preserve"> 2. </w:t>
      </w:r>
      <w:r>
        <w:rPr>
          <w:rFonts w:hint="eastAsia"/>
        </w:rPr>
        <w:t>КОНЦЕПТУАЛЬНЫЕ</w:t>
      </w:r>
      <w:r>
        <w:t xml:space="preserve"> </w:t>
      </w:r>
      <w:r>
        <w:rPr>
          <w:rFonts w:hint="eastAsia"/>
        </w:rPr>
        <w:t>ПОЛОЖЕНИЯ</w:t>
      </w:r>
      <w:r>
        <w:t xml:space="preserve"> </w:t>
      </w:r>
      <w:r>
        <w:rPr>
          <w:rFonts w:hint="eastAsia"/>
        </w:rPr>
        <w:t>ПО</w:t>
      </w:r>
      <w:r>
        <w:t xml:space="preserve"> </w:t>
      </w:r>
      <w:r>
        <w:rPr>
          <w:rFonts w:hint="eastAsia"/>
        </w:rPr>
        <w:t>МАРКЕТИНГУ</w:t>
      </w:r>
      <w:r>
        <w:t xml:space="preserve"> </w:t>
      </w:r>
      <w:r>
        <w:rPr>
          <w:rFonts w:hint="eastAsia"/>
        </w:rPr>
        <w:t>СТАРТАПА</w:t>
      </w:r>
      <w:r>
        <w:t xml:space="preserve"> </w:t>
      </w:r>
      <w:r>
        <w:rPr>
          <w:rFonts w:hint="eastAsia"/>
        </w:rPr>
        <w:t>НА</w:t>
      </w:r>
      <w:r>
        <w:t xml:space="preserve"> </w:t>
      </w:r>
      <w:r>
        <w:rPr>
          <w:rFonts w:hint="eastAsia"/>
        </w:rPr>
        <w:t>СТАДИЯХ</w:t>
      </w:r>
      <w:r>
        <w:t xml:space="preserve"> </w:t>
      </w:r>
      <w:r>
        <w:rPr>
          <w:rFonts w:hint="eastAsia"/>
        </w:rPr>
        <w:t>ЕГО</w:t>
      </w:r>
      <w:r>
        <w:t xml:space="preserve"> </w:t>
      </w:r>
      <w:r>
        <w:rPr>
          <w:rFonts w:hint="eastAsia"/>
        </w:rPr>
        <w:t>ЖИЗНЕННОГО</w:t>
      </w:r>
      <w:r>
        <w:t xml:space="preserve"> </w:t>
      </w:r>
      <w:r>
        <w:rPr>
          <w:rFonts w:hint="eastAsia"/>
        </w:rPr>
        <w:t>ЦИКЛА</w:t>
      </w:r>
    </w:p>
    <w:p w14:paraId="415B2ACE" w14:textId="77777777" w:rsidR="00457DC0" w:rsidRDefault="00457DC0" w:rsidP="00457DC0"/>
    <w:p w14:paraId="6185F9A0" w14:textId="77777777" w:rsidR="00457DC0" w:rsidRDefault="00457DC0" w:rsidP="00457DC0">
      <w:r>
        <w:t xml:space="preserve">2.1. </w:t>
      </w:r>
      <w:r>
        <w:rPr>
          <w:rFonts w:hint="eastAsia"/>
        </w:rPr>
        <w:t>Авторская</w:t>
      </w:r>
      <w:r>
        <w:t xml:space="preserve"> </w:t>
      </w:r>
      <w:r>
        <w:rPr>
          <w:rFonts w:hint="eastAsia"/>
        </w:rPr>
        <w:t>концепция</w:t>
      </w:r>
      <w:r>
        <w:t xml:space="preserve"> </w:t>
      </w:r>
      <w:r>
        <w:rPr>
          <w:rFonts w:hint="eastAsia"/>
        </w:rPr>
        <w:t>жизненного</w:t>
      </w:r>
      <w:r>
        <w:t xml:space="preserve"> </w:t>
      </w:r>
      <w:r>
        <w:rPr>
          <w:rFonts w:hint="eastAsia"/>
        </w:rPr>
        <w:t>цикла</w:t>
      </w:r>
      <w:r>
        <w:t xml:space="preserve"> </w:t>
      </w:r>
      <w:r>
        <w:rPr>
          <w:rFonts w:hint="eastAsia"/>
        </w:rPr>
        <w:t>стартапа</w:t>
      </w:r>
      <w:r>
        <w:t xml:space="preserve">: </w:t>
      </w:r>
      <w:r>
        <w:rPr>
          <w:rFonts w:hint="eastAsia"/>
        </w:rPr>
        <w:t>маркетинговый</w:t>
      </w:r>
      <w:r>
        <w:t xml:space="preserve"> </w:t>
      </w:r>
      <w:r>
        <w:rPr>
          <w:rFonts w:hint="eastAsia"/>
        </w:rPr>
        <w:t>подход</w:t>
      </w:r>
    </w:p>
    <w:p w14:paraId="6BC65254" w14:textId="77777777" w:rsidR="00457DC0" w:rsidRDefault="00457DC0" w:rsidP="00457DC0"/>
    <w:p w14:paraId="32514D3D" w14:textId="77777777" w:rsidR="00457DC0" w:rsidRDefault="00457DC0" w:rsidP="00457DC0">
      <w:r>
        <w:t xml:space="preserve">2.2. </w:t>
      </w:r>
      <w:r>
        <w:rPr>
          <w:rFonts w:hint="eastAsia"/>
        </w:rPr>
        <w:t>Маркетинг</w:t>
      </w:r>
      <w:r>
        <w:t xml:space="preserve"> </w:t>
      </w:r>
      <w:r>
        <w:rPr>
          <w:rFonts w:hint="eastAsia"/>
        </w:rPr>
        <w:t>стартапа</w:t>
      </w:r>
      <w:r>
        <w:t xml:space="preserve">: </w:t>
      </w:r>
      <w:r>
        <w:rPr>
          <w:rFonts w:hint="eastAsia"/>
        </w:rPr>
        <w:t>классификация</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маркетинга</w:t>
      </w:r>
    </w:p>
    <w:p w14:paraId="740CE636" w14:textId="77777777" w:rsidR="00457DC0" w:rsidRDefault="00457DC0" w:rsidP="00457DC0"/>
    <w:p w14:paraId="2DE8A9A4" w14:textId="77777777" w:rsidR="00457DC0" w:rsidRDefault="00457DC0" w:rsidP="00457DC0">
      <w:r>
        <w:t xml:space="preserve">2.3. </w:t>
      </w:r>
      <w:r>
        <w:rPr>
          <w:rFonts w:hint="eastAsia"/>
        </w:rPr>
        <w:t>Соответствие</w:t>
      </w:r>
      <w:r>
        <w:t xml:space="preserve"> </w:t>
      </w:r>
      <w:r>
        <w:rPr>
          <w:rFonts w:hint="eastAsia"/>
        </w:rPr>
        <w:t>маркетинговых</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по</w:t>
      </w:r>
      <w:r>
        <w:t xml:space="preserve"> </w:t>
      </w:r>
      <w:r>
        <w:rPr>
          <w:rFonts w:hint="eastAsia"/>
        </w:rPr>
        <w:t>стадиям</w:t>
      </w:r>
    </w:p>
    <w:p w14:paraId="51C0D484" w14:textId="77777777" w:rsidR="00457DC0" w:rsidRDefault="00457DC0" w:rsidP="00457DC0"/>
    <w:p w14:paraId="6DA5A0EB" w14:textId="77777777" w:rsidR="00457DC0" w:rsidRDefault="00457DC0" w:rsidP="00457DC0">
      <w:r>
        <w:rPr>
          <w:rFonts w:hint="eastAsia"/>
        </w:rPr>
        <w:lastRenderedPageBreak/>
        <w:t>жизненного</w:t>
      </w:r>
      <w:r>
        <w:t xml:space="preserve"> </w:t>
      </w:r>
      <w:r>
        <w:rPr>
          <w:rFonts w:hint="eastAsia"/>
        </w:rPr>
        <w:t>цикла</w:t>
      </w:r>
      <w:r>
        <w:t xml:space="preserve"> </w:t>
      </w:r>
      <w:r>
        <w:rPr>
          <w:rFonts w:hint="eastAsia"/>
        </w:rPr>
        <w:t>стартапа</w:t>
      </w:r>
    </w:p>
    <w:p w14:paraId="061B56D4" w14:textId="77777777" w:rsidR="00457DC0" w:rsidRDefault="00457DC0" w:rsidP="00457DC0"/>
    <w:p w14:paraId="61DEB571" w14:textId="77777777" w:rsidR="00457DC0" w:rsidRDefault="00457DC0" w:rsidP="00457DC0">
      <w:r>
        <w:rPr>
          <w:rFonts w:hint="eastAsia"/>
        </w:rPr>
        <w:t>ГЛАВА</w:t>
      </w:r>
      <w:r>
        <w:t xml:space="preserve"> 3. </w:t>
      </w:r>
      <w:r>
        <w:rPr>
          <w:rFonts w:hint="eastAsia"/>
        </w:rPr>
        <w:t>МЕТОДИЧЕСКИЕ</w:t>
      </w:r>
      <w:r>
        <w:t xml:space="preserve"> </w:t>
      </w:r>
      <w:r>
        <w:rPr>
          <w:rFonts w:hint="eastAsia"/>
        </w:rPr>
        <w:t>ПОЛОЖЕНИЯ</w:t>
      </w:r>
      <w:r>
        <w:t xml:space="preserve"> </w:t>
      </w:r>
      <w:r>
        <w:rPr>
          <w:rFonts w:hint="eastAsia"/>
        </w:rPr>
        <w:t>ПО</w:t>
      </w:r>
      <w:r>
        <w:t xml:space="preserve"> </w:t>
      </w:r>
      <w:r>
        <w:rPr>
          <w:rFonts w:hint="eastAsia"/>
        </w:rPr>
        <w:t>МАРКЕТИНГОВОЙ</w:t>
      </w:r>
      <w:r>
        <w:t xml:space="preserve"> </w:t>
      </w:r>
      <w:r>
        <w:rPr>
          <w:rFonts w:hint="eastAsia"/>
        </w:rPr>
        <w:t>ПОДДЕРЖКЕ</w:t>
      </w:r>
      <w:r>
        <w:t xml:space="preserve"> </w:t>
      </w:r>
      <w:r>
        <w:rPr>
          <w:rFonts w:hint="eastAsia"/>
        </w:rPr>
        <w:t>И</w:t>
      </w:r>
      <w:r>
        <w:t xml:space="preserve"> </w:t>
      </w:r>
      <w:r>
        <w:rPr>
          <w:rFonts w:hint="eastAsia"/>
        </w:rPr>
        <w:t>АУДИТУ</w:t>
      </w:r>
      <w:r>
        <w:t xml:space="preserve"> </w:t>
      </w:r>
      <w:r>
        <w:rPr>
          <w:rFonts w:hint="eastAsia"/>
        </w:rPr>
        <w:t>СТАРТАПОВ</w:t>
      </w:r>
      <w:r>
        <w:t xml:space="preserve"> </w:t>
      </w:r>
      <w:r>
        <w:rPr>
          <w:rFonts w:hint="eastAsia"/>
        </w:rPr>
        <w:t>ПО</w:t>
      </w:r>
      <w:r>
        <w:t xml:space="preserve"> </w:t>
      </w:r>
      <w:r>
        <w:rPr>
          <w:rFonts w:hint="eastAsia"/>
        </w:rPr>
        <w:t>СТАДИЯМ</w:t>
      </w:r>
      <w:r>
        <w:t xml:space="preserve"> </w:t>
      </w:r>
      <w:r>
        <w:rPr>
          <w:rFonts w:hint="eastAsia"/>
        </w:rPr>
        <w:t>ЕГО</w:t>
      </w:r>
      <w:r>
        <w:t xml:space="preserve"> </w:t>
      </w:r>
      <w:r>
        <w:rPr>
          <w:rFonts w:hint="eastAsia"/>
        </w:rPr>
        <w:t>ЖИЗНЕННОГО</w:t>
      </w:r>
      <w:r>
        <w:t xml:space="preserve"> </w:t>
      </w:r>
      <w:r>
        <w:rPr>
          <w:rFonts w:hint="eastAsia"/>
        </w:rPr>
        <w:t>ЦИКЛА</w:t>
      </w:r>
    </w:p>
    <w:p w14:paraId="37E39342" w14:textId="77777777" w:rsidR="00457DC0" w:rsidRDefault="00457DC0" w:rsidP="00457DC0"/>
    <w:p w14:paraId="30951156" w14:textId="77777777" w:rsidR="00457DC0" w:rsidRDefault="00457DC0" w:rsidP="00457DC0">
      <w:r>
        <w:t xml:space="preserve">3.1. </w:t>
      </w:r>
      <w:r>
        <w:rPr>
          <w:rFonts w:hint="eastAsia"/>
        </w:rPr>
        <w:t>Эмпирическое</w:t>
      </w:r>
      <w:r>
        <w:t xml:space="preserve"> </w:t>
      </w:r>
      <w:r>
        <w:rPr>
          <w:rFonts w:hint="eastAsia"/>
        </w:rPr>
        <w:t>исследование</w:t>
      </w:r>
      <w:r>
        <w:t xml:space="preserve"> </w:t>
      </w:r>
      <w:r>
        <w:rPr>
          <w:rFonts w:hint="eastAsia"/>
        </w:rPr>
        <w:t>специфики</w:t>
      </w:r>
      <w:r>
        <w:t xml:space="preserve"> </w:t>
      </w:r>
      <w:r>
        <w:rPr>
          <w:rFonts w:hint="eastAsia"/>
        </w:rPr>
        <w:t>и</w:t>
      </w:r>
      <w:r>
        <w:t xml:space="preserve"> </w:t>
      </w:r>
      <w:r>
        <w:rPr>
          <w:rFonts w:hint="eastAsia"/>
        </w:rPr>
        <w:t>инструментария</w:t>
      </w:r>
      <w:r>
        <w:t xml:space="preserve"> </w:t>
      </w:r>
      <w:r>
        <w:rPr>
          <w:rFonts w:hint="eastAsia"/>
        </w:rPr>
        <w:t>маркетинговой</w:t>
      </w:r>
      <w:r>
        <w:t xml:space="preserve"> </w:t>
      </w:r>
      <w:r>
        <w:rPr>
          <w:rFonts w:hint="eastAsia"/>
        </w:rPr>
        <w:t>поддержки</w:t>
      </w:r>
      <w:r>
        <w:t xml:space="preserve"> </w:t>
      </w:r>
      <w:r>
        <w:rPr>
          <w:rFonts w:hint="eastAsia"/>
        </w:rPr>
        <w:t>стартапов</w:t>
      </w:r>
      <w:r>
        <w:t xml:space="preserve"> </w:t>
      </w:r>
      <w:r>
        <w:rPr>
          <w:rFonts w:hint="eastAsia"/>
        </w:rPr>
        <w:t>по</w:t>
      </w:r>
      <w:r>
        <w:t xml:space="preserve"> </w:t>
      </w:r>
      <w:r>
        <w:rPr>
          <w:rFonts w:hint="eastAsia"/>
        </w:rPr>
        <w:t>стадиям</w:t>
      </w:r>
      <w:r>
        <w:t xml:space="preserve"> </w:t>
      </w:r>
      <w:r>
        <w:rPr>
          <w:rFonts w:hint="eastAsia"/>
        </w:rPr>
        <w:t>жизненного</w:t>
      </w:r>
      <w:r>
        <w:t xml:space="preserve"> </w:t>
      </w:r>
      <w:r>
        <w:rPr>
          <w:rFonts w:hint="eastAsia"/>
        </w:rPr>
        <w:t>цикла</w:t>
      </w:r>
    </w:p>
    <w:p w14:paraId="61C6D938" w14:textId="77777777" w:rsidR="00457DC0" w:rsidRDefault="00457DC0" w:rsidP="00457DC0"/>
    <w:p w14:paraId="24883667" w14:textId="77777777" w:rsidR="00457DC0" w:rsidRDefault="00457DC0" w:rsidP="00457DC0">
      <w:r>
        <w:t xml:space="preserve">3.2.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управлению</w:t>
      </w:r>
      <w:r>
        <w:t xml:space="preserve"> </w:t>
      </w:r>
      <w:r>
        <w:rPr>
          <w:rFonts w:hint="eastAsia"/>
        </w:rPr>
        <w:t>маркетингом</w:t>
      </w:r>
      <w:r>
        <w:t xml:space="preserve"> </w:t>
      </w:r>
      <w:r>
        <w:rPr>
          <w:rFonts w:hint="eastAsia"/>
        </w:rPr>
        <w:t>стартапа</w:t>
      </w:r>
      <w:r>
        <w:t xml:space="preserve"> </w:t>
      </w:r>
      <w:r>
        <w:rPr>
          <w:rFonts w:hint="eastAsia"/>
        </w:rPr>
        <w:t>на</w:t>
      </w:r>
      <w:r>
        <w:t xml:space="preserve"> </w:t>
      </w:r>
      <w:r>
        <w:rPr>
          <w:rFonts w:hint="eastAsia"/>
        </w:rPr>
        <w:t>разных</w:t>
      </w:r>
      <w:r>
        <w:t xml:space="preserve"> </w:t>
      </w:r>
      <w:r>
        <w:rPr>
          <w:rFonts w:hint="eastAsia"/>
        </w:rPr>
        <w:t>стадиях</w:t>
      </w:r>
      <w:r>
        <w:t xml:space="preserve"> </w:t>
      </w:r>
      <w:r>
        <w:rPr>
          <w:rFonts w:hint="eastAsia"/>
        </w:rPr>
        <w:t>жизненного</w:t>
      </w:r>
      <w:r>
        <w:t xml:space="preserve"> </w:t>
      </w:r>
      <w:r>
        <w:rPr>
          <w:rFonts w:hint="eastAsia"/>
        </w:rPr>
        <w:t>цикла</w:t>
      </w:r>
    </w:p>
    <w:p w14:paraId="189BC6F7" w14:textId="77777777" w:rsidR="00457DC0" w:rsidRDefault="00457DC0" w:rsidP="00457DC0"/>
    <w:p w14:paraId="2B2CB864" w14:textId="77777777" w:rsidR="00457DC0" w:rsidRDefault="00457DC0" w:rsidP="00457DC0">
      <w:r>
        <w:t xml:space="preserve">3.3. </w:t>
      </w:r>
      <w:r>
        <w:rPr>
          <w:rFonts w:hint="eastAsia"/>
        </w:rPr>
        <w:t>Разработка</w:t>
      </w:r>
      <w:r>
        <w:t xml:space="preserve"> </w:t>
      </w:r>
      <w:r>
        <w:rPr>
          <w:rFonts w:hint="eastAsia"/>
        </w:rPr>
        <w:t>алгоритма</w:t>
      </w:r>
      <w:r>
        <w:t xml:space="preserve">, </w:t>
      </w:r>
      <w:r>
        <w:rPr>
          <w:rFonts w:hint="eastAsia"/>
        </w:rPr>
        <w:t>инструментария</w:t>
      </w:r>
      <w:r>
        <w:t xml:space="preserve"> </w:t>
      </w:r>
      <w:r>
        <w:rPr>
          <w:rFonts w:hint="eastAsia"/>
        </w:rPr>
        <w:t>и</w:t>
      </w:r>
      <w:r>
        <w:t xml:space="preserve"> </w:t>
      </w:r>
      <w:r>
        <w:rPr>
          <w:rFonts w:hint="eastAsia"/>
        </w:rPr>
        <w:t>методики</w:t>
      </w:r>
      <w:r>
        <w:t xml:space="preserve"> </w:t>
      </w:r>
      <w:r>
        <w:rPr>
          <w:rFonts w:hint="eastAsia"/>
        </w:rPr>
        <w:t>маркетинг</w:t>
      </w:r>
      <w:r>
        <w:t>-</w:t>
      </w:r>
      <w:r>
        <w:rPr>
          <w:rFonts w:hint="eastAsia"/>
        </w:rPr>
        <w:t>аудита</w:t>
      </w:r>
    </w:p>
    <w:p w14:paraId="6DAA92D1" w14:textId="77777777" w:rsidR="00457DC0" w:rsidRDefault="00457DC0" w:rsidP="00457DC0"/>
    <w:p w14:paraId="43CF487F" w14:textId="77777777" w:rsidR="00457DC0" w:rsidRDefault="00457DC0" w:rsidP="00457DC0">
      <w:r>
        <w:rPr>
          <w:rFonts w:hint="eastAsia"/>
        </w:rPr>
        <w:t>развития</w:t>
      </w:r>
      <w:r>
        <w:t xml:space="preserve"> </w:t>
      </w:r>
      <w:r>
        <w:rPr>
          <w:rFonts w:hint="eastAsia"/>
        </w:rPr>
        <w:t>стартапа</w:t>
      </w:r>
      <w:r>
        <w:t xml:space="preserve"> </w:t>
      </w:r>
      <w:r>
        <w:rPr>
          <w:rFonts w:hint="eastAsia"/>
        </w:rPr>
        <w:t>по</w:t>
      </w:r>
      <w:r>
        <w:t xml:space="preserve"> </w:t>
      </w:r>
      <w:r>
        <w:rPr>
          <w:rFonts w:hint="eastAsia"/>
        </w:rPr>
        <w:t>стадиям</w:t>
      </w:r>
      <w:r>
        <w:t xml:space="preserve"> </w:t>
      </w:r>
      <w:r>
        <w:rPr>
          <w:rFonts w:hint="eastAsia"/>
        </w:rPr>
        <w:t>жизненного</w:t>
      </w:r>
      <w:r>
        <w:t xml:space="preserve"> </w:t>
      </w:r>
      <w:r>
        <w:rPr>
          <w:rFonts w:hint="eastAsia"/>
        </w:rPr>
        <w:t>цикла</w:t>
      </w:r>
    </w:p>
    <w:p w14:paraId="021D119F" w14:textId="77777777" w:rsidR="00457DC0" w:rsidRDefault="00457DC0" w:rsidP="00457DC0"/>
    <w:p w14:paraId="3039C04D" w14:textId="77777777" w:rsidR="00457DC0" w:rsidRDefault="00457DC0" w:rsidP="00457DC0">
      <w:r>
        <w:rPr>
          <w:rFonts w:hint="eastAsia"/>
        </w:rPr>
        <w:t>ЗАКЛЮЧЕНИЕ</w:t>
      </w:r>
    </w:p>
    <w:p w14:paraId="32932504" w14:textId="77777777" w:rsidR="00457DC0" w:rsidRDefault="00457DC0" w:rsidP="00457DC0"/>
    <w:p w14:paraId="51FFC92B" w14:textId="77777777" w:rsidR="00457DC0" w:rsidRDefault="00457DC0" w:rsidP="00457DC0">
      <w:r>
        <w:rPr>
          <w:rFonts w:hint="eastAsia"/>
        </w:rPr>
        <w:t>Библиографический</w:t>
      </w:r>
      <w:r>
        <w:t xml:space="preserve"> </w:t>
      </w:r>
      <w:r>
        <w:rPr>
          <w:rFonts w:hint="eastAsia"/>
        </w:rPr>
        <w:t>список</w:t>
      </w:r>
    </w:p>
    <w:p w14:paraId="5CD551BC" w14:textId="77777777" w:rsidR="00457DC0" w:rsidRDefault="00457DC0" w:rsidP="00457DC0"/>
    <w:p w14:paraId="7EAD6E56" w14:textId="77777777" w:rsidR="00457DC0" w:rsidRDefault="00457DC0" w:rsidP="00457DC0">
      <w:r>
        <w:rPr>
          <w:rFonts w:hint="eastAsia"/>
        </w:rPr>
        <w:t>Приложение</w:t>
      </w:r>
      <w:r>
        <w:t xml:space="preserve"> 1. </w:t>
      </w:r>
      <w:r>
        <w:rPr>
          <w:rFonts w:hint="eastAsia"/>
        </w:rPr>
        <w:t>Анкета</w:t>
      </w:r>
      <w:r>
        <w:t xml:space="preserve"> </w:t>
      </w:r>
      <w:r>
        <w:rPr>
          <w:rFonts w:hint="eastAsia"/>
        </w:rPr>
        <w:t>для</w:t>
      </w:r>
      <w:r>
        <w:t xml:space="preserve"> </w:t>
      </w:r>
      <w:r>
        <w:rPr>
          <w:rFonts w:hint="eastAsia"/>
        </w:rPr>
        <w:t>проведения</w:t>
      </w:r>
      <w:r>
        <w:t xml:space="preserve"> </w:t>
      </w:r>
      <w:r>
        <w:rPr>
          <w:rFonts w:hint="eastAsia"/>
        </w:rPr>
        <w:t>количественного</w:t>
      </w:r>
      <w:r>
        <w:t xml:space="preserve"> </w:t>
      </w:r>
      <w:r>
        <w:rPr>
          <w:rFonts w:hint="eastAsia"/>
        </w:rPr>
        <w:t>эмпирического</w:t>
      </w:r>
      <w:r>
        <w:t xml:space="preserve"> </w:t>
      </w:r>
      <w:r>
        <w:rPr>
          <w:rFonts w:hint="eastAsia"/>
        </w:rPr>
        <w:t>исследования</w:t>
      </w:r>
      <w:r>
        <w:t xml:space="preserve"> </w:t>
      </w:r>
      <w:r>
        <w:rPr>
          <w:rFonts w:hint="eastAsia"/>
        </w:rPr>
        <w:t>методом</w:t>
      </w:r>
      <w:r>
        <w:t xml:space="preserve"> </w:t>
      </w:r>
      <w:r>
        <w:rPr>
          <w:rFonts w:hint="eastAsia"/>
        </w:rPr>
        <w:t>опроса</w:t>
      </w:r>
      <w:r>
        <w:t xml:space="preserve"> (</w:t>
      </w:r>
      <w:r>
        <w:rPr>
          <w:rFonts w:hint="eastAsia"/>
        </w:rPr>
        <w:t>анкетирования</w:t>
      </w:r>
      <w:r>
        <w:t xml:space="preserve">) </w:t>
      </w:r>
      <w:r>
        <w:rPr>
          <w:rFonts w:hint="eastAsia"/>
        </w:rPr>
        <w:t>для</w:t>
      </w:r>
      <w:r>
        <w:t xml:space="preserve"> </w:t>
      </w:r>
      <w:r>
        <w:rPr>
          <w:rFonts w:hint="eastAsia"/>
        </w:rPr>
        <w:t>выявления</w:t>
      </w:r>
      <w:r>
        <w:t xml:space="preserve"> </w:t>
      </w:r>
      <w:r>
        <w:rPr>
          <w:rFonts w:hint="eastAsia"/>
        </w:rPr>
        <w:t>наиболее</w:t>
      </w:r>
      <w:r>
        <w:t xml:space="preserve"> </w:t>
      </w:r>
      <w:r>
        <w:rPr>
          <w:rFonts w:hint="eastAsia"/>
        </w:rPr>
        <w:t>часто</w:t>
      </w:r>
      <w:r>
        <w:t xml:space="preserve"> </w:t>
      </w:r>
      <w:r>
        <w:rPr>
          <w:rFonts w:hint="eastAsia"/>
        </w:rPr>
        <w:t>используемых</w:t>
      </w:r>
      <w:r>
        <w:t xml:space="preserve"> </w:t>
      </w:r>
      <w:r>
        <w:rPr>
          <w:rFonts w:hint="eastAsia"/>
        </w:rPr>
        <w:t>маркетинговых</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и</w:t>
      </w:r>
      <w:r>
        <w:t xml:space="preserve"> </w:t>
      </w:r>
      <w:r>
        <w:rPr>
          <w:rFonts w:hint="eastAsia"/>
        </w:rPr>
        <w:t>удовлетворенности</w:t>
      </w:r>
      <w:r>
        <w:t xml:space="preserve"> </w:t>
      </w:r>
      <w:r>
        <w:rPr>
          <w:rFonts w:hint="eastAsia"/>
        </w:rPr>
        <w:t>ими</w:t>
      </w:r>
    </w:p>
    <w:p w14:paraId="5E6EDFA9" w14:textId="77777777" w:rsidR="00457DC0" w:rsidRDefault="00457DC0" w:rsidP="00457DC0"/>
    <w:p w14:paraId="551F319C" w14:textId="5E875180" w:rsidR="00457DC0" w:rsidRPr="00457DC0" w:rsidRDefault="00457DC0" w:rsidP="00457DC0">
      <w:r>
        <w:rPr>
          <w:rFonts w:hint="eastAsia"/>
        </w:rPr>
        <w:t>ВВЕДЕНИЕ</w:t>
      </w:r>
    </w:p>
    <w:sectPr w:rsidR="00457DC0" w:rsidRPr="00457DC0" w:rsidSect="003C1ED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2437" w14:textId="77777777" w:rsidR="003C1ED5" w:rsidRDefault="003C1ED5">
      <w:pPr>
        <w:spacing w:after="0" w:line="240" w:lineRule="auto"/>
      </w:pPr>
      <w:r>
        <w:separator/>
      </w:r>
    </w:p>
  </w:endnote>
  <w:endnote w:type="continuationSeparator" w:id="0">
    <w:p w14:paraId="12B2FEBF" w14:textId="77777777" w:rsidR="003C1ED5" w:rsidRDefault="003C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AD6D" w14:textId="77777777" w:rsidR="003C1ED5" w:rsidRDefault="003C1ED5"/>
    <w:p w14:paraId="5B551459" w14:textId="77777777" w:rsidR="003C1ED5" w:rsidRDefault="003C1ED5"/>
    <w:p w14:paraId="69FA8DCB" w14:textId="77777777" w:rsidR="003C1ED5" w:rsidRDefault="003C1ED5"/>
    <w:p w14:paraId="4C1EA16D" w14:textId="77777777" w:rsidR="003C1ED5" w:rsidRDefault="003C1ED5"/>
    <w:p w14:paraId="4E23B607" w14:textId="77777777" w:rsidR="003C1ED5" w:rsidRDefault="003C1ED5"/>
    <w:p w14:paraId="4B0B05CE" w14:textId="77777777" w:rsidR="003C1ED5" w:rsidRDefault="003C1ED5"/>
    <w:p w14:paraId="00EA92D2" w14:textId="77777777" w:rsidR="003C1ED5" w:rsidRDefault="003C1E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3DD240" wp14:editId="39B78F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CC33A" w14:textId="77777777" w:rsidR="003C1ED5" w:rsidRDefault="003C1E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3DD2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4CC33A" w14:textId="77777777" w:rsidR="003C1ED5" w:rsidRDefault="003C1E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0F33BE" w14:textId="77777777" w:rsidR="003C1ED5" w:rsidRDefault="003C1ED5"/>
    <w:p w14:paraId="5C40D55E" w14:textId="77777777" w:rsidR="003C1ED5" w:rsidRDefault="003C1ED5"/>
    <w:p w14:paraId="3E46582E" w14:textId="77777777" w:rsidR="003C1ED5" w:rsidRDefault="003C1E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13BDC7" wp14:editId="5A6458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C44D7" w14:textId="77777777" w:rsidR="003C1ED5" w:rsidRDefault="003C1ED5"/>
                          <w:p w14:paraId="0659E1AC" w14:textId="77777777" w:rsidR="003C1ED5" w:rsidRDefault="003C1E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3BD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2C44D7" w14:textId="77777777" w:rsidR="003C1ED5" w:rsidRDefault="003C1ED5"/>
                    <w:p w14:paraId="0659E1AC" w14:textId="77777777" w:rsidR="003C1ED5" w:rsidRDefault="003C1E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1BF2B" w14:textId="77777777" w:rsidR="003C1ED5" w:rsidRDefault="003C1ED5"/>
    <w:p w14:paraId="5CFFA205" w14:textId="77777777" w:rsidR="003C1ED5" w:rsidRDefault="003C1ED5">
      <w:pPr>
        <w:rPr>
          <w:sz w:val="2"/>
          <w:szCs w:val="2"/>
        </w:rPr>
      </w:pPr>
    </w:p>
    <w:p w14:paraId="55F78C02" w14:textId="77777777" w:rsidR="003C1ED5" w:rsidRDefault="003C1ED5"/>
    <w:p w14:paraId="14C2FBAD" w14:textId="77777777" w:rsidR="003C1ED5" w:rsidRDefault="003C1ED5">
      <w:pPr>
        <w:spacing w:after="0" w:line="240" w:lineRule="auto"/>
      </w:pPr>
    </w:p>
  </w:footnote>
  <w:footnote w:type="continuationSeparator" w:id="0">
    <w:p w14:paraId="4AD40A32" w14:textId="77777777" w:rsidR="003C1ED5" w:rsidRDefault="003C1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ED5"/>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8572</TotalTime>
  <Pages>2</Pages>
  <Words>248</Words>
  <Characters>1417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1150</cp:revision>
  <cp:lastPrinted>2009-02-06T05:36:00Z</cp:lastPrinted>
  <dcterms:created xsi:type="dcterms:W3CDTF">2024-04-09T10:20:00Z</dcterms:created>
  <dcterms:modified xsi:type="dcterms:W3CDTF">2024-04-21T13:04:00Z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