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FF7F2" w14:textId="2C43ACE6" w:rsidR="00C0662A" w:rsidRDefault="00433070" w:rsidP="00433070">
      <w:r w:rsidRPr="00433070">
        <w:rPr>
          <w:rFonts w:hint="eastAsia"/>
        </w:rPr>
        <w:t>Разработка</w:t>
      </w:r>
      <w:r w:rsidRPr="00433070">
        <w:t xml:space="preserve"> </w:t>
      </w:r>
      <w:r w:rsidRPr="00433070">
        <w:rPr>
          <w:rFonts w:hint="eastAsia"/>
        </w:rPr>
        <w:t>бактериологического</w:t>
      </w:r>
      <w:r w:rsidRPr="00433070">
        <w:t xml:space="preserve"> </w:t>
      </w:r>
      <w:r w:rsidRPr="00433070">
        <w:rPr>
          <w:rFonts w:hint="eastAsia"/>
        </w:rPr>
        <w:t>метода</w:t>
      </w:r>
      <w:r w:rsidRPr="00433070">
        <w:t xml:space="preserve"> </w:t>
      </w:r>
      <w:r w:rsidRPr="00433070">
        <w:rPr>
          <w:rFonts w:hint="eastAsia"/>
        </w:rPr>
        <w:t>выделения</w:t>
      </w:r>
      <w:r w:rsidRPr="00433070">
        <w:t xml:space="preserve"> </w:t>
      </w:r>
      <w:r w:rsidRPr="00433070">
        <w:rPr>
          <w:rFonts w:hint="eastAsia"/>
        </w:rPr>
        <w:t>и</w:t>
      </w:r>
      <w:r w:rsidRPr="00433070">
        <w:t xml:space="preserve"> </w:t>
      </w:r>
      <w:r w:rsidRPr="00433070">
        <w:rPr>
          <w:rFonts w:hint="eastAsia"/>
        </w:rPr>
        <w:t>идентификации</w:t>
      </w:r>
      <w:r w:rsidRPr="00433070">
        <w:t xml:space="preserve"> Pseudomonas aerugnosa</w:t>
      </w:r>
      <w:r>
        <w:t xml:space="preserve"> </w:t>
      </w:r>
      <w:r w:rsidRPr="00433070">
        <w:rPr>
          <w:rFonts w:hint="eastAsia"/>
        </w:rPr>
        <w:t>Афонин</w:t>
      </w:r>
      <w:r w:rsidRPr="00433070">
        <w:t xml:space="preserve">, </w:t>
      </w:r>
      <w:r w:rsidRPr="00433070">
        <w:rPr>
          <w:rFonts w:hint="eastAsia"/>
        </w:rPr>
        <w:t>Эдуард</w:t>
      </w:r>
      <w:r w:rsidRPr="00433070">
        <w:t xml:space="preserve"> </w:t>
      </w:r>
      <w:r w:rsidRPr="00433070">
        <w:rPr>
          <w:rFonts w:hint="eastAsia"/>
        </w:rPr>
        <w:t>Анатольевич</w:t>
      </w:r>
    </w:p>
    <w:p w14:paraId="69AA4A39" w14:textId="77777777" w:rsidR="00433070" w:rsidRDefault="00433070" w:rsidP="00433070">
      <w:r>
        <w:rPr>
          <w:rFonts w:hint="eastAsia"/>
        </w:rPr>
        <w:t>ОГЛАВЛЕНИЕ</w:t>
      </w:r>
      <w:r>
        <w:t xml:space="preserve"> </w:t>
      </w:r>
      <w:r>
        <w:rPr>
          <w:rFonts w:hint="eastAsia"/>
        </w:rPr>
        <w:t>ДИССЕРТАЦИИ</w:t>
      </w:r>
    </w:p>
    <w:p w14:paraId="44EE5143" w14:textId="77777777" w:rsidR="00433070" w:rsidRDefault="00433070" w:rsidP="00433070">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Афонин</w:t>
      </w:r>
      <w:r>
        <w:t xml:space="preserve">, </w:t>
      </w:r>
      <w:r>
        <w:rPr>
          <w:rFonts w:hint="eastAsia"/>
        </w:rPr>
        <w:t>Эдуард</w:t>
      </w:r>
      <w:r>
        <w:t xml:space="preserve"> </w:t>
      </w:r>
      <w:r>
        <w:rPr>
          <w:rFonts w:hint="eastAsia"/>
        </w:rPr>
        <w:t>Анатольевич</w:t>
      </w:r>
    </w:p>
    <w:p w14:paraId="05B0480B" w14:textId="77777777" w:rsidR="00433070" w:rsidRDefault="00433070" w:rsidP="00433070">
      <w:r>
        <w:t xml:space="preserve">1. </w:t>
      </w:r>
      <w:r>
        <w:rPr>
          <w:rFonts w:hint="eastAsia"/>
        </w:rPr>
        <w:t>Введение</w:t>
      </w:r>
      <w:r>
        <w:t>.</w:t>
      </w:r>
    </w:p>
    <w:p w14:paraId="56C87329" w14:textId="77777777" w:rsidR="00433070" w:rsidRDefault="00433070" w:rsidP="00433070"/>
    <w:p w14:paraId="62F6C954" w14:textId="77777777" w:rsidR="00433070" w:rsidRDefault="00433070" w:rsidP="00433070">
      <w:r>
        <w:t xml:space="preserve">2. </w:t>
      </w:r>
      <w:r>
        <w:rPr>
          <w:rFonts w:hint="eastAsia"/>
        </w:rPr>
        <w:t>Обзор</w:t>
      </w:r>
      <w:r>
        <w:t xml:space="preserve"> </w:t>
      </w:r>
      <w:r>
        <w:rPr>
          <w:rFonts w:hint="eastAsia"/>
        </w:rPr>
        <w:t>литературы</w:t>
      </w:r>
    </w:p>
    <w:p w14:paraId="309688C3" w14:textId="77777777" w:rsidR="00433070" w:rsidRDefault="00433070" w:rsidP="00433070"/>
    <w:p w14:paraId="1A09743D" w14:textId="77777777" w:rsidR="00433070" w:rsidRDefault="00433070" w:rsidP="00433070">
      <w:r>
        <w:t xml:space="preserve">2.1. </w:t>
      </w:r>
      <w:r>
        <w:rPr>
          <w:rFonts w:hint="eastAsia"/>
        </w:rPr>
        <w:t>Этиологическая</w:t>
      </w:r>
      <w:r>
        <w:t xml:space="preserve"> </w:t>
      </w:r>
      <w:r>
        <w:rPr>
          <w:rFonts w:hint="eastAsia"/>
        </w:rPr>
        <w:t>и</w:t>
      </w:r>
      <w:r>
        <w:t xml:space="preserve"> </w:t>
      </w:r>
      <w:r>
        <w:rPr>
          <w:rFonts w:hint="eastAsia"/>
        </w:rPr>
        <w:t>санитарно</w:t>
      </w:r>
      <w:r>
        <w:t>-</w:t>
      </w:r>
      <w:r>
        <w:rPr>
          <w:rFonts w:hint="eastAsia"/>
        </w:rPr>
        <w:t>гигиеническая</w:t>
      </w:r>
      <w:r>
        <w:t xml:space="preserve"> </w:t>
      </w:r>
      <w:r>
        <w:rPr>
          <w:rFonts w:hint="eastAsia"/>
        </w:rPr>
        <w:t>значимость</w:t>
      </w:r>
      <w:r>
        <w:t xml:space="preserve"> Pseudomonas aeruginosa.</w:t>
      </w:r>
    </w:p>
    <w:p w14:paraId="77BD0200" w14:textId="77777777" w:rsidR="00433070" w:rsidRDefault="00433070" w:rsidP="00433070"/>
    <w:p w14:paraId="2902C2E5" w14:textId="77777777" w:rsidR="00433070" w:rsidRDefault="00433070" w:rsidP="00433070">
      <w:r>
        <w:t xml:space="preserve">2.2. </w:t>
      </w:r>
      <w:r>
        <w:rPr>
          <w:rFonts w:hint="eastAsia"/>
        </w:rPr>
        <w:t>Таксономическая</w:t>
      </w:r>
      <w:r>
        <w:t xml:space="preserve"> </w:t>
      </w:r>
      <w:r>
        <w:rPr>
          <w:rFonts w:hint="eastAsia"/>
        </w:rPr>
        <w:t>структура</w:t>
      </w:r>
      <w:r>
        <w:t xml:space="preserve"> </w:t>
      </w:r>
      <w:r>
        <w:rPr>
          <w:rFonts w:hint="eastAsia"/>
        </w:rPr>
        <w:t>и</w:t>
      </w:r>
      <w:r>
        <w:t xml:space="preserve"> </w:t>
      </w:r>
      <w:r>
        <w:rPr>
          <w:rFonts w:hint="eastAsia"/>
        </w:rPr>
        <w:t>внутри</w:t>
      </w:r>
      <w:r>
        <w:t xml:space="preserve"> </w:t>
      </w:r>
      <w:r>
        <w:rPr>
          <w:rFonts w:hint="eastAsia"/>
        </w:rPr>
        <w:t>родовая</w:t>
      </w:r>
      <w:r>
        <w:t xml:space="preserve"> </w:t>
      </w:r>
      <w:r>
        <w:rPr>
          <w:rFonts w:hint="eastAsia"/>
        </w:rPr>
        <w:t>дифференциация</w:t>
      </w:r>
      <w:r>
        <w:t xml:space="preserve"> </w:t>
      </w:r>
      <w:r>
        <w:rPr>
          <w:rFonts w:hint="eastAsia"/>
        </w:rPr>
        <w:t>бактерий</w:t>
      </w:r>
      <w:r>
        <w:t xml:space="preserve"> </w:t>
      </w:r>
      <w:r>
        <w:rPr>
          <w:rFonts w:hint="eastAsia"/>
        </w:rPr>
        <w:t>рода</w:t>
      </w:r>
      <w:r>
        <w:t xml:space="preserve"> Pseudomonas . 14 2.2.1. </w:t>
      </w:r>
      <w:r>
        <w:rPr>
          <w:rFonts w:hint="eastAsia"/>
        </w:rPr>
        <w:t>Биологические</w:t>
      </w:r>
      <w:r>
        <w:t xml:space="preserve"> </w:t>
      </w:r>
      <w:r>
        <w:rPr>
          <w:rFonts w:hint="eastAsia"/>
        </w:rPr>
        <w:t>свойства</w:t>
      </w:r>
      <w:r>
        <w:t xml:space="preserve"> </w:t>
      </w:r>
      <w:r>
        <w:rPr>
          <w:rFonts w:hint="eastAsia"/>
        </w:rPr>
        <w:t>микроорганизмов</w:t>
      </w:r>
      <w:r>
        <w:t xml:space="preserve"> </w:t>
      </w:r>
      <w:r>
        <w:rPr>
          <w:rFonts w:hint="eastAsia"/>
        </w:rPr>
        <w:t>флюоресцирующей</w:t>
      </w:r>
      <w:r>
        <w:t xml:space="preserve"> </w:t>
      </w:r>
      <w:r>
        <w:rPr>
          <w:rFonts w:hint="eastAsia"/>
        </w:rPr>
        <w:t>группы</w:t>
      </w:r>
      <w:r>
        <w:t xml:space="preserve"> </w:t>
      </w:r>
      <w:r>
        <w:rPr>
          <w:rFonts w:hint="eastAsia"/>
        </w:rPr>
        <w:t>рода</w:t>
      </w:r>
      <w:r>
        <w:t xml:space="preserve"> Pseudomonas</w:t>
      </w:r>
    </w:p>
    <w:p w14:paraId="69FB9FA2" w14:textId="77777777" w:rsidR="00433070" w:rsidRDefault="00433070" w:rsidP="00433070"/>
    <w:p w14:paraId="7527FEE3" w14:textId="77777777" w:rsidR="00433070" w:rsidRDefault="00433070" w:rsidP="00433070">
      <w:r>
        <w:t xml:space="preserve">2.3. </w:t>
      </w:r>
      <w:r>
        <w:rPr>
          <w:rFonts w:hint="eastAsia"/>
        </w:rPr>
        <w:t>Устойчивость</w:t>
      </w:r>
      <w:r>
        <w:t xml:space="preserve"> Pseudomonas aeruginosa </w:t>
      </w:r>
      <w:r>
        <w:rPr>
          <w:rFonts w:hint="eastAsia"/>
        </w:rPr>
        <w:t>к</w:t>
      </w:r>
      <w:r>
        <w:t xml:space="preserve"> </w:t>
      </w:r>
      <w:r>
        <w:rPr>
          <w:rFonts w:hint="eastAsia"/>
        </w:rPr>
        <w:t>антибиотикам</w:t>
      </w:r>
    </w:p>
    <w:p w14:paraId="1A6A4008" w14:textId="77777777" w:rsidR="00433070" w:rsidRDefault="00433070" w:rsidP="00433070"/>
    <w:p w14:paraId="7927263B" w14:textId="77777777" w:rsidR="00433070" w:rsidRDefault="00433070" w:rsidP="00433070">
      <w:r>
        <w:t xml:space="preserve">2.4. </w:t>
      </w:r>
      <w:r>
        <w:rPr>
          <w:rFonts w:hint="eastAsia"/>
        </w:rPr>
        <w:t>Среды</w:t>
      </w:r>
      <w:r>
        <w:t xml:space="preserve"> </w:t>
      </w:r>
      <w:r>
        <w:rPr>
          <w:rFonts w:hint="eastAsia"/>
        </w:rPr>
        <w:t>для</w:t>
      </w:r>
      <w:r>
        <w:t xml:space="preserve"> </w:t>
      </w:r>
      <w:r>
        <w:rPr>
          <w:rFonts w:hint="eastAsia"/>
        </w:rPr>
        <w:t>выделения</w:t>
      </w:r>
      <w:r>
        <w:t xml:space="preserve"> </w:t>
      </w:r>
      <w:r>
        <w:rPr>
          <w:rFonts w:hint="eastAsia"/>
        </w:rPr>
        <w:t>и</w:t>
      </w:r>
      <w:r>
        <w:t xml:space="preserve"> </w:t>
      </w:r>
      <w:r>
        <w:rPr>
          <w:rFonts w:hint="eastAsia"/>
        </w:rPr>
        <w:t>идентификации</w:t>
      </w:r>
      <w:r>
        <w:t xml:space="preserve"> Pseudomonas aeruginosa.</w:t>
      </w:r>
    </w:p>
    <w:p w14:paraId="6DF28F88" w14:textId="77777777" w:rsidR="00433070" w:rsidRDefault="00433070" w:rsidP="00433070"/>
    <w:p w14:paraId="0D79360B" w14:textId="77777777" w:rsidR="00433070" w:rsidRDefault="00433070" w:rsidP="00433070">
      <w:r>
        <w:t xml:space="preserve">2.5. </w:t>
      </w:r>
      <w:r>
        <w:rPr>
          <w:rFonts w:hint="eastAsia"/>
        </w:rPr>
        <w:t>Обнаружение</w:t>
      </w:r>
      <w:r>
        <w:t xml:space="preserve"> </w:t>
      </w:r>
      <w:r>
        <w:rPr>
          <w:rFonts w:hint="eastAsia"/>
        </w:rPr>
        <w:t>и</w:t>
      </w:r>
      <w:r>
        <w:t xml:space="preserve"> </w:t>
      </w:r>
      <w:r>
        <w:rPr>
          <w:rFonts w:hint="eastAsia"/>
        </w:rPr>
        <w:t>идентификация</w:t>
      </w:r>
      <w:r>
        <w:t xml:space="preserve"> Pseudomonas aeruginosa </w:t>
      </w:r>
      <w:r>
        <w:rPr>
          <w:rFonts w:hint="eastAsia"/>
        </w:rPr>
        <w:t>в</w:t>
      </w:r>
      <w:r>
        <w:t xml:space="preserve"> </w:t>
      </w:r>
      <w:r>
        <w:rPr>
          <w:rFonts w:hint="eastAsia"/>
        </w:rPr>
        <w:t>объектах</w:t>
      </w:r>
      <w:r>
        <w:t xml:space="preserve"> </w:t>
      </w:r>
      <w:r>
        <w:rPr>
          <w:rFonts w:hint="eastAsia"/>
        </w:rPr>
        <w:t>окружающей</w:t>
      </w:r>
      <w:r>
        <w:t xml:space="preserve"> </w:t>
      </w:r>
      <w:r>
        <w:rPr>
          <w:rFonts w:hint="eastAsia"/>
        </w:rPr>
        <w:t>среды</w:t>
      </w:r>
    </w:p>
    <w:p w14:paraId="7E1AEB2E" w14:textId="77777777" w:rsidR="00433070" w:rsidRDefault="00433070" w:rsidP="00433070"/>
    <w:p w14:paraId="69BD43D6" w14:textId="77777777" w:rsidR="00433070" w:rsidRDefault="00433070" w:rsidP="00433070">
      <w:r>
        <w:t xml:space="preserve">2.6.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выделению</w:t>
      </w:r>
      <w:r>
        <w:t xml:space="preserve"> Pseudomonas aeruginosa </w:t>
      </w:r>
      <w:r>
        <w:rPr>
          <w:rFonts w:hint="eastAsia"/>
        </w:rPr>
        <w:t>ГУ</w:t>
      </w:r>
      <w:r>
        <w:t xml:space="preserve"> </w:t>
      </w:r>
      <w:r>
        <w:rPr>
          <w:rFonts w:hint="eastAsia"/>
        </w:rPr>
        <w:t>В</w:t>
      </w:r>
      <w:r>
        <w:t xml:space="preserve"> </w:t>
      </w:r>
      <w:r>
        <w:rPr>
          <w:rFonts w:hint="eastAsia"/>
        </w:rPr>
        <w:t>МСХ</w:t>
      </w:r>
      <w:r>
        <w:t xml:space="preserve"> </w:t>
      </w:r>
      <w:r>
        <w:rPr>
          <w:rFonts w:hint="eastAsia"/>
        </w:rPr>
        <w:t>РФ</w:t>
      </w:r>
      <w:r>
        <w:t>.</w:t>
      </w:r>
    </w:p>
    <w:p w14:paraId="1CE059F6" w14:textId="77777777" w:rsidR="00433070" w:rsidRDefault="00433070" w:rsidP="00433070"/>
    <w:p w14:paraId="65E7F773" w14:textId="77777777" w:rsidR="00433070" w:rsidRDefault="00433070" w:rsidP="00433070">
      <w:r>
        <w:t xml:space="preserve">2.7. </w:t>
      </w:r>
      <w:r>
        <w:rPr>
          <w:rFonts w:hint="eastAsia"/>
        </w:rPr>
        <w:t>Микробиологические</w:t>
      </w:r>
      <w:r>
        <w:t xml:space="preserve"> </w:t>
      </w:r>
      <w:r>
        <w:rPr>
          <w:rFonts w:hint="eastAsia"/>
        </w:rPr>
        <w:t>методы</w:t>
      </w:r>
      <w:r>
        <w:t xml:space="preserve"> </w:t>
      </w:r>
      <w:r>
        <w:rPr>
          <w:rFonts w:hint="eastAsia"/>
        </w:rPr>
        <w:t>идентификации</w:t>
      </w:r>
      <w:r>
        <w:t xml:space="preserve"> </w:t>
      </w:r>
      <w:r>
        <w:rPr>
          <w:rFonts w:hint="eastAsia"/>
        </w:rPr>
        <w:t>микробов</w:t>
      </w:r>
      <w:r>
        <w:t xml:space="preserve"> </w:t>
      </w:r>
      <w:r>
        <w:rPr>
          <w:rFonts w:hint="eastAsia"/>
        </w:rPr>
        <w:t>рода</w:t>
      </w:r>
      <w:r>
        <w:t xml:space="preserve"> Pseudomonas.</w:t>
      </w:r>
    </w:p>
    <w:p w14:paraId="0F0CE2C1" w14:textId="77777777" w:rsidR="00433070" w:rsidRDefault="00433070" w:rsidP="00433070"/>
    <w:p w14:paraId="7C63AFC5" w14:textId="77777777" w:rsidR="00433070" w:rsidRDefault="00433070" w:rsidP="00433070">
      <w:r>
        <w:t xml:space="preserve">3. </w:t>
      </w:r>
      <w:r>
        <w:rPr>
          <w:rFonts w:hint="eastAsia"/>
        </w:rPr>
        <w:t>Собственные</w:t>
      </w:r>
      <w:r>
        <w:t xml:space="preserve"> </w:t>
      </w:r>
      <w:r>
        <w:rPr>
          <w:rFonts w:hint="eastAsia"/>
        </w:rPr>
        <w:t>исследования</w:t>
      </w:r>
      <w:r>
        <w:t>.</w:t>
      </w:r>
    </w:p>
    <w:p w14:paraId="175B1879" w14:textId="77777777" w:rsidR="00433070" w:rsidRDefault="00433070" w:rsidP="00433070"/>
    <w:p w14:paraId="1CC68FD5" w14:textId="77777777" w:rsidR="00433070" w:rsidRDefault="00433070" w:rsidP="00433070">
      <w:r>
        <w:t xml:space="preserve">3.1. </w:t>
      </w:r>
      <w:r>
        <w:rPr>
          <w:rFonts w:hint="eastAsia"/>
        </w:rPr>
        <w:t>Материалы</w:t>
      </w:r>
      <w:r>
        <w:t xml:space="preserve"> </w:t>
      </w:r>
      <w:r>
        <w:rPr>
          <w:rFonts w:hint="eastAsia"/>
        </w:rPr>
        <w:t>и</w:t>
      </w:r>
      <w:r>
        <w:t xml:space="preserve"> </w:t>
      </w:r>
      <w:r>
        <w:rPr>
          <w:rFonts w:hint="eastAsia"/>
        </w:rPr>
        <w:t>методы</w:t>
      </w:r>
      <w:r>
        <w:t>.</w:t>
      </w:r>
    </w:p>
    <w:p w14:paraId="0888A8DD" w14:textId="77777777" w:rsidR="00433070" w:rsidRDefault="00433070" w:rsidP="00433070"/>
    <w:p w14:paraId="7DC2C886" w14:textId="77777777" w:rsidR="00433070" w:rsidRDefault="00433070" w:rsidP="00433070">
      <w:r>
        <w:lastRenderedPageBreak/>
        <w:t xml:space="preserve">3.2.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3493BD42" w14:textId="77777777" w:rsidR="00433070" w:rsidRDefault="00433070" w:rsidP="00433070"/>
    <w:p w14:paraId="22D05B21" w14:textId="77777777" w:rsidR="00433070" w:rsidRDefault="00433070" w:rsidP="00433070">
      <w:r>
        <w:t xml:space="preserve">3.2.1. </w:t>
      </w:r>
      <w:r>
        <w:rPr>
          <w:rFonts w:hint="eastAsia"/>
        </w:rPr>
        <w:t>Изучение</w:t>
      </w:r>
      <w:r>
        <w:t xml:space="preserve"> </w:t>
      </w:r>
      <w:r>
        <w:rPr>
          <w:rFonts w:hint="eastAsia"/>
        </w:rPr>
        <w:t>специфичности</w:t>
      </w:r>
      <w:r>
        <w:t xml:space="preserve"> </w:t>
      </w:r>
      <w:r>
        <w:rPr>
          <w:rFonts w:hint="eastAsia"/>
        </w:rPr>
        <w:t>элективных</w:t>
      </w:r>
      <w:r>
        <w:t xml:space="preserve"> </w:t>
      </w:r>
      <w:r>
        <w:rPr>
          <w:rFonts w:hint="eastAsia"/>
        </w:rPr>
        <w:t>сред</w:t>
      </w:r>
    </w:p>
    <w:p w14:paraId="2E44C5C6" w14:textId="77777777" w:rsidR="00433070" w:rsidRDefault="00433070" w:rsidP="00433070"/>
    <w:p w14:paraId="1F640D08" w14:textId="77777777" w:rsidR="00433070" w:rsidRDefault="00433070" w:rsidP="00433070">
      <w:r>
        <w:t xml:space="preserve">3.2.2. </w:t>
      </w:r>
      <w:r>
        <w:rPr>
          <w:rFonts w:hint="eastAsia"/>
        </w:rPr>
        <w:t>Изучение</w:t>
      </w:r>
      <w:r>
        <w:t xml:space="preserve"> </w:t>
      </w:r>
      <w:r>
        <w:rPr>
          <w:rFonts w:hint="eastAsia"/>
        </w:rPr>
        <w:t>роли</w:t>
      </w:r>
      <w:r>
        <w:t xml:space="preserve"> </w:t>
      </w:r>
      <w:r>
        <w:rPr>
          <w:rFonts w:hint="eastAsia"/>
        </w:rPr>
        <w:t>ацетамидной</w:t>
      </w:r>
      <w:r>
        <w:t xml:space="preserve"> </w:t>
      </w:r>
      <w:r>
        <w:rPr>
          <w:rFonts w:hint="eastAsia"/>
        </w:rPr>
        <w:t>среды</w:t>
      </w:r>
      <w:r>
        <w:t xml:space="preserve"> </w:t>
      </w:r>
      <w:r>
        <w:rPr>
          <w:rFonts w:hint="eastAsia"/>
        </w:rPr>
        <w:t>в</w:t>
      </w:r>
      <w:r>
        <w:t xml:space="preserve"> </w:t>
      </w:r>
      <w:r>
        <w:rPr>
          <w:rFonts w:hint="eastAsia"/>
        </w:rPr>
        <w:t>выделении</w:t>
      </w:r>
      <w:r>
        <w:t xml:space="preserve"> </w:t>
      </w:r>
      <w:r>
        <w:rPr>
          <w:rFonts w:hint="eastAsia"/>
        </w:rPr>
        <w:t>и</w:t>
      </w:r>
      <w:r>
        <w:t xml:space="preserve"> </w:t>
      </w:r>
      <w:r>
        <w:rPr>
          <w:rFonts w:hint="eastAsia"/>
        </w:rPr>
        <w:t>типизации</w:t>
      </w:r>
      <w:r>
        <w:t xml:space="preserve"> Pseudomonas aeruginosa</w:t>
      </w:r>
    </w:p>
    <w:p w14:paraId="5C54A60D" w14:textId="77777777" w:rsidR="00433070" w:rsidRDefault="00433070" w:rsidP="00433070"/>
    <w:p w14:paraId="367318C4" w14:textId="77777777" w:rsidR="00433070" w:rsidRDefault="00433070" w:rsidP="00433070">
      <w:r>
        <w:t xml:space="preserve">3.2.3. </w:t>
      </w:r>
      <w:r>
        <w:rPr>
          <w:rFonts w:hint="eastAsia"/>
        </w:rPr>
        <w:t>Изучение</w:t>
      </w:r>
      <w:r>
        <w:t xml:space="preserve"> </w:t>
      </w:r>
      <w:r>
        <w:rPr>
          <w:rFonts w:hint="eastAsia"/>
        </w:rPr>
        <w:t>роста</w:t>
      </w:r>
      <w:r>
        <w:t xml:space="preserve"> Pseudomonas aeruginosa </w:t>
      </w:r>
      <w:r>
        <w:rPr>
          <w:rFonts w:hint="eastAsia"/>
        </w:rPr>
        <w:t>в</w:t>
      </w:r>
      <w:r>
        <w:t xml:space="preserve"> </w:t>
      </w:r>
      <w:r>
        <w:rPr>
          <w:rFonts w:hint="eastAsia"/>
        </w:rPr>
        <w:t>присутствии</w:t>
      </w:r>
      <w:r>
        <w:t xml:space="preserve"> </w:t>
      </w:r>
      <w:r>
        <w:rPr>
          <w:rFonts w:hint="eastAsia"/>
        </w:rPr>
        <w:t>хлорида</w:t>
      </w:r>
      <w:r>
        <w:t xml:space="preserve"> </w:t>
      </w:r>
      <w:r>
        <w:rPr>
          <w:rFonts w:hint="eastAsia"/>
        </w:rPr>
        <w:t>бария</w:t>
      </w:r>
      <w:r>
        <w:t>.</w:t>
      </w:r>
    </w:p>
    <w:p w14:paraId="7889DB16" w14:textId="77777777" w:rsidR="00433070" w:rsidRDefault="00433070" w:rsidP="00433070"/>
    <w:p w14:paraId="5BA6CA8F" w14:textId="77777777" w:rsidR="00433070" w:rsidRDefault="00433070" w:rsidP="00433070">
      <w:r>
        <w:t xml:space="preserve">3.3. </w:t>
      </w:r>
      <w:r>
        <w:rPr>
          <w:rFonts w:hint="eastAsia"/>
        </w:rPr>
        <w:t>Конструирование</w:t>
      </w:r>
      <w:r>
        <w:t xml:space="preserve"> </w:t>
      </w:r>
      <w:r>
        <w:rPr>
          <w:rFonts w:hint="eastAsia"/>
        </w:rPr>
        <w:t>элективных</w:t>
      </w:r>
      <w:r>
        <w:t xml:space="preserve"> </w:t>
      </w:r>
      <w:r>
        <w:rPr>
          <w:rFonts w:hint="eastAsia"/>
        </w:rPr>
        <w:t>сред</w:t>
      </w:r>
    </w:p>
    <w:p w14:paraId="28B5BB9F" w14:textId="77777777" w:rsidR="00433070" w:rsidRDefault="00433070" w:rsidP="00433070"/>
    <w:p w14:paraId="5EEB9D46" w14:textId="77777777" w:rsidR="00433070" w:rsidRDefault="00433070" w:rsidP="00433070">
      <w:r>
        <w:t xml:space="preserve">3.3.1. </w:t>
      </w:r>
      <w:r>
        <w:rPr>
          <w:rFonts w:hint="eastAsia"/>
        </w:rPr>
        <w:t>Определение</w:t>
      </w:r>
      <w:r>
        <w:t xml:space="preserve"> </w:t>
      </w:r>
      <w:r>
        <w:rPr>
          <w:rFonts w:hint="eastAsia"/>
        </w:rPr>
        <w:t>устойчивости</w:t>
      </w:r>
      <w:r>
        <w:t xml:space="preserve"> Pseudomonas aeruginosa </w:t>
      </w:r>
      <w:r>
        <w:rPr>
          <w:rFonts w:hint="eastAsia"/>
        </w:rPr>
        <w:t>к</w:t>
      </w:r>
      <w:r>
        <w:t xml:space="preserve"> </w:t>
      </w:r>
      <w:r>
        <w:rPr>
          <w:rFonts w:hint="eastAsia"/>
        </w:rPr>
        <w:t>некоторым</w:t>
      </w:r>
      <w:r>
        <w:t xml:space="preserve"> </w:t>
      </w:r>
      <w:r>
        <w:rPr>
          <w:rFonts w:hint="eastAsia"/>
        </w:rPr>
        <w:t>антибиотикам</w:t>
      </w:r>
      <w:r>
        <w:t>.</w:t>
      </w:r>
    </w:p>
    <w:p w14:paraId="0FFD7075" w14:textId="77777777" w:rsidR="00433070" w:rsidRDefault="00433070" w:rsidP="00433070"/>
    <w:p w14:paraId="08CFECCF" w14:textId="77777777" w:rsidR="00433070" w:rsidRDefault="00433070" w:rsidP="00433070">
      <w:r>
        <w:t xml:space="preserve">3.3.2. </w:t>
      </w:r>
      <w:r>
        <w:rPr>
          <w:rFonts w:hint="eastAsia"/>
        </w:rPr>
        <w:t>Определение</w:t>
      </w:r>
      <w:r>
        <w:t xml:space="preserve"> </w:t>
      </w:r>
      <w:r>
        <w:rPr>
          <w:rFonts w:hint="eastAsia"/>
        </w:rPr>
        <w:t>устойчивости</w:t>
      </w:r>
      <w:r>
        <w:t xml:space="preserve"> Pseudomonas aeruginosa </w:t>
      </w:r>
      <w:r>
        <w:rPr>
          <w:rFonts w:hint="eastAsia"/>
        </w:rPr>
        <w:t>к</w:t>
      </w:r>
      <w:r>
        <w:t xml:space="preserve"> </w:t>
      </w:r>
      <w:r>
        <w:rPr>
          <w:rFonts w:hint="eastAsia"/>
        </w:rPr>
        <w:t>фурадонину</w:t>
      </w:r>
      <w:r>
        <w:t xml:space="preserve"> </w:t>
      </w:r>
      <w:r>
        <w:rPr>
          <w:rFonts w:hint="eastAsia"/>
        </w:rPr>
        <w:t>и</w:t>
      </w:r>
      <w:r>
        <w:t xml:space="preserve"> </w:t>
      </w:r>
      <w:r>
        <w:rPr>
          <w:rFonts w:hint="eastAsia"/>
        </w:rPr>
        <w:t>фуразолину</w:t>
      </w:r>
    </w:p>
    <w:p w14:paraId="2BBC6C6F" w14:textId="77777777" w:rsidR="00433070" w:rsidRDefault="00433070" w:rsidP="00433070"/>
    <w:p w14:paraId="7698B0BE" w14:textId="77777777" w:rsidR="00433070" w:rsidRDefault="00433070" w:rsidP="00433070">
      <w:r>
        <w:t xml:space="preserve">3.3.3. </w:t>
      </w:r>
      <w:r>
        <w:rPr>
          <w:rFonts w:hint="eastAsia"/>
        </w:rPr>
        <w:t>Испытание</w:t>
      </w:r>
      <w:r>
        <w:t xml:space="preserve"> </w:t>
      </w:r>
      <w:r>
        <w:rPr>
          <w:rFonts w:hint="eastAsia"/>
        </w:rPr>
        <w:t>элективного</w:t>
      </w:r>
      <w:r>
        <w:t xml:space="preserve"> </w:t>
      </w:r>
      <w:r>
        <w:rPr>
          <w:rFonts w:hint="eastAsia"/>
        </w:rPr>
        <w:t>агента</w:t>
      </w:r>
      <w:r>
        <w:t xml:space="preserve"> </w:t>
      </w:r>
      <w:r>
        <w:rPr>
          <w:rFonts w:hint="eastAsia"/>
        </w:rPr>
        <w:t>в</w:t>
      </w:r>
      <w:r>
        <w:t xml:space="preserve"> </w:t>
      </w:r>
      <w:r>
        <w:rPr>
          <w:rFonts w:hint="eastAsia"/>
        </w:rPr>
        <w:t>питатель</w:t>
      </w:r>
      <w:r>
        <w:t>-</w:t>
      </w:r>
      <w:r>
        <w:rPr>
          <w:rFonts w:hint="eastAsia"/>
        </w:rPr>
        <w:t>ных</w:t>
      </w:r>
      <w:r>
        <w:t xml:space="preserve"> </w:t>
      </w:r>
      <w:r>
        <w:rPr>
          <w:rFonts w:hint="eastAsia"/>
        </w:rPr>
        <w:t>средах</w:t>
      </w:r>
      <w:r>
        <w:t>.</w:t>
      </w:r>
    </w:p>
    <w:p w14:paraId="5AC161BB" w14:textId="77777777" w:rsidR="00433070" w:rsidRDefault="00433070" w:rsidP="00433070"/>
    <w:p w14:paraId="47CF34C0" w14:textId="77777777" w:rsidR="00433070" w:rsidRDefault="00433070" w:rsidP="00433070">
      <w:r>
        <w:t xml:space="preserve">3.3.4. </w:t>
      </w:r>
      <w:r>
        <w:rPr>
          <w:rFonts w:hint="eastAsia"/>
        </w:rPr>
        <w:t>Разработка</w:t>
      </w:r>
      <w:r>
        <w:t xml:space="preserve"> </w:t>
      </w:r>
      <w:r>
        <w:rPr>
          <w:rFonts w:hint="eastAsia"/>
        </w:rPr>
        <w:t>питательной</w:t>
      </w:r>
      <w:r>
        <w:t xml:space="preserve"> </w:t>
      </w:r>
      <w:r>
        <w:rPr>
          <w:rFonts w:hint="eastAsia"/>
        </w:rPr>
        <w:t>основы</w:t>
      </w:r>
      <w:r>
        <w:t xml:space="preserve"> </w:t>
      </w:r>
      <w:r>
        <w:rPr>
          <w:rFonts w:hint="eastAsia"/>
        </w:rPr>
        <w:t>элективной</w:t>
      </w:r>
      <w:r>
        <w:t xml:space="preserve"> </w:t>
      </w:r>
      <w:r>
        <w:rPr>
          <w:rFonts w:hint="eastAsia"/>
        </w:rPr>
        <w:t>среды</w:t>
      </w:r>
      <w:r>
        <w:t xml:space="preserve"> </w:t>
      </w:r>
      <w:r>
        <w:rPr>
          <w:rFonts w:hint="eastAsia"/>
        </w:rPr>
        <w:t>для</w:t>
      </w:r>
      <w:r>
        <w:t xml:space="preserve"> Pseudomonas.</w:t>
      </w:r>
    </w:p>
    <w:p w14:paraId="73278037" w14:textId="77777777" w:rsidR="00433070" w:rsidRDefault="00433070" w:rsidP="00433070"/>
    <w:p w14:paraId="4D6EAF59" w14:textId="77777777" w:rsidR="00433070" w:rsidRDefault="00433070" w:rsidP="00433070">
      <w:r>
        <w:t xml:space="preserve">3.3.5. </w:t>
      </w:r>
      <w:r>
        <w:rPr>
          <w:rFonts w:hint="eastAsia"/>
        </w:rPr>
        <w:t>Испытание</w:t>
      </w:r>
      <w:r>
        <w:t xml:space="preserve"> </w:t>
      </w:r>
      <w:r>
        <w:rPr>
          <w:rFonts w:hint="eastAsia"/>
        </w:rPr>
        <w:t>специфичности</w:t>
      </w:r>
      <w:r>
        <w:t xml:space="preserve"> </w:t>
      </w:r>
      <w:r>
        <w:rPr>
          <w:rFonts w:hint="eastAsia"/>
        </w:rPr>
        <w:t>элективной</w:t>
      </w:r>
      <w:r>
        <w:t xml:space="preserve"> </w:t>
      </w:r>
      <w:r>
        <w:rPr>
          <w:rFonts w:hint="eastAsia"/>
        </w:rPr>
        <w:t>среды</w:t>
      </w:r>
      <w:r>
        <w:t xml:space="preserve"> </w:t>
      </w:r>
      <w:r>
        <w:rPr>
          <w:rFonts w:hint="eastAsia"/>
        </w:rPr>
        <w:t>для</w:t>
      </w:r>
      <w:r>
        <w:t xml:space="preserve"> Pseudomonas.</w:t>
      </w:r>
    </w:p>
    <w:p w14:paraId="2A49BC6E" w14:textId="77777777" w:rsidR="00433070" w:rsidRDefault="00433070" w:rsidP="00433070"/>
    <w:p w14:paraId="69CE8C4B" w14:textId="77777777" w:rsidR="00433070" w:rsidRDefault="00433070" w:rsidP="00433070">
      <w:r>
        <w:t xml:space="preserve">3.3.6. </w:t>
      </w:r>
      <w:r>
        <w:rPr>
          <w:rFonts w:hint="eastAsia"/>
        </w:rPr>
        <w:t>Определение</w:t>
      </w:r>
      <w:r>
        <w:t xml:space="preserve"> </w:t>
      </w:r>
      <w:r>
        <w:rPr>
          <w:rFonts w:hint="eastAsia"/>
        </w:rPr>
        <w:t>чувствительности</w:t>
      </w:r>
      <w:r>
        <w:t xml:space="preserve"> </w:t>
      </w:r>
      <w:r>
        <w:rPr>
          <w:rFonts w:hint="eastAsia"/>
        </w:rPr>
        <w:t>элективной</w:t>
      </w:r>
      <w:r>
        <w:t xml:space="preserve"> </w:t>
      </w:r>
      <w:r>
        <w:rPr>
          <w:rFonts w:hint="eastAsia"/>
        </w:rPr>
        <w:t>среды</w:t>
      </w:r>
      <w:r>
        <w:t xml:space="preserve"> </w:t>
      </w:r>
      <w:r>
        <w:rPr>
          <w:rFonts w:hint="eastAsia"/>
        </w:rPr>
        <w:t>для</w:t>
      </w:r>
      <w:r>
        <w:t xml:space="preserve"> Pseudomonas aeruginosa.</w:t>
      </w:r>
    </w:p>
    <w:p w14:paraId="33E90C43" w14:textId="77777777" w:rsidR="00433070" w:rsidRDefault="00433070" w:rsidP="00433070"/>
    <w:p w14:paraId="0E883937" w14:textId="77777777" w:rsidR="00433070" w:rsidRDefault="00433070" w:rsidP="00433070">
      <w:r>
        <w:t xml:space="preserve">3.4. </w:t>
      </w:r>
      <w:r>
        <w:rPr>
          <w:rFonts w:hint="eastAsia"/>
        </w:rPr>
        <w:t>Конструирование</w:t>
      </w:r>
      <w:r>
        <w:t xml:space="preserve"> </w:t>
      </w:r>
      <w:r>
        <w:rPr>
          <w:rFonts w:hint="eastAsia"/>
        </w:rPr>
        <w:t>элективной</w:t>
      </w:r>
      <w:r>
        <w:t xml:space="preserve"> </w:t>
      </w:r>
      <w:r>
        <w:rPr>
          <w:rFonts w:hint="eastAsia"/>
        </w:rPr>
        <w:t>минеральной</w:t>
      </w:r>
      <w:r>
        <w:t xml:space="preserve"> </w:t>
      </w:r>
      <w:r>
        <w:rPr>
          <w:rFonts w:hint="eastAsia"/>
        </w:rPr>
        <w:t>среды</w:t>
      </w:r>
      <w:r>
        <w:t xml:space="preserve"> </w:t>
      </w:r>
      <w:r>
        <w:rPr>
          <w:rFonts w:hint="eastAsia"/>
        </w:rPr>
        <w:t>для</w:t>
      </w:r>
      <w:r>
        <w:t xml:space="preserve"> Pseudomonas aeruginosa.</w:t>
      </w:r>
    </w:p>
    <w:p w14:paraId="1B07A26A" w14:textId="77777777" w:rsidR="00433070" w:rsidRDefault="00433070" w:rsidP="00433070"/>
    <w:p w14:paraId="0EEE6F2A" w14:textId="77777777" w:rsidR="00433070" w:rsidRDefault="00433070" w:rsidP="00433070">
      <w:r>
        <w:t xml:space="preserve">3.4.1. </w:t>
      </w:r>
      <w:r>
        <w:rPr>
          <w:rFonts w:hint="eastAsia"/>
        </w:rPr>
        <w:t>Испытание</w:t>
      </w:r>
      <w:r>
        <w:t xml:space="preserve"> </w:t>
      </w:r>
      <w:r>
        <w:rPr>
          <w:rFonts w:hint="eastAsia"/>
        </w:rPr>
        <w:t>специфичности</w:t>
      </w:r>
      <w:r>
        <w:t xml:space="preserve"> </w:t>
      </w:r>
      <w:r>
        <w:rPr>
          <w:rFonts w:hint="eastAsia"/>
        </w:rPr>
        <w:t>элективной</w:t>
      </w:r>
      <w:r>
        <w:t xml:space="preserve"> </w:t>
      </w:r>
      <w:r>
        <w:rPr>
          <w:rFonts w:hint="eastAsia"/>
        </w:rPr>
        <w:t>минеральной</w:t>
      </w:r>
      <w:r>
        <w:t xml:space="preserve"> </w:t>
      </w:r>
      <w:r>
        <w:rPr>
          <w:rFonts w:hint="eastAsia"/>
        </w:rPr>
        <w:t>среды</w:t>
      </w:r>
      <w:r>
        <w:t xml:space="preserve"> </w:t>
      </w:r>
      <w:r>
        <w:rPr>
          <w:rFonts w:hint="eastAsia"/>
        </w:rPr>
        <w:t>для</w:t>
      </w:r>
      <w:r>
        <w:t xml:space="preserve"> Pseudomonas.</w:t>
      </w:r>
    </w:p>
    <w:p w14:paraId="6C2B49A4" w14:textId="77777777" w:rsidR="00433070" w:rsidRDefault="00433070" w:rsidP="00433070"/>
    <w:p w14:paraId="53B4F8EF" w14:textId="77777777" w:rsidR="00433070" w:rsidRDefault="00433070" w:rsidP="00433070">
      <w:r>
        <w:lastRenderedPageBreak/>
        <w:t xml:space="preserve">3.4.2. </w:t>
      </w:r>
      <w:r>
        <w:rPr>
          <w:rFonts w:hint="eastAsia"/>
        </w:rPr>
        <w:t>Определение</w:t>
      </w:r>
      <w:r>
        <w:t xml:space="preserve"> </w:t>
      </w:r>
      <w:r>
        <w:rPr>
          <w:rFonts w:hint="eastAsia"/>
        </w:rPr>
        <w:t>чувствительности</w:t>
      </w:r>
      <w:r>
        <w:t xml:space="preserve"> </w:t>
      </w:r>
      <w:r>
        <w:rPr>
          <w:rFonts w:hint="eastAsia"/>
        </w:rPr>
        <w:t>элективной</w:t>
      </w:r>
      <w:r>
        <w:t xml:space="preserve"> </w:t>
      </w:r>
      <w:r>
        <w:rPr>
          <w:rFonts w:hint="eastAsia"/>
        </w:rPr>
        <w:t>минеральной</w:t>
      </w:r>
      <w:r>
        <w:t xml:space="preserve"> </w:t>
      </w:r>
      <w:r>
        <w:rPr>
          <w:rFonts w:hint="eastAsia"/>
        </w:rPr>
        <w:t>среды</w:t>
      </w:r>
      <w:r>
        <w:t xml:space="preserve"> </w:t>
      </w:r>
      <w:r>
        <w:rPr>
          <w:rFonts w:hint="eastAsia"/>
        </w:rPr>
        <w:t>для</w:t>
      </w:r>
      <w:r>
        <w:t xml:space="preserve"> Pseudomonas.</w:t>
      </w:r>
    </w:p>
    <w:p w14:paraId="60BED971" w14:textId="77777777" w:rsidR="00433070" w:rsidRDefault="00433070" w:rsidP="00433070"/>
    <w:p w14:paraId="14A89E1E" w14:textId="77777777" w:rsidR="00433070" w:rsidRDefault="00433070" w:rsidP="00433070">
      <w:r>
        <w:t xml:space="preserve">3.5 </w:t>
      </w:r>
      <w:r>
        <w:rPr>
          <w:rFonts w:hint="eastAsia"/>
        </w:rPr>
        <w:t>Конструирование</w:t>
      </w:r>
      <w:r>
        <w:t xml:space="preserve"> </w:t>
      </w:r>
      <w:r>
        <w:rPr>
          <w:rFonts w:hint="eastAsia"/>
        </w:rPr>
        <w:t>накопительной</w:t>
      </w:r>
      <w:r>
        <w:t xml:space="preserve"> </w:t>
      </w:r>
      <w:r>
        <w:rPr>
          <w:rFonts w:hint="eastAsia"/>
        </w:rPr>
        <w:t>среды</w:t>
      </w:r>
      <w:r>
        <w:t xml:space="preserve"> </w:t>
      </w:r>
      <w:r>
        <w:rPr>
          <w:rFonts w:hint="eastAsia"/>
        </w:rPr>
        <w:t>для</w:t>
      </w:r>
    </w:p>
    <w:p w14:paraId="23C6A51D" w14:textId="77777777" w:rsidR="00433070" w:rsidRDefault="00433070" w:rsidP="00433070"/>
    <w:p w14:paraId="16B91690" w14:textId="77777777" w:rsidR="00433070" w:rsidRDefault="00433070" w:rsidP="00433070">
      <w:r>
        <w:t>Pseudomonas aeruginosa.</w:t>
      </w:r>
    </w:p>
    <w:p w14:paraId="55A361A9" w14:textId="77777777" w:rsidR="00433070" w:rsidRDefault="00433070" w:rsidP="00433070"/>
    <w:p w14:paraId="77E677F1" w14:textId="77777777" w:rsidR="00433070" w:rsidRDefault="00433070" w:rsidP="00433070">
      <w:r>
        <w:t xml:space="preserve">3.5.1. </w:t>
      </w:r>
      <w:r>
        <w:rPr>
          <w:rFonts w:hint="eastAsia"/>
        </w:rPr>
        <w:t>Определение</w:t>
      </w:r>
      <w:r>
        <w:t xml:space="preserve"> </w:t>
      </w:r>
      <w:r>
        <w:rPr>
          <w:rFonts w:hint="eastAsia"/>
        </w:rPr>
        <w:t>специфичности</w:t>
      </w:r>
      <w:r>
        <w:t xml:space="preserve"> </w:t>
      </w:r>
      <w:r>
        <w:rPr>
          <w:rFonts w:hint="eastAsia"/>
        </w:rPr>
        <w:t>накопительной</w:t>
      </w:r>
      <w:r>
        <w:t xml:space="preserve"> </w:t>
      </w:r>
      <w:r>
        <w:rPr>
          <w:rFonts w:hint="eastAsia"/>
        </w:rPr>
        <w:t>среды</w:t>
      </w:r>
      <w:r>
        <w:t xml:space="preserve"> </w:t>
      </w:r>
      <w:r>
        <w:rPr>
          <w:rFonts w:hint="eastAsia"/>
        </w:rPr>
        <w:t>для</w:t>
      </w:r>
      <w:r>
        <w:t xml:space="preserve"> Pseudomonas.</w:t>
      </w:r>
    </w:p>
    <w:p w14:paraId="5F9459CD" w14:textId="77777777" w:rsidR="00433070" w:rsidRDefault="00433070" w:rsidP="00433070"/>
    <w:p w14:paraId="5945F40C" w14:textId="77777777" w:rsidR="00433070" w:rsidRDefault="00433070" w:rsidP="00433070">
      <w:r>
        <w:t xml:space="preserve">3.5.2. </w:t>
      </w:r>
      <w:r>
        <w:rPr>
          <w:rFonts w:hint="eastAsia"/>
        </w:rPr>
        <w:t>Расчёт</w:t>
      </w:r>
      <w:r>
        <w:t xml:space="preserve"> </w:t>
      </w:r>
      <w:r>
        <w:rPr>
          <w:rFonts w:hint="eastAsia"/>
        </w:rPr>
        <w:t>оптимального</w:t>
      </w:r>
      <w:r>
        <w:t xml:space="preserve"> </w:t>
      </w:r>
      <w:r>
        <w:rPr>
          <w:rFonts w:hint="eastAsia"/>
        </w:rPr>
        <w:t>времени</w:t>
      </w:r>
      <w:r>
        <w:t xml:space="preserve"> </w:t>
      </w:r>
      <w:r>
        <w:rPr>
          <w:rFonts w:hint="eastAsia"/>
        </w:rPr>
        <w:t>культивирования</w:t>
      </w:r>
      <w:r>
        <w:t xml:space="preserve"> Pseudomonas aeruginosa </w:t>
      </w:r>
      <w:r>
        <w:rPr>
          <w:rFonts w:hint="eastAsia"/>
        </w:rPr>
        <w:t>на</w:t>
      </w:r>
      <w:r>
        <w:t xml:space="preserve"> </w:t>
      </w:r>
      <w:r>
        <w:rPr>
          <w:rFonts w:hint="eastAsia"/>
        </w:rPr>
        <w:t>среде</w:t>
      </w:r>
      <w:r>
        <w:t xml:space="preserve"> </w:t>
      </w:r>
      <w:r>
        <w:rPr>
          <w:rFonts w:hint="eastAsia"/>
        </w:rPr>
        <w:t>накопления</w:t>
      </w:r>
    </w:p>
    <w:p w14:paraId="6BB063BF" w14:textId="77777777" w:rsidR="00433070" w:rsidRDefault="00433070" w:rsidP="00433070"/>
    <w:p w14:paraId="68EF8C19" w14:textId="77777777" w:rsidR="00433070" w:rsidRDefault="00433070" w:rsidP="00433070">
      <w:r>
        <w:t xml:space="preserve">3.5.3. </w:t>
      </w:r>
      <w:r>
        <w:rPr>
          <w:rFonts w:hint="eastAsia"/>
        </w:rPr>
        <w:t>Определение</w:t>
      </w:r>
      <w:r>
        <w:t xml:space="preserve"> </w:t>
      </w:r>
      <w:r>
        <w:rPr>
          <w:rFonts w:hint="eastAsia"/>
        </w:rPr>
        <w:t>чувствительности</w:t>
      </w:r>
      <w:r>
        <w:t xml:space="preserve"> </w:t>
      </w:r>
      <w:r>
        <w:rPr>
          <w:rFonts w:hint="eastAsia"/>
        </w:rPr>
        <w:t>накопительной</w:t>
      </w:r>
      <w:r>
        <w:t xml:space="preserve"> </w:t>
      </w:r>
      <w:r>
        <w:rPr>
          <w:rFonts w:hint="eastAsia"/>
        </w:rPr>
        <w:t>среды</w:t>
      </w:r>
      <w:r>
        <w:t xml:space="preserve"> </w:t>
      </w:r>
      <w:r>
        <w:rPr>
          <w:rFonts w:hint="eastAsia"/>
        </w:rPr>
        <w:t>для</w:t>
      </w:r>
      <w:r>
        <w:t xml:space="preserve"> Pseudomonas.</w:t>
      </w:r>
    </w:p>
    <w:p w14:paraId="48DE82B5" w14:textId="77777777" w:rsidR="00433070" w:rsidRDefault="00433070" w:rsidP="00433070"/>
    <w:p w14:paraId="1B493B9D" w14:textId="77777777" w:rsidR="00433070" w:rsidRDefault="00433070" w:rsidP="00433070">
      <w:r>
        <w:t xml:space="preserve">3.6. </w:t>
      </w:r>
      <w:r>
        <w:rPr>
          <w:rFonts w:hint="eastAsia"/>
        </w:rPr>
        <w:t>Разработка</w:t>
      </w:r>
      <w:r>
        <w:t xml:space="preserve"> </w:t>
      </w:r>
      <w:r>
        <w:rPr>
          <w:rFonts w:hint="eastAsia"/>
        </w:rPr>
        <w:t>бактериологического</w:t>
      </w:r>
      <w:r>
        <w:t xml:space="preserve"> </w:t>
      </w:r>
      <w:r>
        <w:rPr>
          <w:rFonts w:hint="eastAsia"/>
        </w:rPr>
        <w:t>метода</w:t>
      </w:r>
      <w:r>
        <w:t xml:space="preserve"> </w:t>
      </w:r>
      <w:r>
        <w:rPr>
          <w:rFonts w:hint="eastAsia"/>
        </w:rPr>
        <w:t>выделения</w:t>
      </w:r>
      <w:r>
        <w:t xml:space="preserve"> </w:t>
      </w:r>
      <w:r>
        <w:rPr>
          <w:rFonts w:hint="eastAsia"/>
        </w:rPr>
        <w:t>и</w:t>
      </w:r>
      <w:r>
        <w:t xml:space="preserve"> </w:t>
      </w:r>
      <w:r>
        <w:rPr>
          <w:rFonts w:hint="eastAsia"/>
        </w:rPr>
        <w:t>идентификации</w:t>
      </w:r>
      <w:r>
        <w:t xml:space="preserve"> Pseudomonas aeruginosa </w:t>
      </w:r>
      <w:r>
        <w:rPr>
          <w:rFonts w:hint="eastAsia"/>
        </w:rPr>
        <w:t>из</w:t>
      </w:r>
      <w:r>
        <w:t xml:space="preserve"> </w:t>
      </w:r>
      <w:r>
        <w:rPr>
          <w:rFonts w:hint="eastAsia"/>
        </w:rPr>
        <w:t>патологического</w:t>
      </w:r>
      <w:r>
        <w:t xml:space="preserve"> </w:t>
      </w:r>
      <w:r>
        <w:rPr>
          <w:rFonts w:hint="eastAsia"/>
        </w:rPr>
        <w:t>материала</w:t>
      </w:r>
      <w:r>
        <w:t>.</w:t>
      </w:r>
    </w:p>
    <w:p w14:paraId="6380B20D" w14:textId="77777777" w:rsidR="00433070" w:rsidRDefault="00433070" w:rsidP="00433070"/>
    <w:p w14:paraId="5B3B8984" w14:textId="77777777" w:rsidR="00433070" w:rsidRDefault="00433070" w:rsidP="00433070">
      <w:r>
        <w:t xml:space="preserve">3.6.1. </w:t>
      </w:r>
      <w:r>
        <w:rPr>
          <w:rFonts w:hint="eastAsia"/>
        </w:rPr>
        <w:t>Испытание</w:t>
      </w:r>
      <w:r>
        <w:t xml:space="preserve"> </w:t>
      </w:r>
      <w:r>
        <w:rPr>
          <w:rFonts w:hint="eastAsia"/>
        </w:rPr>
        <w:t>бактериологического</w:t>
      </w:r>
      <w:r>
        <w:t xml:space="preserve"> </w:t>
      </w:r>
      <w:r>
        <w:rPr>
          <w:rFonts w:hint="eastAsia"/>
        </w:rPr>
        <w:t>метода</w:t>
      </w:r>
      <w:r>
        <w:t xml:space="preserve"> </w:t>
      </w:r>
      <w:r>
        <w:rPr>
          <w:rFonts w:hint="eastAsia"/>
        </w:rPr>
        <w:t>выделения</w:t>
      </w:r>
      <w:r>
        <w:t xml:space="preserve"> </w:t>
      </w:r>
      <w:r>
        <w:rPr>
          <w:rFonts w:hint="eastAsia"/>
        </w:rPr>
        <w:t>и</w:t>
      </w:r>
      <w:r>
        <w:t xml:space="preserve"> </w:t>
      </w:r>
      <w:r>
        <w:rPr>
          <w:rFonts w:hint="eastAsia"/>
        </w:rPr>
        <w:t>идентификации</w:t>
      </w:r>
      <w:r>
        <w:t xml:space="preserve"> Pseudomonas aeruginosa </w:t>
      </w:r>
      <w:r>
        <w:rPr>
          <w:rFonts w:hint="eastAsia"/>
        </w:rPr>
        <w:t>из</w:t>
      </w:r>
      <w:r>
        <w:t xml:space="preserve"> </w:t>
      </w:r>
      <w:r>
        <w:rPr>
          <w:rFonts w:hint="eastAsia"/>
        </w:rPr>
        <w:t>патологического</w:t>
      </w:r>
      <w:r>
        <w:t xml:space="preserve"> </w:t>
      </w:r>
      <w:r>
        <w:rPr>
          <w:rFonts w:hint="eastAsia"/>
        </w:rPr>
        <w:t>материала</w:t>
      </w:r>
      <w:r>
        <w:t xml:space="preserve"> 113 3.7. </w:t>
      </w:r>
      <w:r>
        <w:rPr>
          <w:rFonts w:hint="eastAsia"/>
        </w:rPr>
        <w:t>Разработка</w:t>
      </w:r>
      <w:r>
        <w:t xml:space="preserve"> </w:t>
      </w:r>
      <w:r>
        <w:rPr>
          <w:rFonts w:hint="eastAsia"/>
        </w:rPr>
        <w:t>бактериологического</w:t>
      </w:r>
      <w:r>
        <w:t xml:space="preserve"> </w:t>
      </w:r>
      <w:r>
        <w:rPr>
          <w:rFonts w:hint="eastAsia"/>
        </w:rPr>
        <w:t>метода</w:t>
      </w:r>
      <w:r>
        <w:t xml:space="preserve"> </w:t>
      </w:r>
      <w:r>
        <w:rPr>
          <w:rFonts w:hint="eastAsia"/>
        </w:rPr>
        <w:t>выделения</w:t>
      </w:r>
      <w:r>
        <w:t xml:space="preserve"> </w:t>
      </w:r>
      <w:r>
        <w:rPr>
          <w:rFonts w:hint="eastAsia"/>
        </w:rPr>
        <w:t>и</w:t>
      </w:r>
      <w:r>
        <w:t xml:space="preserve"> </w:t>
      </w:r>
      <w:r>
        <w:rPr>
          <w:rFonts w:hint="eastAsia"/>
        </w:rPr>
        <w:t>идентификации</w:t>
      </w:r>
      <w:r>
        <w:t xml:space="preserve"> Pseudomonas aeruginosa </w:t>
      </w:r>
      <w:r>
        <w:rPr>
          <w:rFonts w:hint="eastAsia"/>
        </w:rPr>
        <w:t>для</w:t>
      </w:r>
      <w:r>
        <w:t xml:space="preserve"> </w:t>
      </w:r>
      <w:r>
        <w:rPr>
          <w:rFonts w:hint="eastAsia"/>
        </w:rPr>
        <w:t>обследования</w:t>
      </w:r>
      <w:r>
        <w:t xml:space="preserve"> </w:t>
      </w:r>
      <w:r>
        <w:rPr>
          <w:rFonts w:hint="eastAsia"/>
        </w:rPr>
        <w:t>санитарного</w:t>
      </w:r>
      <w:r>
        <w:t xml:space="preserve"> </w:t>
      </w:r>
      <w:r>
        <w:rPr>
          <w:rFonts w:hint="eastAsia"/>
        </w:rPr>
        <w:t>состояния</w:t>
      </w:r>
      <w:r>
        <w:t xml:space="preserve"> </w:t>
      </w:r>
      <w:r>
        <w:rPr>
          <w:rFonts w:hint="eastAsia"/>
        </w:rPr>
        <w:t>объектов</w:t>
      </w:r>
      <w:r>
        <w:t>.</w:t>
      </w:r>
    </w:p>
    <w:p w14:paraId="16178345" w14:textId="77777777" w:rsidR="00433070" w:rsidRDefault="00433070" w:rsidP="00433070"/>
    <w:p w14:paraId="1F139A47" w14:textId="77777777" w:rsidR="00433070" w:rsidRDefault="00433070" w:rsidP="00433070">
      <w:r>
        <w:t xml:space="preserve">4. </w:t>
      </w:r>
      <w:r>
        <w:rPr>
          <w:rFonts w:hint="eastAsia"/>
        </w:rPr>
        <w:t>Обсуждение</w:t>
      </w:r>
      <w:r>
        <w:t>.</w:t>
      </w:r>
    </w:p>
    <w:p w14:paraId="4E124FB6" w14:textId="77777777" w:rsidR="00433070" w:rsidRDefault="00433070" w:rsidP="00433070"/>
    <w:p w14:paraId="2F88E29E" w14:textId="77777777" w:rsidR="00433070" w:rsidRDefault="00433070" w:rsidP="00433070">
      <w:r>
        <w:t xml:space="preserve">5. </w:t>
      </w:r>
      <w:r>
        <w:rPr>
          <w:rFonts w:hint="eastAsia"/>
        </w:rPr>
        <w:t>Выводы</w:t>
      </w:r>
      <w:r>
        <w:t>.</w:t>
      </w:r>
    </w:p>
    <w:p w14:paraId="316A97A6" w14:textId="77777777" w:rsidR="00433070" w:rsidRDefault="00433070" w:rsidP="00433070"/>
    <w:p w14:paraId="09B30CEC" w14:textId="61488362" w:rsidR="00433070" w:rsidRPr="00433070" w:rsidRDefault="00433070" w:rsidP="00433070">
      <w:r>
        <w:t xml:space="preserve">6. </w:t>
      </w:r>
      <w:r>
        <w:rPr>
          <w:rFonts w:hint="eastAsia"/>
        </w:rPr>
        <w:t>Практические</w:t>
      </w:r>
      <w:r>
        <w:t xml:space="preserve"> </w:t>
      </w:r>
      <w:r>
        <w:rPr>
          <w:rFonts w:hint="eastAsia"/>
        </w:rPr>
        <w:t>предложения</w:t>
      </w:r>
      <w:r>
        <w:t>.</w:t>
      </w:r>
    </w:p>
    <w:sectPr w:rsidR="00433070" w:rsidRPr="0043307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B358" w14:textId="77777777" w:rsidR="008560F1" w:rsidRPr="008D1934" w:rsidRDefault="008560F1">
      <w:pPr>
        <w:spacing w:after="0" w:line="240" w:lineRule="auto"/>
      </w:pPr>
      <w:r w:rsidRPr="008D1934">
        <w:separator/>
      </w:r>
    </w:p>
  </w:endnote>
  <w:endnote w:type="continuationSeparator" w:id="0">
    <w:p w14:paraId="0881D7B0" w14:textId="77777777" w:rsidR="008560F1" w:rsidRPr="008D1934" w:rsidRDefault="008560F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F374" w14:textId="77777777" w:rsidR="008560F1" w:rsidRPr="008D1934" w:rsidRDefault="008560F1"/>
    <w:p w14:paraId="7DF681A1" w14:textId="77777777" w:rsidR="008560F1" w:rsidRPr="008D1934" w:rsidRDefault="008560F1"/>
    <w:p w14:paraId="74D7EB2E" w14:textId="77777777" w:rsidR="008560F1" w:rsidRPr="008D1934" w:rsidRDefault="008560F1"/>
    <w:p w14:paraId="1A6640EB" w14:textId="77777777" w:rsidR="008560F1" w:rsidRPr="008D1934" w:rsidRDefault="008560F1"/>
    <w:p w14:paraId="5FD53EED" w14:textId="77777777" w:rsidR="008560F1" w:rsidRPr="008D1934" w:rsidRDefault="008560F1"/>
    <w:p w14:paraId="12DBF5D9" w14:textId="77777777" w:rsidR="008560F1" w:rsidRPr="008D1934" w:rsidRDefault="008560F1"/>
    <w:p w14:paraId="1B7340F4" w14:textId="77777777" w:rsidR="008560F1" w:rsidRPr="008D1934" w:rsidRDefault="008560F1">
      <w:pPr>
        <w:rPr>
          <w:sz w:val="2"/>
          <w:szCs w:val="2"/>
        </w:rPr>
      </w:pPr>
      <w:r>
        <w:rPr>
          <w:noProof/>
        </w:rPr>
        <mc:AlternateContent>
          <mc:Choice Requires="wps">
            <w:drawing>
              <wp:anchor distT="0" distB="0" distL="63500" distR="63500" simplePos="0" relativeHeight="251660288" behindDoc="1" locked="0" layoutInCell="1" allowOverlap="1" wp14:anchorId="1C57067D" wp14:editId="51A0B0B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FAA2EEC" w14:textId="77777777" w:rsidR="008560F1" w:rsidRPr="008D1934" w:rsidRDefault="008560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7067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AA2EEC" w14:textId="77777777" w:rsidR="008560F1" w:rsidRPr="008D1934" w:rsidRDefault="008560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8F902E" w14:textId="77777777" w:rsidR="008560F1" w:rsidRPr="008D1934" w:rsidRDefault="008560F1"/>
    <w:p w14:paraId="319B0FC0" w14:textId="77777777" w:rsidR="008560F1" w:rsidRPr="008D1934" w:rsidRDefault="008560F1"/>
    <w:p w14:paraId="24B806D4" w14:textId="77777777" w:rsidR="008560F1" w:rsidRPr="008D1934" w:rsidRDefault="008560F1">
      <w:pPr>
        <w:rPr>
          <w:sz w:val="2"/>
          <w:szCs w:val="2"/>
        </w:rPr>
      </w:pPr>
      <w:r>
        <w:rPr>
          <w:noProof/>
        </w:rPr>
        <mc:AlternateContent>
          <mc:Choice Requires="wps">
            <w:drawing>
              <wp:anchor distT="0" distB="0" distL="63500" distR="63500" simplePos="0" relativeHeight="251659264" behindDoc="1" locked="0" layoutInCell="1" allowOverlap="1" wp14:anchorId="1CA93FDE" wp14:editId="2403EF2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F1A03B" w14:textId="77777777" w:rsidR="008560F1" w:rsidRPr="008D1934" w:rsidRDefault="008560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93FD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F1A03B" w14:textId="77777777" w:rsidR="008560F1" w:rsidRPr="008D1934" w:rsidRDefault="008560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EAB0D5" w14:textId="77777777" w:rsidR="008560F1" w:rsidRPr="008D1934" w:rsidRDefault="008560F1"/>
    <w:p w14:paraId="408EAF99" w14:textId="77777777" w:rsidR="008560F1" w:rsidRPr="008D1934" w:rsidRDefault="008560F1">
      <w:pPr>
        <w:rPr>
          <w:sz w:val="2"/>
          <w:szCs w:val="2"/>
        </w:rPr>
      </w:pPr>
    </w:p>
    <w:p w14:paraId="3CF360B7" w14:textId="77777777" w:rsidR="008560F1" w:rsidRPr="008D1934" w:rsidRDefault="008560F1"/>
    <w:p w14:paraId="5FD2280B" w14:textId="77777777" w:rsidR="008560F1" w:rsidRPr="008D1934" w:rsidRDefault="008560F1">
      <w:pPr>
        <w:spacing w:after="0" w:line="240" w:lineRule="auto"/>
      </w:pPr>
    </w:p>
  </w:footnote>
  <w:footnote w:type="continuationSeparator" w:id="0">
    <w:p w14:paraId="15F2A9CF" w14:textId="77777777" w:rsidR="008560F1" w:rsidRPr="008D1934" w:rsidRDefault="008560F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1"/>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cp:revision>
  <cp:lastPrinted>2024-05-12T14:21:00Z</cp:lastPrinted>
  <dcterms:created xsi:type="dcterms:W3CDTF">2024-06-09T18:55:00Z</dcterms:created>
  <dcterms:modified xsi:type="dcterms:W3CDTF">2024-06-09T21:00:00Z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