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6FDFB" w14:textId="77777777" w:rsidR="008F5058" w:rsidRPr="008F5058" w:rsidRDefault="008F5058" w:rsidP="008F5058">
      <w:pPr>
        <w:rPr>
          <w:rStyle w:val="21"/>
          <w:color w:val="000000"/>
        </w:rPr>
      </w:pPr>
      <w:r w:rsidRPr="008F5058">
        <w:rPr>
          <w:rStyle w:val="21"/>
          <w:color w:val="000000"/>
        </w:rPr>
        <w:t>Никулин Николай Юрьевич Совершенствование конструкции и метода расчета кожухотрубного теплообменника с повышенной турбулизацией нагреваемой жидкости для теплоснабжения</w:t>
      </w:r>
    </w:p>
    <w:p w14:paraId="1FDA5F6D" w14:textId="77777777" w:rsidR="008F5058" w:rsidRPr="008F5058" w:rsidRDefault="008F5058" w:rsidP="008F5058">
      <w:pPr>
        <w:rPr>
          <w:rStyle w:val="21"/>
          <w:color w:val="000000"/>
        </w:rPr>
      </w:pPr>
      <w:r w:rsidRPr="008F5058">
        <w:rPr>
          <w:rStyle w:val="21"/>
          <w:color w:val="000000"/>
        </w:rPr>
        <w:t>ОГЛАВЛЕНИЕ ДИССЕРТАЦИИ</w:t>
      </w:r>
    </w:p>
    <w:p w14:paraId="178B98E4" w14:textId="77777777" w:rsidR="008F5058" w:rsidRPr="008F5058" w:rsidRDefault="008F5058" w:rsidP="008F5058">
      <w:pPr>
        <w:rPr>
          <w:rStyle w:val="21"/>
          <w:color w:val="000000"/>
        </w:rPr>
      </w:pPr>
      <w:r w:rsidRPr="008F5058">
        <w:rPr>
          <w:rStyle w:val="21"/>
          <w:color w:val="000000"/>
        </w:rPr>
        <w:t>кандидат наук Никулин Николай Юрьевич</w:t>
      </w:r>
    </w:p>
    <w:p w14:paraId="61751075" w14:textId="77777777" w:rsidR="008F5058" w:rsidRPr="008F5058" w:rsidRDefault="008F5058" w:rsidP="008F5058">
      <w:pPr>
        <w:rPr>
          <w:rStyle w:val="21"/>
          <w:color w:val="000000"/>
        </w:rPr>
      </w:pPr>
      <w:r w:rsidRPr="008F5058">
        <w:rPr>
          <w:rStyle w:val="21"/>
          <w:color w:val="000000"/>
        </w:rPr>
        <w:t>ВВЕДЕНИЕ</w:t>
      </w:r>
    </w:p>
    <w:p w14:paraId="63054A18" w14:textId="77777777" w:rsidR="008F5058" w:rsidRPr="008F5058" w:rsidRDefault="008F5058" w:rsidP="008F5058">
      <w:pPr>
        <w:rPr>
          <w:rStyle w:val="21"/>
          <w:color w:val="000000"/>
        </w:rPr>
      </w:pPr>
    </w:p>
    <w:p w14:paraId="5CF862A5" w14:textId="77777777" w:rsidR="008F5058" w:rsidRPr="008F5058" w:rsidRDefault="008F5058" w:rsidP="008F5058">
      <w:pPr>
        <w:rPr>
          <w:rStyle w:val="21"/>
          <w:color w:val="000000"/>
        </w:rPr>
      </w:pPr>
      <w:r w:rsidRPr="008F5058">
        <w:rPr>
          <w:rStyle w:val="21"/>
          <w:color w:val="000000"/>
        </w:rPr>
        <w:t>ГЛАВА 1. СОСТОЯНИЕ ВОПРОСА И МЕТОДОЛОГИЧЕСКИЕ ОСНОВЫ</w:t>
      </w:r>
    </w:p>
    <w:p w14:paraId="3FED2B4F" w14:textId="77777777" w:rsidR="008F5058" w:rsidRPr="008F5058" w:rsidRDefault="008F5058" w:rsidP="008F5058">
      <w:pPr>
        <w:rPr>
          <w:rStyle w:val="21"/>
          <w:color w:val="000000"/>
        </w:rPr>
      </w:pPr>
    </w:p>
    <w:p w14:paraId="08A34799" w14:textId="77777777" w:rsidR="008F5058" w:rsidRPr="008F5058" w:rsidRDefault="008F5058" w:rsidP="008F5058">
      <w:pPr>
        <w:rPr>
          <w:rStyle w:val="21"/>
          <w:color w:val="000000"/>
        </w:rPr>
      </w:pPr>
      <w:r w:rsidRPr="008F5058">
        <w:rPr>
          <w:rStyle w:val="21"/>
          <w:color w:val="000000"/>
        </w:rPr>
        <w:t>РАБОТЫ</w:t>
      </w:r>
    </w:p>
    <w:p w14:paraId="7AFE8083" w14:textId="77777777" w:rsidR="008F5058" w:rsidRPr="008F5058" w:rsidRDefault="008F5058" w:rsidP="008F5058">
      <w:pPr>
        <w:rPr>
          <w:rStyle w:val="21"/>
          <w:color w:val="000000"/>
        </w:rPr>
      </w:pPr>
    </w:p>
    <w:p w14:paraId="109509D1" w14:textId="77777777" w:rsidR="008F5058" w:rsidRPr="008F5058" w:rsidRDefault="008F5058" w:rsidP="008F5058">
      <w:pPr>
        <w:rPr>
          <w:rStyle w:val="21"/>
          <w:color w:val="000000"/>
        </w:rPr>
      </w:pPr>
      <w:r w:rsidRPr="008F5058">
        <w:rPr>
          <w:rStyle w:val="21"/>
          <w:color w:val="000000"/>
        </w:rPr>
        <w:t>1.1 Тенденции совершенствования систем теплоснабжения в России и 12 за рубежом</w:t>
      </w:r>
    </w:p>
    <w:p w14:paraId="40A663E1" w14:textId="77777777" w:rsidR="008F5058" w:rsidRPr="008F5058" w:rsidRDefault="008F5058" w:rsidP="008F5058">
      <w:pPr>
        <w:rPr>
          <w:rStyle w:val="21"/>
          <w:color w:val="000000"/>
        </w:rPr>
      </w:pPr>
    </w:p>
    <w:p w14:paraId="4A52771E" w14:textId="77777777" w:rsidR="008F5058" w:rsidRPr="008F5058" w:rsidRDefault="008F5058" w:rsidP="008F5058">
      <w:pPr>
        <w:rPr>
          <w:rStyle w:val="21"/>
          <w:color w:val="000000"/>
        </w:rPr>
      </w:pPr>
      <w:r w:rsidRPr="008F5058">
        <w:rPr>
          <w:rStyle w:val="21"/>
          <w:color w:val="000000"/>
        </w:rPr>
        <w:t>1.1.1 Проблемы теплоснабжения России и развитых стран мира</w:t>
      </w:r>
    </w:p>
    <w:p w14:paraId="58B0A592" w14:textId="77777777" w:rsidR="008F5058" w:rsidRPr="008F5058" w:rsidRDefault="008F5058" w:rsidP="008F5058">
      <w:pPr>
        <w:rPr>
          <w:rStyle w:val="21"/>
          <w:color w:val="000000"/>
        </w:rPr>
      </w:pPr>
    </w:p>
    <w:p w14:paraId="0BCCAC8E" w14:textId="77777777" w:rsidR="008F5058" w:rsidRPr="008F5058" w:rsidRDefault="008F5058" w:rsidP="008F5058">
      <w:pPr>
        <w:rPr>
          <w:rStyle w:val="21"/>
          <w:color w:val="000000"/>
        </w:rPr>
      </w:pPr>
      <w:r w:rsidRPr="008F5058">
        <w:rPr>
          <w:rStyle w:val="21"/>
          <w:color w:val="000000"/>
        </w:rPr>
        <w:t>1.1.2 Основные тенденции развития систем теплоснабжения в РФ</w:t>
      </w:r>
    </w:p>
    <w:p w14:paraId="4604873F" w14:textId="77777777" w:rsidR="008F5058" w:rsidRPr="008F5058" w:rsidRDefault="008F5058" w:rsidP="008F5058">
      <w:pPr>
        <w:rPr>
          <w:rStyle w:val="21"/>
          <w:color w:val="000000"/>
        </w:rPr>
      </w:pPr>
    </w:p>
    <w:p w14:paraId="36C5568D" w14:textId="77777777" w:rsidR="008F5058" w:rsidRPr="008F5058" w:rsidRDefault="008F5058" w:rsidP="008F5058">
      <w:pPr>
        <w:rPr>
          <w:rStyle w:val="21"/>
          <w:color w:val="000000"/>
        </w:rPr>
      </w:pPr>
      <w:r w:rsidRPr="008F5058">
        <w:rPr>
          <w:rStyle w:val="21"/>
          <w:color w:val="000000"/>
        </w:rPr>
        <w:t>1.2 Применение кожухотрубных теплообменных аппаратов в системах 23 теплоснабжения и промышленности</w:t>
      </w:r>
    </w:p>
    <w:p w14:paraId="4B9630D2" w14:textId="77777777" w:rsidR="008F5058" w:rsidRPr="008F5058" w:rsidRDefault="008F5058" w:rsidP="008F5058">
      <w:pPr>
        <w:rPr>
          <w:rStyle w:val="21"/>
          <w:color w:val="000000"/>
        </w:rPr>
      </w:pPr>
    </w:p>
    <w:p w14:paraId="5BDBBAB5" w14:textId="77777777" w:rsidR="008F5058" w:rsidRPr="008F5058" w:rsidRDefault="008F5058" w:rsidP="008F5058">
      <w:pPr>
        <w:rPr>
          <w:rStyle w:val="21"/>
          <w:color w:val="000000"/>
        </w:rPr>
      </w:pPr>
      <w:r w:rsidRPr="008F5058">
        <w:rPr>
          <w:rStyle w:val="21"/>
          <w:color w:val="000000"/>
        </w:rPr>
        <w:t>1.3 Способы интенсификации теплообменных процессов в 25 кожухотрубных аппаратах</w:t>
      </w:r>
    </w:p>
    <w:p w14:paraId="1796AA77" w14:textId="77777777" w:rsidR="008F5058" w:rsidRPr="008F5058" w:rsidRDefault="008F5058" w:rsidP="008F5058">
      <w:pPr>
        <w:rPr>
          <w:rStyle w:val="21"/>
          <w:color w:val="000000"/>
        </w:rPr>
      </w:pPr>
    </w:p>
    <w:p w14:paraId="0A16629D" w14:textId="77777777" w:rsidR="008F5058" w:rsidRPr="008F5058" w:rsidRDefault="008F5058" w:rsidP="008F5058">
      <w:pPr>
        <w:rPr>
          <w:rStyle w:val="21"/>
          <w:color w:val="000000"/>
        </w:rPr>
      </w:pPr>
      <w:r w:rsidRPr="008F5058">
        <w:rPr>
          <w:rStyle w:val="21"/>
          <w:color w:val="000000"/>
        </w:rPr>
        <w:t>1.4 Конструкция кожухотрубного теплообменника с повышенной</w:t>
      </w:r>
    </w:p>
    <w:p w14:paraId="17D1CA2C" w14:textId="77777777" w:rsidR="008F5058" w:rsidRPr="008F5058" w:rsidRDefault="008F5058" w:rsidP="008F5058">
      <w:pPr>
        <w:rPr>
          <w:rStyle w:val="21"/>
          <w:color w:val="000000"/>
        </w:rPr>
      </w:pPr>
    </w:p>
    <w:p w14:paraId="6645C91B" w14:textId="77777777" w:rsidR="008F5058" w:rsidRPr="008F5058" w:rsidRDefault="008F5058" w:rsidP="008F5058">
      <w:pPr>
        <w:rPr>
          <w:rStyle w:val="21"/>
          <w:color w:val="000000"/>
        </w:rPr>
      </w:pPr>
      <w:r w:rsidRPr="008F5058">
        <w:rPr>
          <w:rStyle w:val="21"/>
          <w:color w:val="000000"/>
        </w:rPr>
        <w:t>турбулизацией потока нагреваемой жидкости</w:t>
      </w:r>
    </w:p>
    <w:p w14:paraId="1E4109D2" w14:textId="77777777" w:rsidR="008F5058" w:rsidRPr="008F5058" w:rsidRDefault="008F5058" w:rsidP="008F5058">
      <w:pPr>
        <w:rPr>
          <w:rStyle w:val="21"/>
          <w:color w:val="000000"/>
        </w:rPr>
      </w:pPr>
    </w:p>
    <w:p w14:paraId="40227E2D" w14:textId="77777777" w:rsidR="008F5058" w:rsidRPr="008F5058" w:rsidRDefault="008F5058" w:rsidP="008F5058">
      <w:pPr>
        <w:rPr>
          <w:rStyle w:val="21"/>
          <w:color w:val="000000"/>
        </w:rPr>
      </w:pPr>
      <w:r w:rsidRPr="008F5058">
        <w:rPr>
          <w:rStyle w:val="21"/>
          <w:color w:val="000000"/>
        </w:rPr>
        <w:t>1.5 Теплообменные процессы в кожухотрубном теплообменнике</w:t>
      </w:r>
    </w:p>
    <w:p w14:paraId="064F69BB" w14:textId="77777777" w:rsidR="008F5058" w:rsidRPr="008F5058" w:rsidRDefault="008F5058" w:rsidP="008F5058">
      <w:pPr>
        <w:rPr>
          <w:rStyle w:val="21"/>
          <w:color w:val="000000"/>
        </w:rPr>
      </w:pPr>
    </w:p>
    <w:p w14:paraId="2F97D532" w14:textId="77777777" w:rsidR="008F5058" w:rsidRPr="008F5058" w:rsidRDefault="008F5058" w:rsidP="008F5058">
      <w:pPr>
        <w:rPr>
          <w:rStyle w:val="21"/>
          <w:color w:val="000000"/>
        </w:rPr>
      </w:pPr>
      <w:r w:rsidRPr="008F5058">
        <w:rPr>
          <w:rStyle w:val="21"/>
          <w:color w:val="000000"/>
        </w:rPr>
        <w:t>1.6 Задачи исследования и методологические основы работы</w:t>
      </w:r>
    </w:p>
    <w:p w14:paraId="6EDAA3B9" w14:textId="77777777" w:rsidR="008F5058" w:rsidRPr="008F5058" w:rsidRDefault="008F5058" w:rsidP="008F5058">
      <w:pPr>
        <w:rPr>
          <w:rStyle w:val="21"/>
          <w:color w:val="000000"/>
        </w:rPr>
      </w:pPr>
    </w:p>
    <w:p w14:paraId="54C7D1C3" w14:textId="77777777" w:rsidR="008F5058" w:rsidRPr="008F5058" w:rsidRDefault="008F5058" w:rsidP="008F5058">
      <w:pPr>
        <w:rPr>
          <w:rStyle w:val="21"/>
          <w:color w:val="000000"/>
        </w:rPr>
      </w:pPr>
      <w:r w:rsidRPr="008F5058">
        <w:rPr>
          <w:rStyle w:val="21"/>
          <w:color w:val="000000"/>
        </w:rPr>
        <w:t>1.7 Выводы</w:t>
      </w:r>
    </w:p>
    <w:p w14:paraId="10C712DD" w14:textId="77777777" w:rsidR="008F5058" w:rsidRPr="008F5058" w:rsidRDefault="008F5058" w:rsidP="008F5058">
      <w:pPr>
        <w:rPr>
          <w:rStyle w:val="21"/>
          <w:color w:val="000000"/>
        </w:rPr>
      </w:pPr>
    </w:p>
    <w:p w14:paraId="402B66C7" w14:textId="77777777" w:rsidR="008F5058" w:rsidRPr="008F5058" w:rsidRDefault="008F5058" w:rsidP="008F5058">
      <w:pPr>
        <w:rPr>
          <w:rStyle w:val="21"/>
          <w:color w:val="000000"/>
        </w:rPr>
      </w:pPr>
      <w:r w:rsidRPr="008F5058">
        <w:rPr>
          <w:rStyle w:val="21"/>
          <w:color w:val="000000"/>
        </w:rPr>
        <w:t>ГЛАВА 2. ТЕОРЕТИЧЕСКИЕ ИССЛЕДОВАНИЯ</w:t>
      </w:r>
    </w:p>
    <w:p w14:paraId="5C12A680" w14:textId="77777777" w:rsidR="008F5058" w:rsidRPr="008F5058" w:rsidRDefault="008F5058" w:rsidP="008F5058">
      <w:pPr>
        <w:rPr>
          <w:rStyle w:val="21"/>
          <w:color w:val="000000"/>
        </w:rPr>
      </w:pPr>
    </w:p>
    <w:p w14:paraId="528A5DE8" w14:textId="77777777" w:rsidR="008F5058" w:rsidRPr="008F5058" w:rsidRDefault="008F5058" w:rsidP="008F5058">
      <w:pPr>
        <w:rPr>
          <w:rStyle w:val="21"/>
          <w:color w:val="000000"/>
        </w:rPr>
      </w:pPr>
      <w:r w:rsidRPr="008F5058">
        <w:rPr>
          <w:rStyle w:val="21"/>
          <w:color w:val="000000"/>
        </w:rPr>
        <w:t>ГИДРОДИНАМИЧЕСКИХ И ТЕПЛОТЕХНИЧЕСКИХ ПАРАМЕТРОВ</w:t>
      </w:r>
    </w:p>
    <w:p w14:paraId="21416C38" w14:textId="77777777" w:rsidR="008F5058" w:rsidRPr="008F5058" w:rsidRDefault="008F5058" w:rsidP="008F5058">
      <w:pPr>
        <w:rPr>
          <w:rStyle w:val="21"/>
          <w:color w:val="000000"/>
        </w:rPr>
      </w:pPr>
    </w:p>
    <w:p w14:paraId="65E15923" w14:textId="77777777" w:rsidR="008F5058" w:rsidRPr="008F5058" w:rsidRDefault="008F5058" w:rsidP="008F5058">
      <w:pPr>
        <w:rPr>
          <w:rStyle w:val="21"/>
          <w:color w:val="000000"/>
        </w:rPr>
      </w:pPr>
      <w:r w:rsidRPr="008F5058">
        <w:rPr>
          <w:rStyle w:val="21"/>
          <w:color w:val="000000"/>
        </w:rPr>
        <w:t>КОЖУХОТРУБНОГО ТЕПЛООБМЕННИКА С ПОВЫШЕННОЙ</w:t>
      </w:r>
    </w:p>
    <w:p w14:paraId="112587C8" w14:textId="77777777" w:rsidR="008F5058" w:rsidRPr="008F5058" w:rsidRDefault="008F5058" w:rsidP="008F5058">
      <w:pPr>
        <w:rPr>
          <w:rStyle w:val="21"/>
          <w:color w:val="000000"/>
        </w:rPr>
      </w:pPr>
    </w:p>
    <w:p w14:paraId="67D6C4FE" w14:textId="77777777" w:rsidR="008F5058" w:rsidRPr="008F5058" w:rsidRDefault="008F5058" w:rsidP="008F5058">
      <w:pPr>
        <w:rPr>
          <w:rStyle w:val="21"/>
          <w:color w:val="000000"/>
        </w:rPr>
      </w:pPr>
      <w:r w:rsidRPr="008F5058">
        <w:rPr>
          <w:rStyle w:val="21"/>
          <w:color w:val="000000"/>
        </w:rPr>
        <w:t>ТУРБУЛИЗАЦИЕЙ ПОТОКА НАГРЕВАЕМОЙ ЖИДКОСТИ</w:t>
      </w:r>
    </w:p>
    <w:p w14:paraId="35502D19" w14:textId="77777777" w:rsidR="008F5058" w:rsidRPr="008F5058" w:rsidRDefault="008F5058" w:rsidP="008F5058">
      <w:pPr>
        <w:rPr>
          <w:rStyle w:val="21"/>
          <w:color w:val="000000"/>
        </w:rPr>
      </w:pPr>
    </w:p>
    <w:p w14:paraId="5FDEF657" w14:textId="77777777" w:rsidR="008F5058" w:rsidRPr="008F5058" w:rsidRDefault="008F5058" w:rsidP="008F5058">
      <w:pPr>
        <w:rPr>
          <w:rStyle w:val="21"/>
          <w:color w:val="000000"/>
        </w:rPr>
      </w:pPr>
      <w:r w:rsidRPr="008F5058">
        <w:rPr>
          <w:rStyle w:val="21"/>
          <w:color w:val="000000"/>
        </w:rPr>
        <w:t>2.1 Математическое описание температурного режима поверхности 41 теплообмена с измененной геометрией</w:t>
      </w:r>
    </w:p>
    <w:p w14:paraId="079D54C8" w14:textId="77777777" w:rsidR="008F5058" w:rsidRPr="008F5058" w:rsidRDefault="008F5058" w:rsidP="008F5058">
      <w:pPr>
        <w:rPr>
          <w:rStyle w:val="21"/>
          <w:color w:val="000000"/>
        </w:rPr>
      </w:pPr>
    </w:p>
    <w:p w14:paraId="39CA22B8" w14:textId="77777777" w:rsidR="008F5058" w:rsidRPr="008F5058" w:rsidRDefault="008F5058" w:rsidP="008F5058">
      <w:pPr>
        <w:rPr>
          <w:rStyle w:val="21"/>
          <w:color w:val="000000"/>
        </w:rPr>
      </w:pPr>
      <w:r w:rsidRPr="008F5058">
        <w:rPr>
          <w:rStyle w:val="21"/>
          <w:color w:val="000000"/>
        </w:rPr>
        <w:t>2.1.1 Определение температуры поверхности ребра цилиндрической 44 формы</w:t>
      </w:r>
    </w:p>
    <w:p w14:paraId="1AA2D12D" w14:textId="77777777" w:rsidR="008F5058" w:rsidRPr="008F5058" w:rsidRDefault="008F5058" w:rsidP="008F5058">
      <w:pPr>
        <w:rPr>
          <w:rStyle w:val="21"/>
          <w:color w:val="000000"/>
        </w:rPr>
      </w:pPr>
    </w:p>
    <w:p w14:paraId="733F6723" w14:textId="77777777" w:rsidR="008F5058" w:rsidRPr="008F5058" w:rsidRDefault="008F5058" w:rsidP="008F5058">
      <w:pPr>
        <w:rPr>
          <w:rStyle w:val="21"/>
          <w:color w:val="000000"/>
        </w:rPr>
      </w:pPr>
      <w:r w:rsidRPr="008F5058">
        <w:rPr>
          <w:rStyle w:val="21"/>
          <w:color w:val="000000"/>
        </w:rPr>
        <w:t>2.1.2 Температура поверхности нагретой пластины, обтекаемой 52 турбулентным потоком жидкости</w:t>
      </w:r>
    </w:p>
    <w:p w14:paraId="6264A7F8" w14:textId="77777777" w:rsidR="008F5058" w:rsidRPr="008F5058" w:rsidRDefault="008F5058" w:rsidP="008F5058">
      <w:pPr>
        <w:rPr>
          <w:rStyle w:val="21"/>
          <w:color w:val="000000"/>
        </w:rPr>
      </w:pPr>
    </w:p>
    <w:p w14:paraId="4A8CB17B" w14:textId="77777777" w:rsidR="008F5058" w:rsidRPr="008F5058" w:rsidRDefault="008F5058" w:rsidP="008F5058">
      <w:pPr>
        <w:rPr>
          <w:rStyle w:val="21"/>
          <w:color w:val="000000"/>
        </w:rPr>
      </w:pPr>
      <w:r w:rsidRPr="008F5058">
        <w:rPr>
          <w:rStyle w:val="21"/>
          <w:color w:val="000000"/>
        </w:rPr>
        <w:t>2.2 Компьютерное моделирование движения нагреваемой жидкости в 53 кожухотрубном теплообменнике с повышенной турбулизацией</w:t>
      </w:r>
    </w:p>
    <w:p w14:paraId="1281941A" w14:textId="77777777" w:rsidR="008F5058" w:rsidRPr="008F5058" w:rsidRDefault="008F5058" w:rsidP="008F5058">
      <w:pPr>
        <w:rPr>
          <w:rStyle w:val="21"/>
          <w:color w:val="000000"/>
        </w:rPr>
      </w:pPr>
    </w:p>
    <w:p w14:paraId="101B69D0" w14:textId="77777777" w:rsidR="008F5058" w:rsidRPr="008F5058" w:rsidRDefault="008F5058" w:rsidP="008F5058">
      <w:pPr>
        <w:rPr>
          <w:rStyle w:val="21"/>
          <w:color w:val="000000"/>
        </w:rPr>
      </w:pPr>
      <w:r w:rsidRPr="008F5058">
        <w:rPr>
          <w:rStyle w:val="21"/>
          <w:color w:val="000000"/>
        </w:rPr>
        <w:t>2.3 Коэффициент теплопередачи кожухотрубного теплообменника с</w:t>
      </w:r>
    </w:p>
    <w:p w14:paraId="06B7052A" w14:textId="77777777" w:rsidR="008F5058" w:rsidRPr="008F5058" w:rsidRDefault="008F5058" w:rsidP="008F5058">
      <w:pPr>
        <w:rPr>
          <w:rStyle w:val="21"/>
          <w:color w:val="000000"/>
        </w:rPr>
      </w:pPr>
    </w:p>
    <w:p w14:paraId="364DE35E" w14:textId="77777777" w:rsidR="008F5058" w:rsidRPr="008F5058" w:rsidRDefault="008F5058" w:rsidP="008F5058">
      <w:pPr>
        <w:rPr>
          <w:rStyle w:val="21"/>
          <w:color w:val="000000"/>
        </w:rPr>
      </w:pPr>
      <w:r w:rsidRPr="008F5058">
        <w:rPr>
          <w:rStyle w:val="21"/>
          <w:color w:val="000000"/>
        </w:rPr>
        <w:t>повышенной турбулизацией потока 2.4 Выводы</w:t>
      </w:r>
    </w:p>
    <w:p w14:paraId="65184F15" w14:textId="77777777" w:rsidR="008F5058" w:rsidRPr="008F5058" w:rsidRDefault="008F5058" w:rsidP="008F5058">
      <w:pPr>
        <w:rPr>
          <w:rStyle w:val="21"/>
          <w:color w:val="000000"/>
        </w:rPr>
      </w:pPr>
    </w:p>
    <w:p w14:paraId="709ED2D6" w14:textId="77777777" w:rsidR="008F5058" w:rsidRPr="008F5058" w:rsidRDefault="008F5058" w:rsidP="008F5058">
      <w:pPr>
        <w:rPr>
          <w:rStyle w:val="21"/>
          <w:color w:val="000000"/>
        </w:rPr>
      </w:pPr>
      <w:r w:rsidRPr="008F5058">
        <w:rPr>
          <w:rStyle w:val="21"/>
          <w:color w:val="000000"/>
        </w:rPr>
        <w:lastRenderedPageBreak/>
        <w:t>ГЛАВА 3. ЭКСПЕРИМЕНТАЛЬНЫЕ ИССЛЕДОВАНИЯ</w:t>
      </w:r>
    </w:p>
    <w:p w14:paraId="180B3F66" w14:textId="77777777" w:rsidR="008F5058" w:rsidRPr="008F5058" w:rsidRDefault="008F5058" w:rsidP="008F5058">
      <w:pPr>
        <w:rPr>
          <w:rStyle w:val="21"/>
          <w:color w:val="000000"/>
        </w:rPr>
      </w:pPr>
    </w:p>
    <w:p w14:paraId="028BF603" w14:textId="77777777" w:rsidR="008F5058" w:rsidRPr="008F5058" w:rsidRDefault="008F5058" w:rsidP="008F5058">
      <w:pPr>
        <w:rPr>
          <w:rStyle w:val="21"/>
          <w:color w:val="000000"/>
        </w:rPr>
      </w:pPr>
      <w:r w:rsidRPr="008F5058">
        <w:rPr>
          <w:rStyle w:val="21"/>
          <w:color w:val="000000"/>
        </w:rPr>
        <w:t>КОЖУХОТРУБНОГО ТЕПЛООБМЕННИКА С ПОВЫШЕННОЙ</w:t>
      </w:r>
    </w:p>
    <w:p w14:paraId="4E698F48" w14:textId="77777777" w:rsidR="008F5058" w:rsidRPr="008F5058" w:rsidRDefault="008F5058" w:rsidP="008F5058">
      <w:pPr>
        <w:rPr>
          <w:rStyle w:val="21"/>
          <w:color w:val="000000"/>
        </w:rPr>
      </w:pPr>
    </w:p>
    <w:p w14:paraId="42AA8DDB" w14:textId="77777777" w:rsidR="008F5058" w:rsidRPr="008F5058" w:rsidRDefault="008F5058" w:rsidP="008F5058">
      <w:pPr>
        <w:rPr>
          <w:rStyle w:val="21"/>
          <w:color w:val="000000"/>
        </w:rPr>
      </w:pPr>
      <w:r w:rsidRPr="008F5058">
        <w:rPr>
          <w:rStyle w:val="21"/>
          <w:color w:val="000000"/>
        </w:rPr>
        <w:t>ТУРБУЛИЗАЦИЕЙ ПОТОКА НАГРЕВАЕМОЙ ЖИДКОСТИ</w:t>
      </w:r>
    </w:p>
    <w:p w14:paraId="2410ED17" w14:textId="77777777" w:rsidR="008F5058" w:rsidRPr="008F5058" w:rsidRDefault="008F5058" w:rsidP="008F5058">
      <w:pPr>
        <w:rPr>
          <w:rStyle w:val="21"/>
          <w:color w:val="000000"/>
        </w:rPr>
      </w:pPr>
    </w:p>
    <w:p w14:paraId="38645FBA" w14:textId="77777777" w:rsidR="008F5058" w:rsidRPr="008F5058" w:rsidRDefault="008F5058" w:rsidP="008F5058">
      <w:pPr>
        <w:rPr>
          <w:rStyle w:val="21"/>
          <w:color w:val="000000"/>
        </w:rPr>
      </w:pPr>
      <w:r w:rsidRPr="008F5058">
        <w:rPr>
          <w:rStyle w:val="21"/>
          <w:color w:val="000000"/>
        </w:rPr>
        <w:t>3.1 Определения конструктивно-технологических параметров 66 теплообменника с помощью компьютерного моделирования</w:t>
      </w:r>
    </w:p>
    <w:p w14:paraId="7DB92A46" w14:textId="77777777" w:rsidR="008F5058" w:rsidRPr="008F5058" w:rsidRDefault="008F5058" w:rsidP="008F5058">
      <w:pPr>
        <w:rPr>
          <w:rStyle w:val="21"/>
          <w:color w:val="000000"/>
        </w:rPr>
      </w:pPr>
    </w:p>
    <w:p w14:paraId="4397B91D" w14:textId="77777777" w:rsidR="008F5058" w:rsidRPr="008F5058" w:rsidRDefault="008F5058" w:rsidP="008F5058">
      <w:pPr>
        <w:rPr>
          <w:rStyle w:val="21"/>
          <w:color w:val="000000"/>
        </w:rPr>
      </w:pPr>
      <w:r w:rsidRPr="008F5058">
        <w:rPr>
          <w:rStyle w:val="21"/>
          <w:color w:val="000000"/>
        </w:rPr>
        <w:t>3.2 Программа экспериментальных исследований на 76 полупромышленной установке</w:t>
      </w:r>
    </w:p>
    <w:p w14:paraId="2EA566C7" w14:textId="77777777" w:rsidR="008F5058" w:rsidRPr="008F5058" w:rsidRDefault="008F5058" w:rsidP="008F5058">
      <w:pPr>
        <w:rPr>
          <w:rStyle w:val="21"/>
          <w:color w:val="000000"/>
        </w:rPr>
      </w:pPr>
    </w:p>
    <w:p w14:paraId="1A64A096" w14:textId="77777777" w:rsidR="008F5058" w:rsidRPr="008F5058" w:rsidRDefault="008F5058" w:rsidP="008F5058">
      <w:pPr>
        <w:rPr>
          <w:rStyle w:val="21"/>
          <w:color w:val="000000"/>
        </w:rPr>
      </w:pPr>
      <w:r w:rsidRPr="008F5058">
        <w:rPr>
          <w:rStyle w:val="21"/>
          <w:color w:val="000000"/>
        </w:rPr>
        <w:t>3.3 Методика измерений и оценка достоверности полученных 84 результатов</w:t>
      </w:r>
    </w:p>
    <w:p w14:paraId="21714820" w14:textId="77777777" w:rsidR="008F5058" w:rsidRPr="008F5058" w:rsidRDefault="008F5058" w:rsidP="008F5058">
      <w:pPr>
        <w:rPr>
          <w:rStyle w:val="21"/>
          <w:color w:val="000000"/>
        </w:rPr>
      </w:pPr>
    </w:p>
    <w:p w14:paraId="11E8BEDB" w14:textId="77777777" w:rsidR="008F5058" w:rsidRPr="008F5058" w:rsidRDefault="008F5058" w:rsidP="008F5058">
      <w:pPr>
        <w:rPr>
          <w:rStyle w:val="21"/>
          <w:color w:val="000000"/>
        </w:rPr>
      </w:pPr>
      <w:r w:rsidRPr="008F5058">
        <w:rPr>
          <w:rStyle w:val="21"/>
          <w:color w:val="000000"/>
        </w:rPr>
        <w:t>3.4 Математическая обработка результатов экспериментальных 95 исследований</w:t>
      </w:r>
    </w:p>
    <w:p w14:paraId="28EE991F" w14:textId="77777777" w:rsidR="008F5058" w:rsidRPr="008F5058" w:rsidRDefault="008F5058" w:rsidP="008F5058">
      <w:pPr>
        <w:rPr>
          <w:rStyle w:val="21"/>
          <w:color w:val="000000"/>
        </w:rPr>
      </w:pPr>
    </w:p>
    <w:p w14:paraId="647511A0" w14:textId="77777777" w:rsidR="008F5058" w:rsidRPr="008F5058" w:rsidRDefault="008F5058" w:rsidP="008F5058">
      <w:pPr>
        <w:rPr>
          <w:rStyle w:val="21"/>
          <w:color w:val="000000"/>
        </w:rPr>
      </w:pPr>
      <w:r w:rsidRPr="008F5058">
        <w:rPr>
          <w:rStyle w:val="21"/>
          <w:color w:val="000000"/>
        </w:rPr>
        <w:t>3.5 Анализ результатов экспериментальных исследований</w:t>
      </w:r>
    </w:p>
    <w:p w14:paraId="7A321F62" w14:textId="77777777" w:rsidR="008F5058" w:rsidRPr="008F5058" w:rsidRDefault="008F5058" w:rsidP="008F5058">
      <w:pPr>
        <w:rPr>
          <w:rStyle w:val="21"/>
          <w:color w:val="000000"/>
        </w:rPr>
      </w:pPr>
    </w:p>
    <w:p w14:paraId="6FEAE0E5" w14:textId="77777777" w:rsidR="008F5058" w:rsidRPr="008F5058" w:rsidRDefault="008F5058" w:rsidP="008F5058">
      <w:pPr>
        <w:rPr>
          <w:rStyle w:val="21"/>
          <w:color w:val="000000"/>
        </w:rPr>
      </w:pPr>
      <w:r w:rsidRPr="008F5058">
        <w:rPr>
          <w:rStyle w:val="21"/>
          <w:color w:val="000000"/>
        </w:rPr>
        <w:t>3.6 Выводы</w:t>
      </w:r>
    </w:p>
    <w:p w14:paraId="20C2996B" w14:textId="77777777" w:rsidR="008F5058" w:rsidRPr="008F5058" w:rsidRDefault="008F5058" w:rsidP="008F5058">
      <w:pPr>
        <w:rPr>
          <w:rStyle w:val="21"/>
          <w:color w:val="000000"/>
        </w:rPr>
      </w:pPr>
    </w:p>
    <w:p w14:paraId="64846AD2" w14:textId="77777777" w:rsidR="008F5058" w:rsidRPr="008F5058" w:rsidRDefault="008F5058" w:rsidP="008F5058">
      <w:pPr>
        <w:rPr>
          <w:rStyle w:val="21"/>
          <w:color w:val="000000"/>
        </w:rPr>
      </w:pPr>
      <w:r w:rsidRPr="008F5058">
        <w:rPr>
          <w:rStyle w:val="21"/>
          <w:color w:val="000000"/>
        </w:rPr>
        <w:t>ГЛАВА 4. ПРОМЫШЛЕННЫЕ ИСПЫТАНИЯ КОЖУХОТРУБНОГО</w:t>
      </w:r>
    </w:p>
    <w:p w14:paraId="4702E908" w14:textId="77777777" w:rsidR="008F5058" w:rsidRPr="008F5058" w:rsidRDefault="008F5058" w:rsidP="008F5058">
      <w:pPr>
        <w:rPr>
          <w:rStyle w:val="21"/>
          <w:color w:val="000000"/>
        </w:rPr>
      </w:pPr>
    </w:p>
    <w:p w14:paraId="55B2C394" w14:textId="77777777" w:rsidR="008F5058" w:rsidRPr="008F5058" w:rsidRDefault="008F5058" w:rsidP="008F5058">
      <w:pPr>
        <w:rPr>
          <w:rStyle w:val="21"/>
          <w:color w:val="000000"/>
        </w:rPr>
      </w:pPr>
      <w:r w:rsidRPr="008F5058">
        <w:rPr>
          <w:rStyle w:val="21"/>
          <w:color w:val="000000"/>
        </w:rPr>
        <w:t>ТЕПЛООБМЕННИКА С ПОВЫШЕННОЙ ТУРБУЛИЗАЦИЕЙ ПОТОКА</w:t>
      </w:r>
    </w:p>
    <w:p w14:paraId="4605DF47" w14:textId="77777777" w:rsidR="008F5058" w:rsidRPr="008F5058" w:rsidRDefault="008F5058" w:rsidP="008F5058">
      <w:pPr>
        <w:rPr>
          <w:rStyle w:val="21"/>
          <w:color w:val="000000"/>
        </w:rPr>
      </w:pPr>
    </w:p>
    <w:p w14:paraId="6A5390D0" w14:textId="77777777" w:rsidR="008F5058" w:rsidRPr="008F5058" w:rsidRDefault="008F5058" w:rsidP="008F5058">
      <w:pPr>
        <w:rPr>
          <w:rStyle w:val="21"/>
          <w:color w:val="000000"/>
        </w:rPr>
      </w:pPr>
      <w:r w:rsidRPr="008F5058">
        <w:rPr>
          <w:rStyle w:val="21"/>
          <w:color w:val="000000"/>
        </w:rPr>
        <w:t>НАГРЕВАЕМОЙ ЖИДКОСТИ</w:t>
      </w:r>
    </w:p>
    <w:p w14:paraId="22E77C97" w14:textId="77777777" w:rsidR="008F5058" w:rsidRPr="008F5058" w:rsidRDefault="008F5058" w:rsidP="008F5058">
      <w:pPr>
        <w:rPr>
          <w:rStyle w:val="21"/>
          <w:color w:val="000000"/>
        </w:rPr>
      </w:pPr>
    </w:p>
    <w:p w14:paraId="25A37E74" w14:textId="77777777" w:rsidR="008F5058" w:rsidRPr="008F5058" w:rsidRDefault="008F5058" w:rsidP="008F5058">
      <w:pPr>
        <w:rPr>
          <w:rStyle w:val="21"/>
          <w:color w:val="000000"/>
        </w:rPr>
      </w:pPr>
      <w:r w:rsidRPr="008F5058">
        <w:rPr>
          <w:rStyle w:val="21"/>
          <w:color w:val="000000"/>
        </w:rPr>
        <w:t>4.1 Программа исследований, приборы, методики измерений</w:t>
      </w:r>
    </w:p>
    <w:p w14:paraId="0C36FA91" w14:textId="77777777" w:rsidR="008F5058" w:rsidRPr="008F5058" w:rsidRDefault="008F5058" w:rsidP="008F5058">
      <w:pPr>
        <w:rPr>
          <w:rStyle w:val="21"/>
          <w:color w:val="000000"/>
        </w:rPr>
      </w:pPr>
    </w:p>
    <w:p w14:paraId="343738A9" w14:textId="77777777" w:rsidR="008F5058" w:rsidRPr="008F5058" w:rsidRDefault="008F5058" w:rsidP="008F5058">
      <w:pPr>
        <w:rPr>
          <w:rStyle w:val="21"/>
          <w:color w:val="000000"/>
        </w:rPr>
      </w:pPr>
      <w:r w:rsidRPr="008F5058">
        <w:rPr>
          <w:rStyle w:val="21"/>
          <w:color w:val="000000"/>
        </w:rPr>
        <w:t>4.2 Промышленные испытания кожухотрубного теплообменника с 116 повышенной турбулизацией потока нагреваемой жидкости</w:t>
      </w:r>
    </w:p>
    <w:p w14:paraId="458576C6" w14:textId="77777777" w:rsidR="008F5058" w:rsidRPr="008F5058" w:rsidRDefault="008F5058" w:rsidP="008F5058">
      <w:pPr>
        <w:rPr>
          <w:rStyle w:val="21"/>
          <w:color w:val="000000"/>
        </w:rPr>
      </w:pPr>
    </w:p>
    <w:p w14:paraId="2C2A596E" w14:textId="77777777" w:rsidR="008F5058" w:rsidRPr="008F5058" w:rsidRDefault="008F5058" w:rsidP="008F5058">
      <w:pPr>
        <w:rPr>
          <w:rStyle w:val="21"/>
          <w:color w:val="000000"/>
        </w:rPr>
      </w:pPr>
      <w:r w:rsidRPr="008F5058">
        <w:rPr>
          <w:rStyle w:val="21"/>
          <w:color w:val="000000"/>
        </w:rPr>
        <w:t>4.3 Технико-экономический расчет промышленного кожухотрубного 119 теплообменника</w:t>
      </w:r>
    </w:p>
    <w:p w14:paraId="6FB5A015" w14:textId="77777777" w:rsidR="008F5058" w:rsidRPr="008F5058" w:rsidRDefault="008F5058" w:rsidP="008F5058">
      <w:pPr>
        <w:rPr>
          <w:rStyle w:val="21"/>
          <w:color w:val="000000"/>
        </w:rPr>
      </w:pPr>
    </w:p>
    <w:p w14:paraId="25CB3EA4" w14:textId="77777777" w:rsidR="008F5058" w:rsidRPr="008F5058" w:rsidRDefault="008F5058" w:rsidP="008F5058">
      <w:pPr>
        <w:rPr>
          <w:rStyle w:val="21"/>
          <w:color w:val="000000"/>
        </w:rPr>
      </w:pPr>
      <w:r w:rsidRPr="008F5058">
        <w:rPr>
          <w:rStyle w:val="21"/>
          <w:color w:val="000000"/>
        </w:rPr>
        <w:t>4.4 Инженерная методика расчета кожухотрубного теплообменника с 124 повышенной турбулизацией потока</w:t>
      </w:r>
    </w:p>
    <w:p w14:paraId="012EDA8C" w14:textId="77777777" w:rsidR="008F5058" w:rsidRPr="008F5058" w:rsidRDefault="008F5058" w:rsidP="008F5058">
      <w:pPr>
        <w:rPr>
          <w:rStyle w:val="21"/>
          <w:color w:val="000000"/>
        </w:rPr>
      </w:pPr>
    </w:p>
    <w:p w14:paraId="7D82CC7A" w14:textId="77777777" w:rsidR="008F5058" w:rsidRPr="008F5058" w:rsidRDefault="008F5058" w:rsidP="008F5058">
      <w:pPr>
        <w:rPr>
          <w:rStyle w:val="21"/>
          <w:color w:val="000000"/>
        </w:rPr>
      </w:pPr>
      <w:r w:rsidRPr="008F5058">
        <w:rPr>
          <w:rStyle w:val="21"/>
          <w:color w:val="000000"/>
        </w:rPr>
        <w:t>4.5 Выводы</w:t>
      </w:r>
    </w:p>
    <w:p w14:paraId="1DEB5730" w14:textId="77777777" w:rsidR="008F5058" w:rsidRPr="008F5058" w:rsidRDefault="008F5058" w:rsidP="008F5058">
      <w:pPr>
        <w:rPr>
          <w:rStyle w:val="21"/>
          <w:color w:val="000000"/>
        </w:rPr>
      </w:pPr>
    </w:p>
    <w:p w14:paraId="687C9CFC" w14:textId="77777777" w:rsidR="008F5058" w:rsidRPr="008F5058" w:rsidRDefault="008F5058" w:rsidP="008F5058">
      <w:pPr>
        <w:rPr>
          <w:rStyle w:val="21"/>
          <w:color w:val="000000"/>
        </w:rPr>
      </w:pPr>
      <w:r w:rsidRPr="008F5058">
        <w:rPr>
          <w:rStyle w:val="21"/>
          <w:color w:val="000000"/>
        </w:rPr>
        <w:t>5 ЗАКЛЮЧЕНИЕ</w:t>
      </w:r>
    </w:p>
    <w:p w14:paraId="0F9F5381" w14:textId="77777777" w:rsidR="008F5058" w:rsidRPr="008F5058" w:rsidRDefault="008F5058" w:rsidP="008F5058">
      <w:pPr>
        <w:rPr>
          <w:rStyle w:val="21"/>
          <w:color w:val="000000"/>
        </w:rPr>
      </w:pPr>
    </w:p>
    <w:p w14:paraId="6E533B2D" w14:textId="77777777" w:rsidR="008F5058" w:rsidRPr="008F5058" w:rsidRDefault="008F5058" w:rsidP="008F5058">
      <w:pPr>
        <w:rPr>
          <w:rStyle w:val="21"/>
          <w:color w:val="000000"/>
        </w:rPr>
      </w:pPr>
      <w:r w:rsidRPr="008F5058">
        <w:rPr>
          <w:rStyle w:val="21"/>
          <w:color w:val="000000"/>
        </w:rPr>
        <w:t>131</w:t>
      </w:r>
    </w:p>
    <w:p w14:paraId="0A1219D9" w14:textId="77777777" w:rsidR="008F5058" w:rsidRPr="008F5058" w:rsidRDefault="008F5058" w:rsidP="008F5058">
      <w:pPr>
        <w:rPr>
          <w:rStyle w:val="21"/>
          <w:color w:val="000000"/>
        </w:rPr>
      </w:pPr>
    </w:p>
    <w:p w14:paraId="73764DE8" w14:textId="77777777" w:rsidR="008F5058" w:rsidRPr="008F5058" w:rsidRDefault="008F5058" w:rsidP="008F5058">
      <w:pPr>
        <w:rPr>
          <w:rStyle w:val="21"/>
          <w:color w:val="000000"/>
        </w:rPr>
      </w:pPr>
      <w:r w:rsidRPr="008F5058">
        <w:rPr>
          <w:rStyle w:val="21"/>
          <w:color w:val="000000"/>
        </w:rPr>
        <w:t>6 УСЛОВНЫЕ ОБОЗНАЧЕНИЯ</w:t>
      </w:r>
    </w:p>
    <w:p w14:paraId="1C97A057" w14:textId="77777777" w:rsidR="008F5058" w:rsidRPr="008F5058" w:rsidRDefault="008F5058" w:rsidP="008F5058">
      <w:pPr>
        <w:rPr>
          <w:rStyle w:val="21"/>
          <w:color w:val="000000"/>
        </w:rPr>
      </w:pPr>
    </w:p>
    <w:p w14:paraId="7FEEE22C" w14:textId="77777777" w:rsidR="008F5058" w:rsidRPr="008F5058" w:rsidRDefault="008F5058" w:rsidP="008F5058">
      <w:pPr>
        <w:rPr>
          <w:rStyle w:val="21"/>
          <w:color w:val="000000"/>
        </w:rPr>
      </w:pPr>
      <w:r w:rsidRPr="008F5058">
        <w:rPr>
          <w:rStyle w:val="21"/>
          <w:color w:val="000000"/>
        </w:rPr>
        <w:t>133</w:t>
      </w:r>
    </w:p>
    <w:p w14:paraId="0A67B783" w14:textId="77777777" w:rsidR="008F5058" w:rsidRPr="008F5058" w:rsidRDefault="008F5058" w:rsidP="008F5058">
      <w:pPr>
        <w:rPr>
          <w:rStyle w:val="21"/>
          <w:color w:val="000000"/>
        </w:rPr>
      </w:pPr>
    </w:p>
    <w:p w14:paraId="47F7C414" w14:textId="77777777" w:rsidR="008F5058" w:rsidRPr="008F5058" w:rsidRDefault="008F5058" w:rsidP="008F5058">
      <w:pPr>
        <w:rPr>
          <w:rStyle w:val="21"/>
          <w:color w:val="000000"/>
        </w:rPr>
      </w:pPr>
      <w:r w:rsidRPr="008F5058">
        <w:rPr>
          <w:rStyle w:val="21"/>
          <w:color w:val="000000"/>
        </w:rPr>
        <w:t>7 БИБЛИОГРАФИЧЕСКИЙ СПИСОК</w:t>
      </w:r>
    </w:p>
    <w:p w14:paraId="072A028B" w14:textId="77777777" w:rsidR="008F5058" w:rsidRPr="008F5058" w:rsidRDefault="008F5058" w:rsidP="008F5058">
      <w:pPr>
        <w:rPr>
          <w:rStyle w:val="21"/>
          <w:color w:val="000000"/>
        </w:rPr>
      </w:pPr>
    </w:p>
    <w:p w14:paraId="71B048B6" w14:textId="77777777" w:rsidR="008F5058" w:rsidRPr="008F5058" w:rsidRDefault="008F5058" w:rsidP="008F5058">
      <w:pPr>
        <w:rPr>
          <w:rStyle w:val="21"/>
          <w:color w:val="000000"/>
        </w:rPr>
      </w:pPr>
      <w:r w:rsidRPr="008F5058">
        <w:rPr>
          <w:rStyle w:val="21"/>
          <w:color w:val="000000"/>
        </w:rPr>
        <w:t>137</w:t>
      </w:r>
    </w:p>
    <w:p w14:paraId="12E2737E" w14:textId="77777777" w:rsidR="008F5058" w:rsidRPr="008F5058" w:rsidRDefault="008F5058" w:rsidP="008F5058">
      <w:pPr>
        <w:rPr>
          <w:rStyle w:val="21"/>
          <w:color w:val="000000"/>
        </w:rPr>
      </w:pPr>
    </w:p>
    <w:p w14:paraId="1475688A" w14:textId="77777777" w:rsidR="008F5058" w:rsidRPr="008F5058" w:rsidRDefault="008F5058" w:rsidP="008F5058">
      <w:pPr>
        <w:rPr>
          <w:rStyle w:val="21"/>
          <w:color w:val="000000"/>
        </w:rPr>
      </w:pPr>
      <w:r w:rsidRPr="008F5058">
        <w:rPr>
          <w:rStyle w:val="21"/>
          <w:color w:val="000000"/>
        </w:rPr>
        <w:t>8 ПРИЛОЖЕНИЯ</w:t>
      </w:r>
    </w:p>
    <w:p w14:paraId="77383FB6" w14:textId="77777777" w:rsidR="008F5058" w:rsidRPr="008F5058" w:rsidRDefault="008F5058" w:rsidP="008F5058">
      <w:pPr>
        <w:rPr>
          <w:rStyle w:val="21"/>
          <w:color w:val="000000"/>
        </w:rPr>
      </w:pPr>
    </w:p>
    <w:p w14:paraId="43F11131" w14:textId="77777777" w:rsidR="008F5058" w:rsidRPr="008F5058" w:rsidRDefault="008F5058" w:rsidP="008F5058">
      <w:pPr>
        <w:rPr>
          <w:rStyle w:val="21"/>
          <w:color w:val="000000"/>
        </w:rPr>
      </w:pPr>
      <w:r w:rsidRPr="008F5058">
        <w:rPr>
          <w:rStyle w:val="21"/>
          <w:color w:val="000000"/>
        </w:rPr>
        <w:t>156</w:t>
      </w:r>
    </w:p>
    <w:p w14:paraId="122D6A2F" w14:textId="77777777" w:rsidR="008F5058" w:rsidRPr="008F5058" w:rsidRDefault="008F5058" w:rsidP="008F5058">
      <w:pPr>
        <w:rPr>
          <w:rStyle w:val="21"/>
          <w:color w:val="000000"/>
        </w:rPr>
      </w:pPr>
    </w:p>
    <w:p w14:paraId="734F3755" w14:textId="77777777" w:rsidR="008F5058" w:rsidRPr="008F5058" w:rsidRDefault="008F5058" w:rsidP="008F5058">
      <w:pPr>
        <w:rPr>
          <w:rStyle w:val="21"/>
          <w:color w:val="000000"/>
        </w:rPr>
      </w:pPr>
      <w:r w:rsidRPr="008F5058">
        <w:rPr>
          <w:rStyle w:val="21"/>
          <w:color w:val="000000"/>
        </w:rPr>
        <w:lastRenderedPageBreak/>
        <w:t>Приложение А. Патент №149737 &amp;</w:t>
      </w:r>
      <w:proofErr w:type="gramStart"/>
      <w:r w:rsidRPr="008F5058">
        <w:rPr>
          <w:rStyle w:val="21"/>
          <w:color w:val="000000"/>
        </w:rPr>
        <w:t>laquo;Кожухотрубый</w:t>
      </w:r>
      <w:proofErr w:type="gramEnd"/>
      <w:r w:rsidRPr="008F5058">
        <w:rPr>
          <w:rStyle w:val="21"/>
          <w:color w:val="000000"/>
        </w:rPr>
        <w:t xml:space="preserve"> теплообменный 157 аппарат&amp;raquo;</w:t>
      </w:r>
    </w:p>
    <w:p w14:paraId="410AA2CD" w14:textId="77777777" w:rsidR="008F5058" w:rsidRPr="008F5058" w:rsidRDefault="008F5058" w:rsidP="008F5058">
      <w:pPr>
        <w:rPr>
          <w:rStyle w:val="21"/>
          <w:color w:val="000000"/>
        </w:rPr>
      </w:pPr>
    </w:p>
    <w:p w14:paraId="5014741B" w14:textId="77777777" w:rsidR="008F5058" w:rsidRPr="008F5058" w:rsidRDefault="008F5058" w:rsidP="008F5058">
      <w:pPr>
        <w:rPr>
          <w:rStyle w:val="21"/>
          <w:color w:val="000000"/>
        </w:rPr>
      </w:pPr>
      <w:r w:rsidRPr="008F5058">
        <w:rPr>
          <w:rStyle w:val="21"/>
          <w:color w:val="000000"/>
        </w:rPr>
        <w:t>Приложение Б. Патент №185391 &amp;</w:t>
      </w:r>
      <w:proofErr w:type="gramStart"/>
      <w:r w:rsidRPr="008F5058">
        <w:rPr>
          <w:rStyle w:val="21"/>
          <w:color w:val="000000"/>
        </w:rPr>
        <w:t>laquo;Кожухотрубый</w:t>
      </w:r>
      <w:proofErr w:type="gramEnd"/>
      <w:r w:rsidRPr="008F5058">
        <w:rPr>
          <w:rStyle w:val="21"/>
          <w:color w:val="000000"/>
        </w:rPr>
        <w:t xml:space="preserve"> теплообменный 158 аппарат&amp;raquo;</w:t>
      </w:r>
    </w:p>
    <w:p w14:paraId="3BB6FD49" w14:textId="77777777" w:rsidR="008F5058" w:rsidRPr="008F5058" w:rsidRDefault="008F5058" w:rsidP="008F5058">
      <w:pPr>
        <w:rPr>
          <w:rStyle w:val="21"/>
          <w:color w:val="000000"/>
        </w:rPr>
      </w:pPr>
    </w:p>
    <w:p w14:paraId="761FAC50" w14:textId="77777777" w:rsidR="008F5058" w:rsidRPr="008F5058" w:rsidRDefault="008F5058" w:rsidP="008F5058">
      <w:pPr>
        <w:rPr>
          <w:rStyle w:val="21"/>
          <w:color w:val="000000"/>
        </w:rPr>
      </w:pPr>
      <w:r w:rsidRPr="008F5058">
        <w:rPr>
          <w:rStyle w:val="21"/>
          <w:color w:val="000000"/>
        </w:rPr>
        <w:t>Приложение В. Экспериментальные исследования кожухотрубного 159 теплообменника с повышенной турбулизацией потока. Теплотехнические измерения.</w:t>
      </w:r>
    </w:p>
    <w:p w14:paraId="38226E40" w14:textId="77777777" w:rsidR="008F5058" w:rsidRPr="008F5058" w:rsidRDefault="008F5058" w:rsidP="008F5058">
      <w:pPr>
        <w:rPr>
          <w:rStyle w:val="21"/>
          <w:color w:val="000000"/>
        </w:rPr>
      </w:pPr>
    </w:p>
    <w:p w14:paraId="1BEC6A63" w14:textId="77777777" w:rsidR="008F5058" w:rsidRPr="008F5058" w:rsidRDefault="008F5058" w:rsidP="008F5058">
      <w:pPr>
        <w:rPr>
          <w:rStyle w:val="21"/>
          <w:color w:val="000000"/>
        </w:rPr>
      </w:pPr>
      <w:r w:rsidRPr="008F5058">
        <w:rPr>
          <w:rStyle w:val="21"/>
          <w:color w:val="000000"/>
        </w:rPr>
        <w:t>Приложение Г. Экспериментальные исследования кожухотрубного 160 теплообменника с повышенной турбулизацией потока. Гидравлические измерения.</w:t>
      </w:r>
    </w:p>
    <w:p w14:paraId="57BA2956" w14:textId="77777777" w:rsidR="008F5058" w:rsidRPr="008F5058" w:rsidRDefault="008F5058" w:rsidP="008F5058">
      <w:pPr>
        <w:rPr>
          <w:rStyle w:val="21"/>
          <w:color w:val="000000"/>
        </w:rPr>
      </w:pPr>
    </w:p>
    <w:p w14:paraId="1BD0AC20" w14:textId="77777777" w:rsidR="008F5058" w:rsidRPr="008F5058" w:rsidRDefault="008F5058" w:rsidP="008F5058">
      <w:pPr>
        <w:rPr>
          <w:rStyle w:val="21"/>
          <w:color w:val="000000"/>
        </w:rPr>
      </w:pPr>
      <w:r w:rsidRPr="008F5058">
        <w:rPr>
          <w:rStyle w:val="21"/>
          <w:color w:val="000000"/>
        </w:rPr>
        <w:t>Приложение Д. Акт промышленных испытаний кожухотрубного 161 теплообменника в системе отопления</w:t>
      </w:r>
    </w:p>
    <w:p w14:paraId="2F67FFF9" w14:textId="77777777" w:rsidR="008F5058" w:rsidRPr="008F5058" w:rsidRDefault="008F5058" w:rsidP="008F5058">
      <w:pPr>
        <w:rPr>
          <w:rStyle w:val="21"/>
          <w:color w:val="000000"/>
        </w:rPr>
      </w:pPr>
    </w:p>
    <w:p w14:paraId="43D3BDB6" w14:textId="77777777" w:rsidR="008F5058" w:rsidRPr="008F5058" w:rsidRDefault="008F5058" w:rsidP="008F5058">
      <w:pPr>
        <w:rPr>
          <w:rStyle w:val="21"/>
          <w:color w:val="000000"/>
        </w:rPr>
      </w:pPr>
      <w:r w:rsidRPr="008F5058">
        <w:rPr>
          <w:rStyle w:val="21"/>
          <w:color w:val="000000"/>
        </w:rPr>
        <w:t>Приложение Е. Акт промышленных испытаний кожухотрубного 162 теплообменника в системе химводоочистки</w:t>
      </w:r>
    </w:p>
    <w:p w14:paraId="2D21C92F" w14:textId="77777777" w:rsidR="008F5058" w:rsidRPr="008F5058" w:rsidRDefault="008F5058" w:rsidP="008F5058">
      <w:pPr>
        <w:rPr>
          <w:rStyle w:val="21"/>
          <w:color w:val="000000"/>
        </w:rPr>
      </w:pPr>
    </w:p>
    <w:p w14:paraId="042FD04B" w14:textId="77777777" w:rsidR="008F5058" w:rsidRPr="008F5058" w:rsidRDefault="008F5058" w:rsidP="008F5058">
      <w:pPr>
        <w:rPr>
          <w:rStyle w:val="21"/>
          <w:color w:val="000000"/>
        </w:rPr>
      </w:pPr>
      <w:r w:rsidRPr="008F5058">
        <w:rPr>
          <w:rStyle w:val="21"/>
          <w:color w:val="000000"/>
        </w:rPr>
        <w:t>Приложение Ж. Локальная смета. Стоимость секции 163 кожухотрубного теплообменника с повышенной турбулизацией Приложение И. Локальная смета. Стоимость химической промывки 164 серийного кожухотрубного теплообменника</w:t>
      </w:r>
    </w:p>
    <w:p w14:paraId="395673E9" w14:textId="77777777" w:rsidR="008F5058" w:rsidRPr="008F5058" w:rsidRDefault="008F5058" w:rsidP="008F5058">
      <w:pPr>
        <w:rPr>
          <w:rStyle w:val="21"/>
          <w:color w:val="000000"/>
        </w:rPr>
      </w:pPr>
    </w:p>
    <w:p w14:paraId="44A980FE" w14:textId="77777777" w:rsidR="008F5058" w:rsidRPr="008F5058" w:rsidRDefault="008F5058" w:rsidP="008F5058">
      <w:pPr>
        <w:rPr>
          <w:rStyle w:val="21"/>
          <w:color w:val="000000"/>
        </w:rPr>
      </w:pPr>
      <w:r w:rsidRPr="008F5058">
        <w:rPr>
          <w:rStyle w:val="21"/>
          <w:color w:val="000000"/>
        </w:rPr>
        <w:t>Приложение К. Локальная смета. Стоимость химической промывки 165 кожухотрубного теплообменника с повышенной турбулизацией Приложение Л. Акт о внедрении в проектирование материалов 166 диссертационной работы - методики расчета кожухотрубного теплообменника с повышенной турбулизацией</w:t>
      </w:r>
    </w:p>
    <w:p w14:paraId="35C677D3" w14:textId="77777777" w:rsidR="008F5058" w:rsidRPr="008F5058" w:rsidRDefault="008F5058" w:rsidP="008F5058">
      <w:pPr>
        <w:rPr>
          <w:rStyle w:val="21"/>
          <w:color w:val="000000"/>
        </w:rPr>
      </w:pPr>
    </w:p>
    <w:p w14:paraId="4C8F2084" w14:textId="19EFB48B" w:rsidR="008F5058" w:rsidRPr="008F5058" w:rsidRDefault="008F5058" w:rsidP="008F5058">
      <w:r w:rsidRPr="008F5058">
        <w:rPr>
          <w:rStyle w:val="21"/>
          <w:color w:val="000000"/>
        </w:rPr>
        <w:t>Приложение М. Акт о внедрении в учебный процесс материалов 167 диссертационной работы</w:t>
      </w:r>
    </w:p>
    <w:sectPr w:rsidR="008F5058" w:rsidRPr="008F505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D7AC5" w14:textId="77777777" w:rsidR="005059A9" w:rsidRDefault="005059A9">
      <w:pPr>
        <w:spacing w:after="0" w:line="240" w:lineRule="auto"/>
      </w:pPr>
      <w:r>
        <w:separator/>
      </w:r>
    </w:p>
  </w:endnote>
  <w:endnote w:type="continuationSeparator" w:id="0">
    <w:p w14:paraId="77D9062F" w14:textId="77777777" w:rsidR="005059A9" w:rsidRDefault="00505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93DA9" w14:textId="77777777" w:rsidR="005059A9" w:rsidRDefault="005059A9">
      <w:pPr>
        <w:spacing w:after="0" w:line="240" w:lineRule="auto"/>
      </w:pPr>
      <w:r>
        <w:separator/>
      </w:r>
    </w:p>
  </w:footnote>
  <w:footnote w:type="continuationSeparator" w:id="0">
    <w:p w14:paraId="03AAF7EF" w14:textId="77777777" w:rsidR="005059A9" w:rsidRDefault="00505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059A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00000025"/>
    <w:multiLevelType w:val="multilevel"/>
    <w:tmpl w:val="0000002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B"/>
    <w:multiLevelType w:val="multilevel"/>
    <w:tmpl w:val="0000002A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7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7"/>
    <w:multiLevelType w:val="multilevel"/>
    <w:tmpl w:val="0000003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39"/>
    <w:multiLevelType w:val="multilevel"/>
    <w:tmpl w:val="0000003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3F"/>
    <w:multiLevelType w:val="multilevel"/>
    <w:tmpl w:val="0000003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 w15:restartNumberingAfterBreak="0">
    <w:nsid w:val="00000041"/>
    <w:multiLevelType w:val="multilevel"/>
    <w:tmpl w:val="0000004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45"/>
    <w:multiLevelType w:val="multilevel"/>
    <w:tmpl w:val="00000044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49"/>
    <w:multiLevelType w:val="multilevel"/>
    <w:tmpl w:val="0000004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4B"/>
    <w:multiLevelType w:val="multilevel"/>
    <w:tmpl w:val="0000004A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1" w15:restartNumberingAfterBreak="0">
    <w:nsid w:val="0000004F"/>
    <w:multiLevelType w:val="multilevel"/>
    <w:tmpl w:val="0000004E"/>
    <w:lvl w:ilvl="0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3" w15:restartNumberingAfterBreak="0">
    <w:nsid w:val="00000055"/>
    <w:multiLevelType w:val="multilevel"/>
    <w:tmpl w:val="0000005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</w:abstractNum>
  <w:abstractNum w:abstractNumId="34" w15:restartNumberingAfterBreak="0">
    <w:nsid w:val="00000065"/>
    <w:multiLevelType w:val="multilevel"/>
    <w:tmpl w:val="0000006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37" w15:restartNumberingAfterBreak="0">
    <w:nsid w:val="00000089"/>
    <w:multiLevelType w:val="multilevel"/>
    <w:tmpl w:val="0000008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8B"/>
    <w:multiLevelType w:val="multilevel"/>
    <w:tmpl w:val="0000008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9" w15:restartNumberingAfterBreak="0">
    <w:nsid w:val="0000008D"/>
    <w:multiLevelType w:val="multilevel"/>
    <w:tmpl w:val="0000008C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0" w15:restartNumberingAfterBreak="0">
    <w:nsid w:val="0000008F"/>
    <w:multiLevelType w:val="multilevel"/>
    <w:tmpl w:val="0000008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1" w15:restartNumberingAfterBreak="0">
    <w:nsid w:val="00000093"/>
    <w:multiLevelType w:val="multilevel"/>
    <w:tmpl w:val="0000009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2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3" w15:restartNumberingAfterBreak="0">
    <w:nsid w:val="000000C5"/>
    <w:multiLevelType w:val="multilevel"/>
    <w:tmpl w:val="000000C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4" w15:restartNumberingAfterBreak="0">
    <w:nsid w:val="000000C7"/>
    <w:multiLevelType w:val="multilevel"/>
    <w:tmpl w:val="000000C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5" w15:restartNumberingAfterBreak="0">
    <w:nsid w:val="000000D7"/>
    <w:multiLevelType w:val="multilevel"/>
    <w:tmpl w:val="000000D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6" w15:restartNumberingAfterBreak="0">
    <w:nsid w:val="000000D9"/>
    <w:multiLevelType w:val="multilevel"/>
    <w:tmpl w:val="000000D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7" w15:restartNumberingAfterBreak="0">
    <w:nsid w:val="000000DB"/>
    <w:multiLevelType w:val="multilevel"/>
    <w:tmpl w:val="000000DA"/>
    <w:lvl w:ilvl="0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35"/>
  </w:num>
  <w:num w:numId="2">
    <w:abstractNumId w:val="45"/>
  </w:num>
  <w:num w:numId="3">
    <w:abstractNumId w:val="46"/>
  </w:num>
  <w:num w:numId="4">
    <w:abstractNumId w:val="47"/>
  </w:num>
  <w:num w:numId="5">
    <w:abstractNumId w:val="0"/>
  </w:num>
  <w:num w:numId="6">
    <w:abstractNumId w:val="18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16"/>
  </w:num>
  <w:num w:numId="12">
    <w:abstractNumId w:val="21"/>
  </w:num>
  <w:num w:numId="13">
    <w:abstractNumId w:val="22"/>
  </w:num>
  <w:num w:numId="14">
    <w:abstractNumId w:val="30"/>
  </w:num>
  <w:num w:numId="15">
    <w:abstractNumId w:val="31"/>
  </w:num>
  <w:num w:numId="16">
    <w:abstractNumId w:val="13"/>
  </w:num>
  <w:num w:numId="17">
    <w:abstractNumId w:val="14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9"/>
  </w:num>
  <w:num w:numId="23">
    <w:abstractNumId w:val="40"/>
  </w:num>
  <w:num w:numId="24">
    <w:abstractNumId w:val="29"/>
  </w:num>
  <w:num w:numId="25">
    <w:abstractNumId w:val="41"/>
  </w:num>
  <w:num w:numId="26">
    <w:abstractNumId w:val="42"/>
  </w:num>
  <w:num w:numId="27">
    <w:abstractNumId w:val="33"/>
  </w:num>
  <w:num w:numId="28">
    <w:abstractNumId w:val="37"/>
  </w:num>
  <w:num w:numId="29">
    <w:abstractNumId w:val="23"/>
  </w:num>
  <w:num w:numId="30">
    <w:abstractNumId w:val="32"/>
  </w:num>
  <w:num w:numId="31">
    <w:abstractNumId w:val="17"/>
  </w:num>
  <w:num w:numId="32">
    <w:abstractNumId w:val="11"/>
  </w:num>
  <w:num w:numId="33">
    <w:abstractNumId w:val="12"/>
  </w:num>
  <w:num w:numId="34">
    <w:abstractNumId w:val="26"/>
  </w:num>
  <w:num w:numId="35">
    <w:abstractNumId w:val="34"/>
  </w:num>
  <w:num w:numId="36">
    <w:abstractNumId w:val="10"/>
  </w:num>
  <w:num w:numId="37">
    <w:abstractNumId w:val="15"/>
  </w:num>
  <w:num w:numId="38">
    <w:abstractNumId w:val="36"/>
  </w:num>
  <w:num w:numId="39">
    <w:abstractNumId w:val="24"/>
  </w:num>
  <w:num w:numId="40">
    <w:abstractNumId w:val="27"/>
  </w:num>
  <w:num w:numId="41">
    <w:abstractNumId w:val="19"/>
  </w:num>
  <w:num w:numId="42">
    <w:abstractNumId w:val="25"/>
  </w:num>
  <w:num w:numId="43">
    <w:abstractNumId w:val="28"/>
  </w:num>
  <w:num w:numId="44">
    <w:abstractNumId w:val="43"/>
  </w:num>
  <w:num w:numId="45">
    <w:abstractNumId w:val="44"/>
  </w:num>
  <w:num w:numId="46">
    <w:abstractNumId w:val="38"/>
  </w:num>
  <w:num w:numId="47">
    <w:abstractNumId w:val="39"/>
  </w:num>
  <w:num w:numId="48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AB5"/>
    <w:rsid w:val="00143D17"/>
    <w:rsid w:val="00143F33"/>
    <w:rsid w:val="001445D7"/>
    <w:rsid w:val="001446FA"/>
    <w:rsid w:val="00144700"/>
    <w:rsid w:val="0014473E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9A9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,5 pt40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85474</TotalTime>
  <Pages>5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4856</cp:revision>
  <dcterms:created xsi:type="dcterms:W3CDTF">2024-06-20T08:51:00Z</dcterms:created>
  <dcterms:modified xsi:type="dcterms:W3CDTF">2024-12-02T19:32:00Z</dcterms:modified>
  <cp:category/>
</cp:coreProperties>
</file>