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89A2" w14:textId="1FF5CC88" w:rsidR="00A91294" w:rsidRDefault="007D7B7B" w:rsidP="007D7B7B">
      <w:r w:rsidRPr="007D7B7B">
        <w:rPr>
          <w:rFonts w:hint="eastAsia"/>
        </w:rPr>
        <w:t>Аввакумова</w:t>
      </w:r>
      <w:r w:rsidRPr="007D7B7B">
        <w:t xml:space="preserve"> </w:t>
      </w:r>
      <w:r w:rsidRPr="007D7B7B">
        <w:rPr>
          <w:rFonts w:hint="eastAsia"/>
        </w:rPr>
        <w:t>Наталья</w:t>
      </w:r>
      <w:r w:rsidRPr="007D7B7B">
        <w:t xml:space="preserve"> </w:t>
      </w:r>
      <w:r w:rsidRPr="007D7B7B">
        <w:rPr>
          <w:rFonts w:hint="eastAsia"/>
        </w:rPr>
        <w:t>Владимировна</w:t>
      </w:r>
      <w:r>
        <w:rPr>
          <w:rFonts w:hint="cs"/>
        </w:rPr>
        <w:t xml:space="preserve"> </w:t>
      </w:r>
      <w:r w:rsidRPr="007D7B7B">
        <w:rPr>
          <w:rFonts w:hint="eastAsia"/>
        </w:rPr>
        <w:t>Мир</w:t>
      </w:r>
      <w:r w:rsidRPr="007D7B7B">
        <w:t xml:space="preserve"> </w:t>
      </w:r>
      <w:r w:rsidRPr="007D7B7B">
        <w:rPr>
          <w:rFonts w:hint="eastAsia"/>
        </w:rPr>
        <w:t>Крайнего</w:t>
      </w:r>
      <w:r w:rsidRPr="007D7B7B">
        <w:t xml:space="preserve"> </w:t>
      </w:r>
      <w:r w:rsidRPr="007D7B7B">
        <w:rPr>
          <w:rFonts w:hint="eastAsia"/>
        </w:rPr>
        <w:t>Севера</w:t>
      </w:r>
      <w:r w:rsidRPr="007D7B7B">
        <w:t xml:space="preserve"> </w:t>
      </w:r>
      <w:r w:rsidRPr="007D7B7B">
        <w:rPr>
          <w:rFonts w:hint="eastAsia"/>
        </w:rPr>
        <w:t>в</w:t>
      </w:r>
      <w:r w:rsidRPr="007D7B7B">
        <w:t xml:space="preserve"> </w:t>
      </w:r>
      <w:r w:rsidRPr="007D7B7B">
        <w:rPr>
          <w:rFonts w:hint="eastAsia"/>
        </w:rPr>
        <w:t>творчестве</w:t>
      </w:r>
      <w:r w:rsidRPr="007D7B7B">
        <w:t xml:space="preserve"> </w:t>
      </w:r>
      <w:r w:rsidRPr="007D7B7B">
        <w:rPr>
          <w:rFonts w:hint="eastAsia"/>
        </w:rPr>
        <w:t>К</w:t>
      </w:r>
      <w:r w:rsidRPr="007D7B7B">
        <w:t>.</w:t>
      </w:r>
      <w:r w:rsidRPr="007D7B7B">
        <w:rPr>
          <w:rFonts w:hint="eastAsia"/>
        </w:rPr>
        <w:t>Д</w:t>
      </w:r>
      <w:r w:rsidRPr="007D7B7B">
        <w:t xml:space="preserve">. </w:t>
      </w:r>
      <w:r w:rsidRPr="007D7B7B">
        <w:rPr>
          <w:rFonts w:hint="eastAsia"/>
        </w:rPr>
        <w:t>Носилова</w:t>
      </w:r>
    </w:p>
    <w:p w14:paraId="27A9B6B5" w14:textId="77777777" w:rsidR="007D7B7B" w:rsidRDefault="007D7B7B" w:rsidP="007D7B7B">
      <w:r>
        <w:rPr>
          <w:rFonts w:hint="eastAsia"/>
        </w:rPr>
        <w:t>ОГЛАВЛЕНИЕ</w:t>
      </w:r>
      <w:r>
        <w:t xml:space="preserve"> </w:t>
      </w:r>
      <w:r>
        <w:rPr>
          <w:rFonts w:hint="eastAsia"/>
        </w:rPr>
        <w:t>ДИССЕРТАЦИИ</w:t>
      </w:r>
    </w:p>
    <w:p w14:paraId="34D2FA4C" w14:textId="77777777" w:rsidR="007D7B7B" w:rsidRDefault="007D7B7B" w:rsidP="007D7B7B">
      <w:r>
        <w:rPr>
          <w:rFonts w:hint="eastAsia"/>
        </w:rPr>
        <w:t>кандидат</w:t>
      </w:r>
      <w:r>
        <w:t xml:space="preserve"> </w:t>
      </w:r>
      <w:r>
        <w:rPr>
          <w:rFonts w:hint="eastAsia"/>
        </w:rPr>
        <w:t>наук</w:t>
      </w:r>
      <w:r>
        <w:t xml:space="preserve"> </w:t>
      </w:r>
      <w:r>
        <w:rPr>
          <w:rFonts w:hint="eastAsia"/>
        </w:rPr>
        <w:t>Аввакумова</w:t>
      </w:r>
      <w:r>
        <w:t xml:space="preserve"> </w:t>
      </w:r>
      <w:r>
        <w:rPr>
          <w:rFonts w:hint="eastAsia"/>
        </w:rPr>
        <w:t>Наталья</w:t>
      </w:r>
      <w:r>
        <w:t xml:space="preserve"> </w:t>
      </w:r>
      <w:r>
        <w:rPr>
          <w:rFonts w:hint="eastAsia"/>
        </w:rPr>
        <w:t>Владимировна</w:t>
      </w:r>
    </w:p>
    <w:p w14:paraId="1CD90676" w14:textId="77777777" w:rsidR="007D7B7B" w:rsidRDefault="007D7B7B" w:rsidP="007D7B7B">
      <w:r>
        <w:rPr>
          <w:rFonts w:hint="eastAsia"/>
        </w:rPr>
        <w:t>ОГЛАВЛЕНИЕ</w:t>
      </w:r>
    </w:p>
    <w:p w14:paraId="4CD98FF8" w14:textId="77777777" w:rsidR="007D7B7B" w:rsidRDefault="007D7B7B" w:rsidP="007D7B7B"/>
    <w:p w14:paraId="5174F249" w14:textId="77777777" w:rsidR="007D7B7B" w:rsidRDefault="007D7B7B" w:rsidP="007D7B7B">
      <w:r>
        <w:rPr>
          <w:rFonts w:hint="eastAsia"/>
        </w:rPr>
        <w:t>ВВЕДЕНИЕ</w:t>
      </w:r>
      <w:r>
        <w:t xml:space="preserve"> 3 </w:t>
      </w:r>
      <w:r>
        <w:rPr>
          <w:rFonts w:hint="eastAsia"/>
        </w:rPr>
        <w:t>ГЛАВА</w:t>
      </w:r>
      <w:r>
        <w:t xml:space="preserve"> 1. </w:t>
      </w:r>
      <w:r>
        <w:rPr>
          <w:rFonts w:hint="eastAsia"/>
        </w:rPr>
        <w:t>КРАЙНИЙ</w:t>
      </w:r>
      <w:r>
        <w:t xml:space="preserve"> </w:t>
      </w:r>
      <w:r>
        <w:rPr>
          <w:rFonts w:hint="eastAsia"/>
        </w:rPr>
        <w:t>СЕВЕР</w:t>
      </w:r>
      <w:r>
        <w:t xml:space="preserve"> </w:t>
      </w:r>
      <w:r>
        <w:rPr>
          <w:rFonts w:hint="eastAsia"/>
        </w:rPr>
        <w:t>В</w:t>
      </w:r>
      <w:r>
        <w:t xml:space="preserve"> </w:t>
      </w:r>
      <w:r>
        <w:rPr>
          <w:rFonts w:hint="eastAsia"/>
        </w:rPr>
        <w:t>РУССКОЙ</w:t>
      </w:r>
      <w:r>
        <w:t xml:space="preserve"> </w:t>
      </w:r>
      <w:r>
        <w:rPr>
          <w:rFonts w:hint="eastAsia"/>
        </w:rPr>
        <w:t>ПРОЗЕ</w:t>
      </w:r>
      <w:r>
        <w:t xml:space="preserve"> </w:t>
      </w:r>
      <w:r>
        <w:rPr>
          <w:rFonts w:hint="eastAsia"/>
        </w:rPr>
        <w:t>КОНЦА</w:t>
      </w:r>
      <w:r>
        <w:t xml:space="preserve"> XIX</w:t>
      </w:r>
    </w:p>
    <w:p w14:paraId="0E7FC885" w14:textId="77777777" w:rsidR="007D7B7B" w:rsidRDefault="007D7B7B" w:rsidP="007D7B7B"/>
    <w:p w14:paraId="573C3C4E" w14:textId="77777777" w:rsidR="007D7B7B" w:rsidRDefault="007D7B7B" w:rsidP="007D7B7B">
      <w:r>
        <w:rPr>
          <w:rFonts w:hint="eastAsia"/>
        </w:rPr>
        <w:t>НАЧАЛА</w:t>
      </w:r>
      <w:r>
        <w:t xml:space="preserve"> XX </w:t>
      </w:r>
      <w:r>
        <w:rPr>
          <w:rFonts w:hint="eastAsia"/>
        </w:rPr>
        <w:t>ВЕКА</w:t>
      </w:r>
    </w:p>
    <w:p w14:paraId="3CE259B2" w14:textId="77777777" w:rsidR="007D7B7B" w:rsidRDefault="007D7B7B" w:rsidP="007D7B7B"/>
    <w:p w14:paraId="5297E7F1" w14:textId="77777777" w:rsidR="007D7B7B" w:rsidRDefault="007D7B7B" w:rsidP="007D7B7B">
      <w:r>
        <w:t xml:space="preserve">1.1. </w:t>
      </w:r>
      <w:r>
        <w:rPr>
          <w:rFonts w:hint="eastAsia"/>
        </w:rPr>
        <w:t>Формирование</w:t>
      </w:r>
      <w:r>
        <w:t xml:space="preserve"> </w:t>
      </w:r>
      <w:r>
        <w:rPr>
          <w:rFonts w:hint="eastAsia"/>
        </w:rPr>
        <w:t>образа</w:t>
      </w:r>
      <w:r>
        <w:t xml:space="preserve"> </w:t>
      </w:r>
      <w:r>
        <w:rPr>
          <w:rFonts w:hint="eastAsia"/>
        </w:rPr>
        <w:t>Крайнего</w:t>
      </w:r>
      <w:r>
        <w:t xml:space="preserve"> </w:t>
      </w:r>
      <w:r>
        <w:rPr>
          <w:rFonts w:hint="eastAsia"/>
        </w:rPr>
        <w:t>Севера</w:t>
      </w:r>
      <w:r>
        <w:t xml:space="preserve"> </w:t>
      </w:r>
      <w:r>
        <w:rPr>
          <w:rFonts w:hint="eastAsia"/>
        </w:rPr>
        <w:t>в</w:t>
      </w:r>
      <w:r>
        <w:t xml:space="preserve"> </w:t>
      </w:r>
      <w:r>
        <w:rPr>
          <w:rFonts w:hint="eastAsia"/>
        </w:rPr>
        <w:t>русской</w:t>
      </w:r>
      <w:r>
        <w:t xml:space="preserve"> </w:t>
      </w:r>
      <w:r>
        <w:rPr>
          <w:rFonts w:hint="eastAsia"/>
        </w:rPr>
        <w:t>прозе</w:t>
      </w:r>
    </w:p>
    <w:p w14:paraId="28A9E012" w14:textId="77777777" w:rsidR="007D7B7B" w:rsidRDefault="007D7B7B" w:rsidP="007D7B7B"/>
    <w:p w14:paraId="1805CC03" w14:textId="77777777" w:rsidR="007D7B7B" w:rsidRDefault="007D7B7B" w:rsidP="007D7B7B">
      <w:r>
        <w:rPr>
          <w:rFonts w:hint="eastAsia"/>
        </w:rPr>
        <w:t>конца</w:t>
      </w:r>
      <w:r>
        <w:t xml:space="preserve"> XIX - </w:t>
      </w:r>
      <w:r>
        <w:rPr>
          <w:rFonts w:hint="eastAsia"/>
        </w:rPr>
        <w:t>начала</w:t>
      </w:r>
      <w:r>
        <w:t xml:space="preserve"> XX </w:t>
      </w:r>
      <w:r>
        <w:rPr>
          <w:rFonts w:hint="eastAsia"/>
        </w:rPr>
        <w:t>века</w:t>
      </w:r>
    </w:p>
    <w:p w14:paraId="31704EC8" w14:textId="77777777" w:rsidR="007D7B7B" w:rsidRDefault="007D7B7B" w:rsidP="007D7B7B"/>
    <w:p w14:paraId="3C8B1145" w14:textId="77777777" w:rsidR="007D7B7B" w:rsidRDefault="007D7B7B" w:rsidP="007D7B7B">
      <w:r>
        <w:t xml:space="preserve">1.2. </w:t>
      </w:r>
      <w:r>
        <w:rPr>
          <w:rFonts w:hint="eastAsia"/>
        </w:rPr>
        <w:t>Творчество</w:t>
      </w:r>
      <w:r>
        <w:t xml:space="preserve"> </w:t>
      </w:r>
      <w:r>
        <w:rPr>
          <w:rFonts w:hint="eastAsia"/>
        </w:rPr>
        <w:t>К</w:t>
      </w:r>
      <w:r>
        <w:t>.</w:t>
      </w:r>
      <w:r>
        <w:rPr>
          <w:rFonts w:hint="eastAsia"/>
        </w:rPr>
        <w:t>Д</w:t>
      </w:r>
      <w:r>
        <w:t xml:space="preserve">. </w:t>
      </w:r>
      <w:r>
        <w:rPr>
          <w:rFonts w:hint="eastAsia"/>
        </w:rPr>
        <w:t>Носилова</w:t>
      </w:r>
      <w:r>
        <w:t xml:space="preserve">: </w:t>
      </w:r>
      <w:r>
        <w:rPr>
          <w:rFonts w:hint="eastAsia"/>
        </w:rPr>
        <w:t>от</w:t>
      </w:r>
      <w:r>
        <w:t xml:space="preserve"> </w:t>
      </w:r>
      <w:r>
        <w:rPr>
          <w:rFonts w:hint="eastAsia"/>
        </w:rPr>
        <w:t>путевых</w:t>
      </w:r>
      <w:r>
        <w:t xml:space="preserve"> </w:t>
      </w:r>
      <w:r>
        <w:rPr>
          <w:rFonts w:hint="eastAsia"/>
        </w:rPr>
        <w:t>заметок</w:t>
      </w:r>
      <w:r>
        <w:t xml:space="preserve"> - </w:t>
      </w:r>
      <w:r>
        <w:rPr>
          <w:rFonts w:hint="eastAsia"/>
        </w:rPr>
        <w:t>к</w:t>
      </w:r>
      <w:r>
        <w:t xml:space="preserve"> </w:t>
      </w:r>
      <w:r>
        <w:rPr>
          <w:rFonts w:hint="eastAsia"/>
        </w:rPr>
        <w:t>художественному</w:t>
      </w:r>
      <w:r>
        <w:t xml:space="preserve"> </w:t>
      </w:r>
      <w:r>
        <w:rPr>
          <w:rFonts w:hint="eastAsia"/>
        </w:rPr>
        <w:t>тексту</w:t>
      </w:r>
    </w:p>
    <w:p w14:paraId="3E2249E6" w14:textId="77777777" w:rsidR="007D7B7B" w:rsidRDefault="007D7B7B" w:rsidP="007D7B7B"/>
    <w:p w14:paraId="4479E17C" w14:textId="77777777" w:rsidR="007D7B7B" w:rsidRDefault="007D7B7B" w:rsidP="007D7B7B">
      <w:r>
        <w:rPr>
          <w:rFonts w:hint="eastAsia"/>
        </w:rPr>
        <w:t>ГЛАВА</w:t>
      </w:r>
      <w:r>
        <w:t xml:space="preserve"> 2. </w:t>
      </w:r>
      <w:r>
        <w:rPr>
          <w:rFonts w:hint="eastAsia"/>
        </w:rPr>
        <w:t>КАРТИНА</w:t>
      </w:r>
      <w:r>
        <w:t xml:space="preserve"> </w:t>
      </w:r>
      <w:r>
        <w:rPr>
          <w:rFonts w:hint="eastAsia"/>
        </w:rPr>
        <w:t>МИРА</w:t>
      </w:r>
      <w:r>
        <w:t xml:space="preserve"> </w:t>
      </w:r>
      <w:r>
        <w:rPr>
          <w:rFonts w:hint="eastAsia"/>
        </w:rPr>
        <w:t>КРАЙНЕГО</w:t>
      </w:r>
      <w:r>
        <w:t xml:space="preserve"> </w:t>
      </w:r>
      <w:r>
        <w:rPr>
          <w:rFonts w:hint="eastAsia"/>
        </w:rPr>
        <w:t>СЕВЕРА</w:t>
      </w:r>
      <w:r>
        <w:t xml:space="preserve"> </w:t>
      </w:r>
      <w:r>
        <w:rPr>
          <w:rFonts w:hint="eastAsia"/>
        </w:rPr>
        <w:t>В</w:t>
      </w:r>
    </w:p>
    <w:p w14:paraId="12CC1F3A" w14:textId="77777777" w:rsidR="007D7B7B" w:rsidRDefault="007D7B7B" w:rsidP="007D7B7B"/>
    <w:p w14:paraId="3BD6AAFE" w14:textId="77777777" w:rsidR="007D7B7B" w:rsidRDefault="007D7B7B" w:rsidP="007D7B7B">
      <w:r>
        <w:rPr>
          <w:rFonts w:hint="eastAsia"/>
        </w:rPr>
        <w:t>ЭТНОГРАФИЧЕСКОЙ</w:t>
      </w:r>
      <w:r>
        <w:t xml:space="preserve"> </w:t>
      </w:r>
      <w:r>
        <w:rPr>
          <w:rFonts w:hint="eastAsia"/>
        </w:rPr>
        <w:t>ПРОЗЕ</w:t>
      </w:r>
      <w:r>
        <w:t xml:space="preserve"> </w:t>
      </w:r>
      <w:r>
        <w:rPr>
          <w:rFonts w:hint="eastAsia"/>
        </w:rPr>
        <w:t>К</w:t>
      </w:r>
      <w:r>
        <w:t>.</w:t>
      </w:r>
      <w:r>
        <w:rPr>
          <w:rFonts w:hint="eastAsia"/>
        </w:rPr>
        <w:t>Д</w:t>
      </w:r>
      <w:r>
        <w:t xml:space="preserve">. </w:t>
      </w:r>
      <w:r>
        <w:rPr>
          <w:rFonts w:hint="eastAsia"/>
        </w:rPr>
        <w:t>НОСИЛОВА</w:t>
      </w:r>
    </w:p>
    <w:p w14:paraId="356AB195" w14:textId="77777777" w:rsidR="007D7B7B" w:rsidRDefault="007D7B7B" w:rsidP="007D7B7B"/>
    <w:p w14:paraId="592B7CC4" w14:textId="77777777" w:rsidR="007D7B7B" w:rsidRDefault="007D7B7B" w:rsidP="007D7B7B">
      <w:r>
        <w:t xml:space="preserve">2.1. </w:t>
      </w:r>
      <w:r>
        <w:rPr>
          <w:rFonts w:hint="eastAsia"/>
        </w:rPr>
        <w:t>Пространство</w:t>
      </w:r>
      <w:r>
        <w:t xml:space="preserve"> </w:t>
      </w:r>
      <w:r>
        <w:rPr>
          <w:rFonts w:hint="eastAsia"/>
        </w:rPr>
        <w:t>Крайнего</w:t>
      </w:r>
      <w:r>
        <w:t xml:space="preserve"> </w:t>
      </w:r>
      <w:r>
        <w:rPr>
          <w:rFonts w:hint="eastAsia"/>
        </w:rPr>
        <w:t>Севера</w:t>
      </w:r>
      <w:r>
        <w:t xml:space="preserve">: </w:t>
      </w:r>
      <w:r>
        <w:rPr>
          <w:rFonts w:hint="eastAsia"/>
        </w:rPr>
        <w:t>система</w:t>
      </w:r>
      <w:r>
        <w:t xml:space="preserve"> </w:t>
      </w:r>
      <w:r>
        <w:rPr>
          <w:rFonts w:hint="eastAsia"/>
        </w:rPr>
        <w:t>оппозиций</w:t>
      </w:r>
    </w:p>
    <w:p w14:paraId="745E4AA9" w14:textId="77777777" w:rsidR="007D7B7B" w:rsidRDefault="007D7B7B" w:rsidP="007D7B7B"/>
    <w:p w14:paraId="60631EF8" w14:textId="77777777" w:rsidR="007D7B7B" w:rsidRDefault="007D7B7B" w:rsidP="007D7B7B">
      <w:r>
        <w:t xml:space="preserve">2.2. </w:t>
      </w:r>
      <w:r>
        <w:rPr>
          <w:rFonts w:hint="eastAsia"/>
        </w:rPr>
        <w:t>Образ</w:t>
      </w:r>
      <w:r>
        <w:t xml:space="preserve"> </w:t>
      </w:r>
      <w:r>
        <w:rPr>
          <w:rFonts w:hint="eastAsia"/>
        </w:rPr>
        <w:t>автора</w:t>
      </w:r>
    </w:p>
    <w:p w14:paraId="55A7E762" w14:textId="77777777" w:rsidR="007D7B7B" w:rsidRDefault="007D7B7B" w:rsidP="007D7B7B"/>
    <w:p w14:paraId="25648BE5" w14:textId="77777777" w:rsidR="007D7B7B" w:rsidRDefault="007D7B7B" w:rsidP="007D7B7B">
      <w:r>
        <w:t xml:space="preserve">2.3. </w:t>
      </w:r>
      <w:r>
        <w:rPr>
          <w:rFonts w:hint="eastAsia"/>
        </w:rPr>
        <w:t>Человек</w:t>
      </w:r>
      <w:r>
        <w:t xml:space="preserve"> </w:t>
      </w:r>
      <w:r>
        <w:rPr>
          <w:rFonts w:hint="eastAsia"/>
        </w:rPr>
        <w:t>и</w:t>
      </w:r>
      <w:r>
        <w:t xml:space="preserve"> </w:t>
      </w:r>
      <w:r>
        <w:rPr>
          <w:rFonts w:hint="eastAsia"/>
        </w:rPr>
        <w:t>пространство</w:t>
      </w:r>
    </w:p>
    <w:p w14:paraId="1D579C3F" w14:textId="77777777" w:rsidR="007D7B7B" w:rsidRDefault="007D7B7B" w:rsidP="007D7B7B"/>
    <w:p w14:paraId="4511DE60" w14:textId="77777777" w:rsidR="007D7B7B" w:rsidRDefault="007D7B7B" w:rsidP="007D7B7B">
      <w:r>
        <w:t xml:space="preserve">2.4. </w:t>
      </w:r>
      <w:r>
        <w:rPr>
          <w:rFonts w:hint="eastAsia"/>
        </w:rPr>
        <w:t>Этническая</w:t>
      </w:r>
      <w:r>
        <w:t xml:space="preserve"> </w:t>
      </w:r>
      <w:r>
        <w:rPr>
          <w:rFonts w:hint="eastAsia"/>
        </w:rPr>
        <w:t>картина</w:t>
      </w:r>
      <w:r>
        <w:t xml:space="preserve"> </w:t>
      </w:r>
      <w:r>
        <w:rPr>
          <w:rFonts w:hint="eastAsia"/>
        </w:rPr>
        <w:t>мира</w:t>
      </w:r>
      <w:r>
        <w:t xml:space="preserve"> </w:t>
      </w:r>
      <w:r>
        <w:rPr>
          <w:rFonts w:hint="eastAsia"/>
        </w:rPr>
        <w:t>Крайнего</w:t>
      </w:r>
      <w:r>
        <w:t xml:space="preserve"> </w:t>
      </w:r>
      <w:r>
        <w:rPr>
          <w:rFonts w:hint="eastAsia"/>
        </w:rPr>
        <w:t>Севера</w:t>
      </w:r>
      <w:r>
        <w:t xml:space="preserve"> 89 </w:t>
      </w:r>
      <w:r>
        <w:rPr>
          <w:rFonts w:hint="eastAsia"/>
        </w:rPr>
        <w:t>ГЛАВА</w:t>
      </w:r>
      <w:r>
        <w:t xml:space="preserve"> 3. </w:t>
      </w:r>
      <w:r>
        <w:rPr>
          <w:rFonts w:hint="eastAsia"/>
        </w:rPr>
        <w:t>ТВОРЧЕСТВО</w:t>
      </w:r>
      <w:r>
        <w:t xml:space="preserve"> </w:t>
      </w:r>
      <w:r>
        <w:rPr>
          <w:rFonts w:hint="eastAsia"/>
        </w:rPr>
        <w:t>К</w:t>
      </w:r>
      <w:r>
        <w:t>.</w:t>
      </w:r>
      <w:r>
        <w:rPr>
          <w:rFonts w:hint="eastAsia"/>
        </w:rPr>
        <w:t>Д</w:t>
      </w:r>
      <w:r>
        <w:t xml:space="preserve">. </w:t>
      </w:r>
      <w:r>
        <w:rPr>
          <w:rFonts w:hint="eastAsia"/>
        </w:rPr>
        <w:t>НОСИЛОВА</w:t>
      </w:r>
      <w:r>
        <w:t xml:space="preserve"> </w:t>
      </w:r>
      <w:r>
        <w:rPr>
          <w:rFonts w:hint="eastAsia"/>
        </w:rPr>
        <w:t>В</w:t>
      </w:r>
      <w:r>
        <w:t xml:space="preserve"> </w:t>
      </w:r>
      <w:r>
        <w:rPr>
          <w:rFonts w:hint="eastAsia"/>
        </w:rPr>
        <w:t>ЛИТЕРАТУРНОМ</w:t>
      </w:r>
      <w:r>
        <w:t xml:space="preserve"> </w:t>
      </w:r>
      <w:r>
        <w:rPr>
          <w:rFonts w:hint="eastAsia"/>
        </w:rPr>
        <w:t>КОНТЕКСТЕ</w:t>
      </w:r>
      <w:r>
        <w:t xml:space="preserve"> </w:t>
      </w:r>
      <w:r>
        <w:rPr>
          <w:rFonts w:hint="eastAsia"/>
        </w:rPr>
        <w:t>КОНЦА</w:t>
      </w:r>
      <w:r>
        <w:t xml:space="preserve"> XIX - </w:t>
      </w:r>
      <w:r>
        <w:rPr>
          <w:rFonts w:hint="eastAsia"/>
        </w:rPr>
        <w:t>НАЧАЛА</w:t>
      </w:r>
      <w:r>
        <w:t xml:space="preserve"> XX </w:t>
      </w:r>
      <w:r>
        <w:rPr>
          <w:rFonts w:hint="eastAsia"/>
        </w:rPr>
        <w:t>ВЕКА</w:t>
      </w:r>
    </w:p>
    <w:p w14:paraId="598CD946" w14:textId="77777777" w:rsidR="007D7B7B" w:rsidRDefault="007D7B7B" w:rsidP="007D7B7B"/>
    <w:p w14:paraId="0B782873" w14:textId="77777777" w:rsidR="007D7B7B" w:rsidRDefault="007D7B7B" w:rsidP="007D7B7B">
      <w:r>
        <w:t xml:space="preserve">3.1. </w:t>
      </w:r>
      <w:r>
        <w:rPr>
          <w:rFonts w:hint="eastAsia"/>
        </w:rPr>
        <w:t>Крайний</w:t>
      </w:r>
      <w:r>
        <w:t xml:space="preserve"> </w:t>
      </w:r>
      <w:r>
        <w:rPr>
          <w:rFonts w:hint="eastAsia"/>
        </w:rPr>
        <w:t>Север</w:t>
      </w:r>
      <w:r>
        <w:t xml:space="preserve"> </w:t>
      </w:r>
      <w:r>
        <w:rPr>
          <w:rFonts w:hint="eastAsia"/>
        </w:rPr>
        <w:t>в</w:t>
      </w:r>
      <w:r>
        <w:t xml:space="preserve"> </w:t>
      </w:r>
      <w:r>
        <w:rPr>
          <w:rFonts w:hint="eastAsia"/>
        </w:rPr>
        <w:t>произведениях</w:t>
      </w:r>
      <w:r>
        <w:t xml:space="preserve"> </w:t>
      </w:r>
      <w:r>
        <w:rPr>
          <w:rFonts w:hint="eastAsia"/>
        </w:rPr>
        <w:t>Н</w:t>
      </w:r>
      <w:r>
        <w:t>.</w:t>
      </w:r>
      <w:r>
        <w:rPr>
          <w:rFonts w:hint="eastAsia"/>
        </w:rPr>
        <w:t>М</w:t>
      </w:r>
      <w:r>
        <w:t xml:space="preserve">. </w:t>
      </w:r>
      <w:r>
        <w:rPr>
          <w:rFonts w:hint="eastAsia"/>
        </w:rPr>
        <w:t>Ядринцева</w:t>
      </w:r>
      <w:r>
        <w:t>,</w:t>
      </w:r>
    </w:p>
    <w:p w14:paraId="1BB48B56" w14:textId="77777777" w:rsidR="007D7B7B" w:rsidRDefault="007D7B7B" w:rsidP="007D7B7B"/>
    <w:p w14:paraId="7852279F" w14:textId="77777777" w:rsidR="007D7B7B" w:rsidRDefault="007D7B7B" w:rsidP="007D7B7B">
      <w:r>
        <w:rPr>
          <w:rFonts w:hint="eastAsia"/>
        </w:rPr>
        <w:t>П</w:t>
      </w:r>
      <w:r>
        <w:t>.</w:t>
      </w:r>
      <w:r>
        <w:rPr>
          <w:rFonts w:hint="eastAsia"/>
        </w:rPr>
        <w:t>П</w:t>
      </w:r>
      <w:r>
        <w:t xml:space="preserve">. </w:t>
      </w:r>
      <w:r>
        <w:rPr>
          <w:rFonts w:hint="eastAsia"/>
        </w:rPr>
        <w:t>Инфантьева</w:t>
      </w:r>
      <w:r>
        <w:t xml:space="preserve">, </w:t>
      </w:r>
      <w:r>
        <w:rPr>
          <w:rFonts w:hint="eastAsia"/>
        </w:rPr>
        <w:t>М</w:t>
      </w:r>
      <w:r>
        <w:t>.</w:t>
      </w:r>
      <w:r>
        <w:rPr>
          <w:rFonts w:hint="eastAsia"/>
        </w:rPr>
        <w:t>П</w:t>
      </w:r>
      <w:r>
        <w:t xml:space="preserve">. </w:t>
      </w:r>
      <w:r>
        <w:rPr>
          <w:rFonts w:hint="eastAsia"/>
        </w:rPr>
        <w:t>Плотникова</w:t>
      </w:r>
    </w:p>
    <w:p w14:paraId="02C7069C" w14:textId="77777777" w:rsidR="007D7B7B" w:rsidRDefault="007D7B7B" w:rsidP="007D7B7B"/>
    <w:p w14:paraId="251A04E0" w14:textId="28554E4A" w:rsidR="007D7B7B" w:rsidRPr="007D7B7B" w:rsidRDefault="007D7B7B" w:rsidP="007D7B7B">
      <w:r>
        <w:t xml:space="preserve">3.2. </w:t>
      </w:r>
      <w:r>
        <w:rPr>
          <w:rFonts w:hint="eastAsia"/>
        </w:rPr>
        <w:t>Сибирь</w:t>
      </w:r>
      <w:r>
        <w:t xml:space="preserve"> </w:t>
      </w:r>
      <w:r>
        <w:rPr>
          <w:rFonts w:hint="eastAsia"/>
        </w:rPr>
        <w:t>в</w:t>
      </w:r>
      <w:r>
        <w:t xml:space="preserve"> </w:t>
      </w:r>
      <w:r>
        <w:rPr>
          <w:rFonts w:hint="eastAsia"/>
        </w:rPr>
        <w:t>творчестве</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и</w:t>
      </w:r>
      <w:r>
        <w:t xml:space="preserve"> </w:t>
      </w:r>
      <w:r>
        <w:rPr>
          <w:rFonts w:hint="eastAsia"/>
        </w:rPr>
        <w:t>Д</w:t>
      </w:r>
      <w:r>
        <w:t>.</w:t>
      </w:r>
      <w:r>
        <w:rPr>
          <w:rFonts w:hint="eastAsia"/>
        </w:rPr>
        <w:t>Н</w:t>
      </w:r>
      <w:r>
        <w:t xml:space="preserve">. </w:t>
      </w:r>
      <w:r>
        <w:rPr>
          <w:rFonts w:hint="eastAsia"/>
        </w:rPr>
        <w:t>Мамина</w:t>
      </w:r>
      <w:r>
        <w:t>-</w:t>
      </w:r>
      <w:r>
        <w:rPr>
          <w:rFonts w:hint="eastAsia"/>
        </w:rPr>
        <w:t>Сибиряка</w:t>
      </w:r>
      <w:r>
        <w:t xml:space="preserve"> 122 </w:t>
      </w:r>
      <w:r>
        <w:rPr>
          <w:rFonts w:hint="eastAsia"/>
        </w:rPr>
        <w:t>ЗАКЛЮЧЕНИЕ</w:t>
      </w:r>
      <w:r>
        <w:t xml:space="preserve"> 139 </w:t>
      </w:r>
      <w:r>
        <w:rPr>
          <w:rFonts w:hint="eastAsia"/>
        </w:rPr>
        <w:t>СПИСОК</w:t>
      </w:r>
      <w:r>
        <w:t xml:space="preserve"> </w:t>
      </w:r>
      <w:r>
        <w:rPr>
          <w:rFonts w:hint="eastAsia"/>
        </w:rPr>
        <w:t>ИСПОЛЬЗОВАННОЙ</w:t>
      </w:r>
      <w:r>
        <w:t xml:space="preserve"> </w:t>
      </w:r>
      <w:r>
        <w:rPr>
          <w:rFonts w:hint="eastAsia"/>
        </w:rPr>
        <w:t>ЛИТЕРАТУРЫ</w:t>
      </w:r>
    </w:p>
    <w:sectPr w:rsidR="007D7B7B" w:rsidRPr="007D7B7B" w:rsidSect="00055E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8E5D" w14:textId="77777777" w:rsidR="00055EC7" w:rsidRDefault="00055EC7">
      <w:pPr>
        <w:spacing w:after="0" w:line="240" w:lineRule="auto"/>
      </w:pPr>
      <w:r>
        <w:separator/>
      </w:r>
    </w:p>
  </w:endnote>
  <w:endnote w:type="continuationSeparator" w:id="0">
    <w:p w14:paraId="17D0C92A" w14:textId="77777777" w:rsidR="00055EC7" w:rsidRDefault="0005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397E" w14:textId="77777777" w:rsidR="00055EC7" w:rsidRDefault="00055EC7"/>
    <w:p w14:paraId="305666A6" w14:textId="77777777" w:rsidR="00055EC7" w:rsidRDefault="00055EC7"/>
    <w:p w14:paraId="7DACB9E7" w14:textId="77777777" w:rsidR="00055EC7" w:rsidRDefault="00055EC7"/>
    <w:p w14:paraId="6664DDAF" w14:textId="77777777" w:rsidR="00055EC7" w:rsidRDefault="00055EC7"/>
    <w:p w14:paraId="46996BB3" w14:textId="77777777" w:rsidR="00055EC7" w:rsidRDefault="00055EC7"/>
    <w:p w14:paraId="06C585CD" w14:textId="77777777" w:rsidR="00055EC7" w:rsidRDefault="00055EC7"/>
    <w:p w14:paraId="62AABFCB" w14:textId="77777777" w:rsidR="00055EC7" w:rsidRDefault="00055E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624C40" wp14:editId="7D1408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70675" w14:textId="77777777" w:rsidR="00055EC7" w:rsidRDefault="00055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24C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170675" w14:textId="77777777" w:rsidR="00055EC7" w:rsidRDefault="00055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8CC309" w14:textId="77777777" w:rsidR="00055EC7" w:rsidRDefault="00055EC7"/>
    <w:p w14:paraId="72230682" w14:textId="77777777" w:rsidR="00055EC7" w:rsidRDefault="00055EC7"/>
    <w:p w14:paraId="44BDAC0D" w14:textId="77777777" w:rsidR="00055EC7" w:rsidRDefault="00055E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A8E425" wp14:editId="5E450F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0F038" w14:textId="77777777" w:rsidR="00055EC7" w:rsidRDefault="00055EC7"/>
                          <w:p w14:paraId="7A1C66D6" w14:textId="77777777" w:rsidR="00055EC7" w:rsidRDefault="00055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8E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50F038" w14:textId="77777777" w:rsidR="00055EC7" w:rsidRDefault="00055EC7"/>
                    <w:p w14:paraId="7A1C66D6" w14:textId="77777777" w:rsidR="00055EC7" w:rsidRDefault="00055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7E4E42" w14:textId="77777777" w:rsidR="00055EC7" w:rsidRDefault="00055EC7"/>
    <w:p w14:paraId="778D0427" w14:textId="77777777" w:rsidR="00055EC7" w:rsidRDefault="00055EC7">
      <w:pPr>
        <w:rPr>
          <w:sz w:val="2"/>
          <w:szCs w:val="2"/>
        </w:rPr>
      </w:pPr>
    </w:p>
    <w:p w14:paraId="77E545A0" w14:textId="77777777" w:rsidR="00055EC7" w:rsidRDefault="00055EC7"/>
    <w:p w14:paraId="31ACF5E6" w14:textId="77777777" w:rsidR="00055EC7" w:rsidRDefault="00055EC7">
      <w:pPr>
        <w:spacing w:after="0" w:line="240" w:lineRule="auto"/>
      </w:pPr>
    </w:p>
  </w:footnote>
  <w:footnote w:type="continuationSeparator" w:id="0">
    <w:p w14:paraId="270F6413" w14:textId="77777777" w:rsidR="00055EC7" w:rsidRDefault="0005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EC7"/>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36519</TotalTime>
  <Pages>2</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4920</cp:revision>
  <cp:lastPrinted>2009-02-06T05:36:00Z</cp:lastPrinted>
  <dcterms:created xsi:type="dcterms:W3CDTF">2024-01-07T13:43:00Z</dcterms:created>
  <dcterms:modified xsi:type="dcterms:W3CDTF">2024-03-06T16:21:00Z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