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21CE2" w14:textId="3683309C" w:rsidR="0053206B" w:rsidRDefault="00F2666B" w:rsidP="00F2666B">
      <w:pPr>
        <w:rPr>
          <w:rFonts w:ascii="Times New Roman" w:eastAsia="Arial Unicode MS" w:hAnsi="Times New Roman" w:cs="Times New Roman"/>
          <w:b/>
          <w:bCs/>
          <w:color w:val="000000"/>
          <w:kern w:val="0"/>
          <w:sz w:val="28"/>
          <w:szCs w:val="28"/>
          <w:lang w:eastAsia="ru-RU" w:bidi="uk-UA"/>
        </w:rPr>
      </w:pPr>
      <w:r w:rsidRPr="00F2666B">
        <w:rPr>
          <w:rFonts w:ascii="Times New Roman" w:eastAsia="Arial Unicode MS" w:hAnsi="Times New Roman" w:cs="Times New Roman" w:hint="eastAsia"/>
          <w:b/>
          <w:bCs/>
          <w:color w:val="000000"/>
          <w:kern w:val="0"/>
          <w:sz w:val="28"/>
          <w:szCs w:val="28"/>
          <w:lang w:eastAsia="ru-RU" w:bidi="uk-UA"/>
        </w:rPr>
        <w:t>Бойко</w:t>
      </w:r>
      <w:r w:rsidRPr="00F2666B">
        <w:rPr>
          <w:rFonts w:ascii="Times New Roman" w:eastAsia="Arial Unicode MS" w:hAnsi="Times New Roman" w:cs="Times New Roman"/>
          <w:b/>
          <w:bCs/>
          <w:color w:val="000000"/>
          <w:kern w:val="0"/>
          <w:sz w:val="28"/>
          <w:szCs w:val="28"/>
          <w:lang w:eastAsia="ru-RU" w:bidi="uk-UA"/>
        </w:rPr>
        <w:t xml:space="preserve"> </w:t>
      </w:r>
      <w:r w:rsidRPr="00F2666B">
        <w:rPr>
          <w:rFonts w:ascii="Times New Roman" w:eastAsia="Arial Unicode MS" w:hAnsi="Times New Roman" w:cs="Times New Roman" w:hint="eastAsia"/>
          <w:b/>
          <w:bCs/>
          <w:color w:val="000000"/>
          <w:kern w:val="0"/>
          <w:sz w:val="28"/>
          <w:szCs w:val="28"/>
          <w:lang w:eastAsia="ru-RU" w:bidi="uk-UA"/>
        </w:rPr>
        <w:t>Мария</w:t>
      </w:r>
      <w:r w:rsidRPr="00F2666B">
        <w:rPr>
          <w:rFonts w:ascii="Times New Roman" w:eastAsia="Arial Unicode MS" w:hAnsi="Times New Roman" w:cs="Times New Roman"/>
          <w:b/>
          <w:bCs/>
          <w:color w:val="000000"/>
          <w:kern w:val="0"/>
          <w:sz w:val="28"/>
          <w:szCs w:val="28"/>
          <w:lang w:eastAsia="ru-RU" w:bidi="uk-UA"/>
        </w:rPr>
        <w:t xml:space="preserve"> </w:t>
      </w:r>
      <w:r w:rsidRPr="00F2666B">
        <w:rPr>
          <w:rFonts w:ascii="Times New Roman" w:eastAsia="Arial Unicode MS" w:hAnsi="Times New Roman" w:cs="Times New Roman" w:hint="eastAsia"/>
          <w:b/>
          <w:bCs/>
          <w:color w:val="000000"/>
          <w:kern w:val="0"/>
          <w:sz w:val="28"/>
          <w:szCs w:val="28"/>
          <w:lang w:eastAsia="ru-RU" w:bidi="uk-UA"/>
        </w:rPr>
        <w:t>Валерьевна</w:t>
      </w:r>
      <w:r>
        <w:rPr>
          <w:rFonts w:ascii="Times New Roman" w:eastAsia="Arial Unicode MS" w:hAnsi="Times New Roman" w:cs="Times New Roman" w:hint="eastAsia"/>
          <w:b/>
          <w:bCs/>
          <w:color w:val="000000"/>
          <w:kern w:val="0"/>
          <w:sz w:val="28"/>
          <w:szCs w:val="28"/>
          <w:lang w:eastAsia="ru-RU" w:bidi="uk-UA"/>
        </w:rPr>
        <w:t xml:space="preserve"> </w:t>
      </w:r>
      <w:r w:rsidRPr="00F2666B">
        <w:rPr>
          <w:rFonts w:ascii="Times New Roman" w:eastAsia="Arial Unicode MS" w:hAnsi="Times New Roman" w:cs="Times New Roman" w:hint="eastAsia"/>
          <w:b/>
          <w:bCs/>
          <w:color w:val="000000"/>
          <w:kern w:val="0"/>
          <w:sz w:val="28"/>
          <w:szCs w:val="28"/>
          <w:lang w:eastAsia="ru-RU" w:bidi="uk-UA"/>
        </w:rPr>
        <w:t>Методика</w:t>
      </w:r>
      <w:r w:rsidRPr="00F2666B">
        <w:rPr>
          <w:rFonts w:ascii="Times New Roman" w:eastAsia="Arial Unicode MS" w:hAnsi="Times New Roman" w:cs="Times New Roman"/>
          <w:b/>
          <w:bCs/>
          <w:color w:val="000000"/>
          <w:kern w:val="0"/>
          <w:sz w:val="28"/>
          <w:szCs w:val="28"/>
          <w:lang w:eastAsia="ru-RU" w:bidi="uk-UA"/>
        </w:rPr>
        <w:t xml:space="preserve"> </w:t>
      </w:r>
      <w:r w:rsidRPr="00F2666B">
        <w:rPr>
          <w:rFonts w:ascii="Times New Roman" w:eastAsia="Arial Unicode MS" w:hAnsi="Times New Roman" w:cs="Times New Roman" w:hint="eastAsia"/>
          <w:b/>
          <w:bCs/>
          <w:color w:val="000000"/>
          <w:kern w:val="0"/>
          <w:sz w:val="28"/>
          <w:szCs w:val="28"/>
          <w:lang w:eastAsia="ru-RU" w:bidi="uk-UA"/>
        </w:rPr>
        <w:t>формирования</w:t>
      </w:r>
      <w:r w:rsidRPr="00F2666B">
        <w:rPr>
          <w:rFonts w:ascii="Times New Roman" w:eastAsia="Arial Unicode MS" w:hAnsi="Times New Roman" w:cs="Times New Roman"/>
          <w:b/>
          <w:bCs/>
          <w:color w:val="000000"/>
          <w:kern w:val="0"/>
          <w:sz w:val="28"/>
          <w:szCs w:val="28"/>
          <w:lang w:eastAsia="ru-RU" w:bidi="uk-UA"/>
        </w:rPr>
        <w:t xml:space="preserve"> </w:t>
      </w:r>
      <w:r w:rsidRPr="00F2666B">
        <w:rPr>
          <w:rFonts w:ascii="Times New Roman" w:eastAsia="Arial Unicode MS" w:hAnsi="Times New Roman" w:cs="Times New Roman" w:hint="eastAsia"/>
          <w:b/>
          <w:bCs/>
          <w:color w:val="000000"/>
          <w:kern w:val="0"/>
          <w:sz w:val="28"/>
          <w:szCs w:val="28"/>
          <w:lang w:eastAsia="ru-RU" w:bidi="uk-UA"/>
        </w:rPr>
        <w:t>иноязычной</w:t>
      </w:r>
      <w:r w:rsidRPr="00F2666B">
        <w:rPr>
          <w:rFonts w:ascii="Times New Roman" w:eastAsia="Arial Unicode MS" w:hAnsi="Times New Roman" w:cs="Times New Roman"/>
          <w:b/>
          <w:bCs/>
          <w:color w:val="000000"/>
          <w:kern w:val="0"/>
          <w:sz w:val="28"/>
          <w:szCs w:val="28"/>
          <w:lang w:eastAsia="ru-RU" w:bidi="uk-UA"/>
        </w:rPr>
        <w:t xml:space="preserve"> </w:t>
      </w:r>
      <w:r w:rsidRPr="00F2666B">
        <w:rPr>
          <w:rFonts w:ascii="Times New Roman" w:eastAsia="Arial Unicode MS" w:hAnsi="Times New Roman" w:cs="Times New Roman" w:hint="eastAsia"/>
          <w:b/>
          <w:bCs/>
          <w:color w:val="000000"/>
          <w:kern w:val="0"/>
          <w:sz w:val="28"/>
          <w:szCs w:val="28"/>
          <w:lang w:eastAsia="ru-RU" w:bidi="uk-UA"/>
        </w:rPr>
        <w:t>коммуникативной</w:t>
      </w:r>
      <w:r w:rsidRPr="00F2666B">
        <w:rPr>
          <w:rFonts w:ascii="Times New Roman" w:eastAsia="Arial Unicode MS" w:hAnsi="Times New Roman" w:cs="Times New Roman"/>
          <w:b/>
          <w:bCs/>
          <w:color w:val="000000"/>
          <w:kern w:val="0"/>
          <w:sz w:val="28"/>
          <w:szCs w:val="28"/>
          <w:lang w:eastAsia="ru-RU" w:bidi="uk-UA"/>
        </w:rPr>
        <w:t xml:space="preserve"> </w:t>
      </w:r>
      <w:r w:rsidRPr="00F2666B">
        <w:rPr>
          <w:rFonts w:ascii="Times New Roman" w:eastAsia="Arial Unicode MS" w:hAnsi="Times New Roman" w:cs="Times New Roman" w:hint="eastAsia"/>
          <w:b/>
          <w:bCs/>
          <w:color w:val="000000"/>
          <w:kern w:val="0"/>
          <w:sz w:val="28"/>
          <w:szCs w:val="28"/>
          <w:lang w:eastAsia="ru-RU" w:bidi="uk-UA"/>
        </w:rPr>
        <w:t>успешности</w:t>
      </w:r>
      <w:r w:rsidRPr="00F2666B">
        <w:rPr>
          <w:rFonts w:ascii="Times New Roman" w:eastAsia="Arial Unicode MS" w:hAnsi="Times New Roman" w:cs="Times New Roman"/>
          <w:b/>
          <w:bCs/>
          <w:color w:val="000000"/>
          <w:kern w:val="0"/>
          <w:sz w:val="28"/>
          <w:szCs w:val="28"/>
          <w:lang w:eastAsia="ru-RU" w:bidi="uk-UA"/>
        </w:rPr>
        <w:t xml:space="preserve"> </w:t>
      </w:r>
      <w:r w:rsidRPr="00F2666B">
        <w:rPr>
          <w:rFonts w:ascii="Times New Roman" w:eastAsia="Arial Unicode MS" w:hAnsi="Times New Roman" w:cs="Times New Roman" w:hint="eastAsia"/>
          <w:b/>
          <w:bCs/>
          <w:color w:val="000000"/>
          <w:kern w:val="0"/>
          <w:sz w:val="28"/>
          <w:szCs w:val="28"/>
          <w:lang w:eastAsia="ru-RU" w:bidi="uk-UA"/>
        </w:rPr>
        <w:t>на</w:t>
      </w:r>
      <w:r w:rsidRPr="00F2666B">
        <w:rPr>
          <w:rFonts w:ascii="Times New Roman" w:eastAsia="Arial Unicode MS" w:hAnsi="Times New Roman" w:cs="Times New Roman"/>
          <w:b/>
          <w:bCs/>
          <w:color w:val="000000"/>
          <w:kern w:val="0"/>
          <w:sz w:val="28"/>
          <w:szCs w:val="28"/>
          <w:lang w:eastAsia="ru-RU" w:bidi="uk-UA"/>
        </w:rPr>
        <w:t xml:space="preserve"> </w:t>
      </w:r>
      <w:r w:rsidRPr="00F2666B">
        <w:rPr>
          <w:rFonts w:ascii="Times New Roman" w:eastAsia="Arial Unicode MS" w:hAnsi="Times New Roman" w:cs="Times New Roman" w:hint="eastAsia"/>
          <w:b/>
          <w:bCs/>
          <w:color w:val="000000"/>
          <w:kern w:val="0"/>
          <w:sz w:val="28"/>
          <w:szCs w:val="28"/>
          <w:lang w:eastAsia="ru-RU" w:bidi="uk-UA"/>
        </w:rPr>
        <w:t>занятиях</w:t>
      </w:r>
      <w:r w:rsidRPr="00F2666B">
        <w:rPr>
          <w:rFonts w:ascii="Times New Roman" w:eastAsia="Arial Unicode MS" w:hAnsi="Times New Roman" w:cs="Times New Roman"/>
          <w:b/>
          <w:bCs/>
          <w:color w:val="000000"/>
          <w:kern w:val="0"/>
          <w:sz w:val="28"/>
          <w:szCs w:val="28"/>
          <w:lang w:eastAsia="ru-RU" w:bidi="uk-UA"/>
        </w:rPr>
        <w:t xml:space="preserve"> </w:t>
      </w:r>
      <w:r w:rsidRPr="00F2666B">
        <w:rPr>
          <w:rFonts w:ascii="Times New Roman" w:eastAsia="Arial Unicode MS" w:hAnsi="Times New Roman" w:cs="Times New Roman" w:hint="eastAsia"/>
          <w:b/>
          <w:bCs/>
          <w:color w:val="000000"/>
          <w:kern w:val="0"/>
          <w:sz w:val="28"/>
          <w:szCs w:val="28"/>
          <w:lang w:eastAsia="ru-RU" w:bidi="uk-UA"/>
        </w:rPr>
        <w:t>по</w:t>
      </w:r>
      <w:r w:rsidRPr="00F2666B">
        <w:rPr>
          <w:rFonts w:ascii="Times New Roman" w:eastAsia="Arial Unicode MS" w:hAnsi="Times New Roman" w:cs="Times New Roman"/>
          <w:b/>
          <w:bCs/>
          <w:color w:val="000000"/>
          <w:kern w:val="0"/>
          <w:sz w:val="28"/>
          <w:szCs w:val="28"/>
          <w:lang w:eastAsia="ru-RU" w:bidi="uk-UA"/>
        </w:rPr>
        <w:t xml:space="preserve"> </w:t>
      </w:r>
      <w:r w:rsidRPr="00F2666B">
        <w:rPr>
          <w:rFonts w:ascii="Times New Roman" w:eastAsia="Arial Unicode MS" w:hAnsi="Times New Roman" w:cs="Times New Roman" w:hint="eastAsia"/>
          <w:b/>
          <w:bCs/>
          <w:color w:val="000000"/>
          <w:kern w:val="0"/>
          <w:sz w:val="28"/>
          <w:szCs w:val="28"/>
          <w:lang w:eastAsia="ru-RU" w:bidi="uk-UA"/>
        </w:rPr>
        <w:t>иностранному</w:t>
      </w:r>
      <w:r w:rsidRPr="00F2666B">
        <w:rPr>
          <w:rFonts w:ascii="Times New Roman" w:eastAsia="Arial Unicode MS" w:hAnsi="Times New Roman" w:cs="Times New Roman"/>
          <w:b/>
          <w:bCs/>
          <w:color w:val="000000"/>
          <w:kern w:val="0"/>
          <w:sz w:val="28"/>
          <w:szCs w:val="28"/>
          <w:lang w:eastAsia="ru-RU" w:bidi="uk-UA"/>
        </w:rPr>
        <w:t xml:space="preserve"> </w:t>
      </w:r>
      <w:r w:rsidRPr="00F2666B">
        <w:rPr>
          <w:rFonts w:ascii="Times New Roman" w:eastAsia="Arial Unicode MS" w:hAnsi="Times New Roman" w:cs="Times New Roman" w:hint="eastAsia"/>
          <w:b/>
          <w:bCs/>
          <w:color w:val="000000"/>
          <w:kern w:val="0"/>
          <w:sz w:val="28"/>
          <w:szCs w:val="28"/>
          <w:lang w:eastAsia="ru-RU" w:bidi="uk-UA"/>
        </w:rPr>
        <w:t>языку</w:t>
      </w:r>
      <w:r w:rsidRPr="00F2666B">
        <w:rPr>
          <w:rFonts w:ascii="Times New Roman" w:eastAsia="Arial Unicode MS" w:hAnsi="Times New Roman" w:cs="Times New Roman"/>
          <w:b/>
          <w:bCs/>
          <w:color w:val="000000"/>
          <w:kern w:val="0"/>
          <w:sz w:val="28"/>
          <w:szCs w:val="28"/>
          <w:lang w:eastAsia="ru-RU" w:bidi="uk-UA"/>
        </w:rPr>
        <w:t xml:space="preserve"> </w:t>
      </w:r>
      <w:r w:rsidRPr="00F2666B">
        <w:rPr>
          <w:rFonts w:ascii="Times New Roman" w:eastAsia="Arial Unicode MS" w:hAnsi="Times New Roman" w:cs="Times New Roman" w:hint="eastAsia"/>
          <w:b/>
          <w:bCs/>
          <w:color w:val="000000"/>
          <w:kern w:val="0"/>
          <w:sz w:val="28"/>
          <w:szCs w:val="28"/>
          <w:lang w:eastAsia="ru-RU" w:bidi="uk-UA"/>
        </w:rPr>
        <w:t>у</w:t>
      </w:r>
      <w:r w:rsidRPr="00F2666B">
        <w:rPr>
          <w:rFonts w:ascii="Times New Roman" w:eastAsia="Arial Unicode MS" w:hAnsi="Times New Roman" w:cs="Times New Roman"/>
          <w:b/>
          <w:bCs/>
          <w:color w:val="000000"/>
          <w:kern w:val="0"/>
          <w:sz w:val="28"/>
          <w:szCs w:val="28"/>
          <w:lang w:eastAsia="ru-RU" w:bidi="uk-UA"/>
        </w:rPr>
        <w:t xml:space="preserve"> </w:t>
      </w:r>
      <w:r w:rsidRPr="00F2666B">
        <w:rPr>
          <w:rFonts w:ascii="Times New Roman" w:eastAsia="Arial Unicode MS" w:hAnsi="Times New Roman" w:cs="Times New Roman" w:hint="eastAsia"/>
          <w:b/>
          <w:bCs/>
          <w:color w:val="000000"/>
          <w:kern w:val="0"/>
          <w:sz w:val="28"/>
          <w:szCs w:val="28"/>
          <w:lang w:eastAsia="ru-RU" w:bidi="uk-UA"/>
        </w:rPr>
        <w:t>студентов</w:t>
      </w:r>
      <w:r w:rsidRPr="00F2666B">
        <w:rPr>
          <w:rFonts w:ascii="Times New Roman" w:eastAsia="Arial Unicode MS" w:hAnsi="Times New Roman" w:cs="Times New Roman"/>
          <w:b/>
          <w:bCs/>
          <w:color w:val="000000"/>
          <w:kern w:val="0"/>
          <w:sz w:val="28"/>
          <w:szCs w:val="28"/>
          <w:lang w:eastAsia="ru-RU" w:bidi="uk-UA"/>
        </w:rPr>
        <w:t xml:space="preserve"> </w:t>
      </w:r>
      <w:r w:rsidRPr="00F2666B">
        <w:rPr>
          <w:rFonts w:ascii="Times New Roman" w:eastAsia="Arial Unicode MS" w:hAnsi="Times New Roman" w:cs="Times New Roman" w:hint="eastAsia"/>
          <w:b/>
          <w:bCs/>
          <w:color w:val="000000"/>
          <w:kern w:val="0"/>
          <w:sz w:val="28"/>
          <w:szCs w:val="28"/>
          <w:lang w:eastAsia="ru-RU" w:bidi="uk-UA"/>
        </w:rPr>
        <w:t>непрофильных</w:t>
      </w:r>
      <w:r w:rsidRPr="00F2666B">
        <w:rPr>
          <w:rFonts w:ascii="Times New Roman" w:eastAsia="Arial Unicode MS" w:hAnsi="Times New Roman" w:cs="Times New Roman"/>
          <w:b/>
          <w:bCs/>
          <w:color w:val="000000"/>
          <w:kern w:val="0"/>
          <w:sz w:val="28"/>
          <w:szCs w:val="28"/>
          <w:lang w:eastAsia="ru-RU" w:bidi="uk-UA"/>
        </w:rPr>
        <w:t xml:space="preserve"> </w:t>
      </w:r>
      <w:r w:rsidRPr="00F2666B">
        <w:rPr>
          <w:rFonts w:ascii="Times New Roman" w:eastAsia="Arial Unicode MS" w:hAnsi="Times New Roman" w:cs="Times New Roman" w:hint="eastAsia"/>
          <w:b/>
          <w:bCs/>
          <w:color w:val="000000"/>
          <w:kern w:val="0"/>
          <w:sz w:val="28"/>
          <w:szCs w:val="28"/>
          <w:lang w:eastAsia="ru-RU" w:bidi="uk-UA"/>
        </w:rPr>
        <w:t>вузов</w:t>
      </w:r>
    </w:p>
    <w:p w14:paraId="43FEFC73" w14:textId="77777777" w:rsidR="00F2666B" w:rsidRDefault="00F2666B" w:rsidP="00F2666B">
      <w:pPr>
        <w:rPr>
          <w:lang w:bidi="uk-UA"/>
        </w:rPr>
      </w:pPr>
      <w:r>
        <w:rPr>
          <w:rFonts w:hint="eastAsia"/>
          <w:lang w:bidi="uk-UA"/>
        </w:rPr>
        <w:t>ОГЛАВЛЕНИЕ</w:t>
      </w:r>
      <w:r>
        <w:rPr>
          <w:lang w:bidi="uk-UA"/>
        </w:rPr>
        <w:t xml:space="preserve"> </w:t>
      </w:r>
      <w:r>
        <w:rPr>
          <w:rFonts w:hint="eastAsia"/>
          <w:lang w:bidi="uk-UA"/>
        </w:rPr>
        <w:t>ДИССЕРТАЦИИ</w:t>
      </w:r>
    </w:p>
    <w:p w14:paraId="2827B22D" w14:textId="77777777" w:rsidR="00F2666B" w:rsidRDefault="00F2666B" w:rsidP="00F2666B">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Бойко</w:t>
      </w:r>
      <w:r>
        <w:rPr>
          <w:lang w:bidi="uk-UA"/>
        </w:rPr>
        <w:t xml:space="preserve"> </w:t>
      </w:r>
      <w:r>
        <w:rPr>
          <w:rFonts w:hint="eastAsia"/>
          <w:lang w:bidi="uk-UA"/>
        </w:rPr>
        <w:t>Мария</w:t>
      </w:r>
      <w:r>
        <w:rPr>
          <w:lang w:bidi="uk-UA"/>
        </w:rPr>
        <w:t xml:space="preserve"> </w:t>
      </w:r>
      <w:r>
        <w:rPr>
          <w:rFonts w:hint="eastAsia"/>
          <w:lang w:bidi="uk-UA"/>
        </w:rPr>
        <w:t>Валерьевна</w:t>
      </w:r>
    </w:p>
    <w:p w14:paraId="15EB3F7E" w14:textId="77777777" w:rsidR="00F2666B" w:rsidRDefault="00F2666B" w:rsidP="00F2666B">
      <w:pPr>
        <w:rPr>
          <w:lang w:bidi="uk-UA"/>
        </w:rPr>
      </w:pPr>
      <w:r>
        <w:rPr>
          <w:rFonts w:hint="eastAsia"/>
          <w:lang w:bidi="uk-UA"/>
        </w:rPr>
        <w:t>ВВЕДЕНИЕ</w:t>
      </w:r>
    </w:p>
    <w:p w14:paraId="7CEF81C3" w14:textId="77777777" w:rsidR="00F2666B" w:rsidRDefault="00F2666B" w:rsidP="00F2666B">
      <w:pPr>
        <w:rPr>
          <w:lang w:bidi="uk-UA"/>
        </w:rPr>
      </w:pPr>
    </w:p>
    <w:p w14:paraId="0B521080" w14:textId="77777777" w:rsidR="00F2666B" w:rsidRDefault="00F2666B" w:rsidP="00F2666B">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МЕТОДИКИ</w:t>
      </w:r>
      <w:r>
        <w:rPr>
          <w:lang w:bidi="uk-UA"/>
        </w:rPr>
        <w:t xml:space="preserve"> </w:t>
      </w:r>
      <w:r>
        <w:rPr>
          <w:rFonts w:hint="eastAsia"/>
          <w:lang w:bidi="uk-UA"/>
        </w:rPr>
        <w:t>ФОРМИРОВАНИЯ</w:t>
      </w:r>
      <w:r>
        <w:rPr>
          <w:lang w:bidi="uk-UA"/>
        </w:rPr>
        <w:t xml:space="preserve"> </w:t>
      </w:r>
      <w:r>
        <w:rPr>
          <w:rFonts w:hint="eastAsia"/>
          <w:lang w:bidi="uk-UA"/>
        </w:rPr>
        <w:t>ИНОЯЗЫЧНОЙ</w:t>
      </w:r>
      <w:r>
        <w:rPr>
          <w:lang w:bidi="uk-UA"/>
        </w:rPr>
        <w:t xml:space="preserve"> </w:t>
      </w:r>
      <w:r>
        <w:rPr>
          <w:rFonts w:hint="eastAsia"/>
          <w:lang w:bidi="uk-UA"/>
        </w:rPr>
        <w:t>КОММУНИКАТИВНОЙ</w:t>
      </w:r>
      <w:r>
        <w:rPr>
          <w:lang w:bidi="uk-UA"/>
        </w:rPr>
        <w:t xml:space="preserve"> </w:t>
      </w:r>
      <w:r>
        <w:rPr>
          <w:rFonts w:hint="eastAsia"/>
          <w:lang w:bidi="uk-UA"/>
        </w:rPr>
        <w:t>УСПЕШНОСТИ</w:t>
      </w:r>
      <w:r>
        <w:rPr>
          <w:lang w:bidi="uk-UA"/>
        </w:rPr>
        <w:t xml:space="preserve"> </w:t>
      </w:r>
      <w:r>
        <w:rPr>
          <w:rFonts w:hint="eastAsia"/>
          <w:lang w:bidi="uk-UA"/>
        </w:rPr>
        <w:t>КАК</w:t>
      </w:r>
      <w:r>
        <w:rPr>
          <w:lang w:bidi="uk-UA"/>
        </w:rPr>
        <w:t xml:space="preserve"> </w:t>
      </w:r>
      <w:r>
        <w:rPr>
          <w:rFonts w:hint="eastAsia"/>
          <w:lang w:bidi="uk-UA"/>
        </w:rPr>
        <w:t>ПОКАЗАТЕЛЯ</w:t>
      </w:r>
      <w:r>
        <w:rPr>
          <w:lang w:bidi="uk-UA"/>
        </w:rPr>
        <w:t xml:space="preserve"> </w:t>
      </w:r>
      <w:r>
        <w:rPr>
          <w:rFonts w:hint="eastAsia"/>
          <w:lang w:bidi="uk-UA"/>
        </w:rPr>
        <w:t>ВЛАДЕНИЯ</w:t>
      </w:r>
      <w:r>
        <w:rPr>
          <w:lang w:bidi="uk-UA"/>
        </w:rPr>
        <w:t xml:space="preserve"> </w:t>
      </w:r>
      <w:r>
        <w:rPr>
          <w:rFonts w:hint="eastAsia"/>
          <w:lang w:bidi="uk-UA"/>
        </w:rPr>
        <w:t>ИНОСТРАННЫМ</w:t>
      </w:r>
      <w:r>
        <w:rPr>
          <w:lang w:bidi="uk-UA"/>
        </w:rPr>
        <w:t xml:space="preserve"> </w:t>
      </w:r>
      <w:r>
        <w:rPr>
          <w:rFonts w:hint="eastAsia"/>
          <w:lang w:bidi="uk-UA"/>
        </w:rPr>
        <w:t>ЯЗЫКОМ</w:t>
      </w:r>
      <w:r>
        <w:rPr>
          <w:lang w:bidi="uk-UA"/>
        </w:rPr>
        <w:t xml:space="preserve"> </w:t>
      </w:r>
      <w:r>
        <w:rPr>
          <w:rFonts w:hint="eastAsia"/>
          <w:lang w:bidi="uk-UA"/>
        </w:rPr>
        <w:t>В</w:t>
      </w:r>
      <w:r>
        <w:rPr>
          <w:lang w:bidi="uk-UA"/>
        </w:rPr>
        <w:t xml:space="preserve"> </w:t>
      </w:r>
      <w:r>
        <w:rPr>
          <w:rFonts w:hint="eastAsia"/>
          <w:lang w:bidi="uk-UA"/>
        </w:rPr>
        <w:t>НЕПРОФИЛЬНЫХ</w:t>
      </w:r>
      <w:r>
        <w:rPr>
          <w:lang w:bidi="uk-UA"/>
        </w:rPr>
        <w:t xml:space="preserve"> </w:t>
      </w:r>
      <w:r>
        <w:rPr>
          <w:rFonts w:hint="eastAsia"/>
          <w:lang w:bidi="uk-UA"/>
        </w:rPr>
        <w:t>ВУЗАХ</w:t>
      </w:r>
    </w:p>
    <w:p w14:paraId="664FBF50" w14:textId="77777777" w:rsidR="00F2666B" w:rsidRDefault="00F2666B" w:rsidP="00F2666B">
      <w:pPr>
        <w:rPr>
          <w:lang w:bidi="uk-UA"/>
        </w:rPr>
      </w:pPr>
    </w:p>
    <w:p w14:paraId="1C6B3E7A" w14:textId="77777777" w:rsidR="00F2666B" w:rsidRDefault="00F2666B" w:rsidP="00F2666B">
      <w:pPr>
        <w:rPr>
          <w:lang w:bidi="uk-UA"/>
        </w:rPr>
      </w:pPr>
      <w:r>
        <w:rPr>
          <w:rFonts w:hint="eastAsia"/>
          <w:lang w:bidi="uk-UA"/>
        </w:rPr>
        <w:t>§</w:t>
      </w:r>
      <w:r>
        <w:rPr>
          <w:lang w:bidi="uk-UA"/>
        </w:rPr>
        <w:t xml:space="preserve"> 1. </w:t>
      </w:r>
      <w:r>
        <w:rPr>
          <w:rFonts w:hint="eastAsia"/>
          <w:lang w:bidi="uk-UA"/>
        </w:rPr>
        <w:t>Особенности</w:t>
      </w:r>
      <w:r>
        <w:rPr>
          <w:lang w:bidi="uk-UA"/>
        </w:rPr>
        <w:t xml:space="preserve"> </w:t>
      </w:r>
      <w:r>
        <w:rPr>
          <w:rFonts w:hint="eastAsia"/>
          <w:lang w:bidi="uk-UA"/>
        </w:rPr>
        <w:t>требований</w:t>
      </w:r>
      <w:r>
        <w:rPr>
          <w:lang w:bidi="uk-UA"/>
        </w:rPr>
        <w:t xml:space="preserve"> </w:t>
      </w:r>
      <w:r>
        <w:rPr>
          <w:rFonts w:hint="eastAsia"/>
          <w:lang w:bidi="uk-UA"/>
        </w:rPr>
        <w:t>к</w:t>
      </w:r>
      <w:r>
        <w:rPr>
          <w:lang w:bidi="uk-UA"/>
        </w:rPr>
        <w:t xml:space="preserve"> </w:t>
      </w:r>
      <w:r>
        <w:rPr>
          <w:rFonts w:hint="eastAsia"/>
          <w:lang w:bidi="uk-UA"/>
        </w:rPr>
        <w:t>уровню</w:t>
      </w:r>
      <w:r>
        <w:rPr>
          <w:lang w:bidi="uk-UA"/>
        </w:rPr>
        <w:t xml:space="preserve"> </w:t>
      </w:r>
      <w:r>
        <w:rPr>
          <w:rFonts w:hint="eastAsia"/>
          <w:lang w:bidi="uk-UA"/>
        </w:rPr>
        <w:t>владения</w:t>
      </w:r>
      <w:r>
        <w:rPr>
          <w:lang w:bidi="uk-UA"/>
        </w:rPr>
        <w:t xml:space="preserve"> </w:t>
      </w:r>
      <w:r>
        <w:rPr>
          <w:rFonts w:hint="eastAsia"/>
          <w:lang w:bidi="uk-UA"/>
        </w:rPr>
        <w:t>иностранным</w:t>
      </w:r>
      <w:r>
        <w:rPr>
          <w:lang w:bidi="uk-UA"/>
        </w:rPr>
        <w:t xml:space="preserve"> </w:t>
      </w:r>
      <w:r>
        <w:rPr>
          <w:rFonts w:hint="eastAsia"/>
          <w:lang w:bidi="uk-UA"/>
        </w:rPr>
        <w:t>языком</w:t>
      </w:r>
      <w:r>
        <w:rPr>
          <w:lang w:bidi="uk-UA"/>
        </w:rPr>
        <w:t xml:space="preserve"> </w:t>
      </w:r>
      <w:r>
        <w:rPr>
          <w:rFonts w:hint="eastAsia"/>
          <w:lang w:bidi="uk-UA"/>
        </w:rPr>
        <w:t>студентами</w:t>
      </w:r>
      <w:r>
        <w:rPr>
          <w:lang w:bidi="uk-UA"/>
        </w:rPr>
        <w:t xml:space="preserve"> </w:t>
      </w:r>
      <w:r>
        <w:rPr>
          <w:rFonts w:hint="eastAsia"/>
          <w:lang w:bidi="uk-UA"/>
        </w:rPr>
        <w:t>непрофильных</w:t>
      </w:r>
      <w:r>
        <w:rPr>
          <w:lang w:bidi="uk-UA"/>
        </w:rPr>
        <w:t xml:space="preserve"> </w:t>
      </w:r>
      <w:r>
        <w:rPr>
          <w:rFonts w:hint="eastAsia"/>
          <w:lang w:bidi="uk-UA"/>
        </w:rPr>
        <w:t>вузов</w:t>
      </w:r>
    </w:p>
    <w:p w14:paraId="59487CB3" w14:textId="77777777" w:rsidR="00F2666B" w:rsidRDefault="00F2666B" w:rsidP="00F2666B">
      <w:pPr>
        <w:rPr>
          <w:lang w:bidi="uk-UA"/>
        </w:rPr>
      </w:pPr>
    </w:p>
    <w:p w14:paraId="4CE4C993" w14:textId="77777777" w:rsidR="00F2666B" w:rsidRDefault="00F2666B" w:rsidP="00F2666B">
      <w:pPr>
        <w:rPr>
          <w:lang w:bidi="uk-UA"/>
        </w:rPr>
      </w:pPr>
      <w:r>
        <w:rPr>
          <w:rFonts w:hint="eastAsia"/>
          <w:lang w:bidi="uk-UA"/>
        </w:rPr>
        <w:t>§</w:t>
      </w:r>
      <w:r>
        <w:rPr>
          <w:lang w:bidi="uk-UA"/>
        </w:rPr>
        <w:t xml:space="preserve">2. </w:t>
      </w:r>
      <w:r>
        <w:rPr>
          <w:rFonts w:hint="eastAsia"/>
          <w:lang w:bidi="uk-UA"/>
        </w:rPr>
        <w:t>Компетентностный</w:t>
      </w:r>
      <w:r>
        <w:rPr>
          <w:lang w:bidi="uk-UA"/>
        </w:rPr>
        <w:t xml:space="preserve"> </w:t>
      </w:r>
      <w:r>
        <w:rPr>
          <w:rFonts w:hint="eastAsia"/>
          <w:lang w:bidi="uk-UA"/>
        </w:rPr>
        <w:t>подход</w:t>
      </w:r>
      <w:r>
        <w:rPr>
          <w:lang w:bidi="uk-UA"/>
        </w:rPr>
        <w:t xml:space="preserve"> </w:t>
      </w:r>
      <w:r>
        <w:rPr>
          <w:rFonts w:hint="eastAsia"/>
          <w:lang w:bidi="uk-UA"/>
        </w:rPr>
        <w:t>в</w:t>
      </w:r>
      <w:r>
        <w:rPr>
          <w:lang w:bidi="uk-UA"/>
        </w:rPr>
        <w:t xml:space="preserve"> </w:t>
      </w:r>
      <w:r>
        <w:rPr>
          <w:rFonts w:hint="eastAsia"/>
          <w:lang w:bidi="uk-UA"/>
        </w:rPr>
        <w:t>обучении</w:t>
      </w:r>
      <w:r>
        <w:rPr>
          <w:lang w:bidi="uk-UA"/>
        </w:rPr>
        <w:t xml:space="preserve"> </w:t>
      </w:r>
      <w:r>
        <w:rPr>
          <w:rFonts w:hint="eastAsia"/>
          <w:lang w:bidi="uk-UA"/>
        </w:rPr>
        <w:t>иностранному</w:t>
      </w:r>
      <w:r>
        <w:rPr>
          <w:lang w:bidi="uk-UA"/>
        </w:rPr>
        <w:t xml:space="preserve"> </w:t>
      </w:r>
      <w:r>
        <w:rPr>
          <w:rFonts w:hint="eastAsia"/>
          <w:lang w:bidi="uk-UA"/>
        </w:rPr>
        <w:t>языку</w:t>
      </w:r>
      <w:r>
        <w:rPr>
          <w:lang w:bidi="uk-UA"/>
        </w:rPr>
        <w:t xml:space="preserve"> </w:t>
      </w:r>
      <w:r>
        <w:rPr>
          <w:rFonts w:hint="eastAsia"/>
          <w:lang w:bidi="uk-UA"/>
        </w:rPr>
        <w:t>студентов</w:t>
      </w:r>
      <w:r>
        <w:rPr>
          <w:lang w:bidi="uk-UA"/>
        </w:rPr>
        <w:t xml:space="preserve"> </w:t>
      </w:r>
      <w:r>
        <w:rPr>
          <w:rFonts w:hint="eastAsia"/>
          <w:lang w:bidi="uk-UA"/>
        </w:rPr>
        <w:t>управленческих</w:t>
      </w:r>
      <w:r>
        <w:rPr>
          <w:lang w:bidi="uk-UA"/>
        </w:rPr>
        <w:t xml:space="preserve"> </w:t>
      </w:r>
      <w:r>
        <w:rPr>
          <w:rFonts w:hint="eastAsia"/>
          <w:lang w:bidi="uk-UA"/>
        </w:rPr>
        <w:t>направлений</w:t>
      </w:r>
      <w:r>
        <w:rPr>
          <w:lang w:bidi="uk-UA"/>
        </w:rPr>
        <w:t xml:space="preserve"> </w:t>
      </w:r>
      <w:r>
        <w:rPr>
          <w:rFonts w:hint="eastAsia"/>
          <w:lang w:bidi="uk-UA"/>
        </w:rPr>
        <w:t>подготовки</w:t>
      </w:r>
    </w:p>
    <w:p w14:paraId="0015F17C" w14:textId="77777777" w:rsidR="00F2666B" w:rsidRDefault="00F2666B" w:rsidP="00F2666B">
      <w:pPr>
        <w:rPr>
          <w:lang w:bidi="uk-UA"/>
        </w:rPr>
      </w:pPr>
    </w:p>
    <w:p w14:paraId="64DDD6CB" w14:textId="77777777" w:rsidR="00F2666B" w:rsidRDefault="00F2666B" w:rsidP="00F2666B">
      <w:pPr>
        <w:rPr>
          <w:lang w:bidi="uk-UA"/>
        </w:rPr>
      </w:pPr>
      <w:r>
        <w:rPr>
          <w:rFonts w:hint="eastAsia"/>
          <w:lang w:bidi="uk-UA"/>
        </w:rPr>
        <w:t>§</w:t>
      </w:r>
      <w:r>
        <w:rPr>
          <w:lang w:bidi="uk-UA"/>
        </w:rPr>
        <w:t xml:space="preserve">3. </w:t>
      </w:r>
      <w:r>
        <w:rPr>
          <w:rFonts w:hint="eastAsia"/>
          <w:lang w:bidi="uk-UA"/>
        </w:rPr>
        <w:t>Коммуникативный</w:t>
      </w:r>
      <w:r>
        <w:rPr>
          <w:lang w:bidi="uk-UA"/>
        </w:rPr>
        <w:t xml:space="preserve"> </w:t>
      </w:r>
      <w:r>
        <w:rPr>
          <w:rFonts w:hint="eastAsia"/>
          <w:lang w:bidi="uk-UA"/>
        </w:rPr>
        <w:t>метод</w:t>
      </w:r>
      <w:r>
        <w:rPr>
          <w:lang w:bidi="uk-UA"/>
        </w:rPr>
        <w:t xml:space="preserve"> </w:t>
      </w:r>
      <w:r>
        <w:rPr>
          <w:rFonts w:hint="eastAsia"/>
          <w:lang w:bidi="uk-UA"/>
        </w:rPr>
        <w:t>в</w:t>
      </w:r>
      <w:r>
        <w:rPr>
          <w:lang w:bidi="uk-UA"/>
        </w:rPr>
        <w:t xml:space="preserve"> </w:t>
      </w:r>
      <w:r>
        <w:rPr>
          <w:rFonts w:hint="eastAsia"/>
          <w:lang w:bidi="uk-UA"/>
        </w:rPr>
        <w:t>обучении</w:t>
      </w:r>
      <w:r>
        <w:rPr>
          <w:lang w:bidi="uk-UA"/>
        </w:rPr>
        <w:t xml:space="preserve"> </w:t>
      </w:r>
      <w:r>
        <w:rPr>
          <w:rFonts w:hint="eastAsia"/>
          <w:lang w:bidi="uk-UA"/>
        </w:rPr>
        <w:t>иностранному</w:t>
      </w:r>
      <w:r>
        <w:rPr>
          <w:lang w:bidi="uk-UA"/>
        </w:rPr>
        <w:t xml:space="preserve"> </w:t>
      </w:r>
      <w:r>
        <w:rPr>
          <w:rFonts w:hint="eastAsia"/>
          <w:lang w:bidi="uk-UA"/>
        </w:rPr>
        <w:t>языку</w:t>
      </w:r>
      <w:r>
        <w:rPr>
          <w:lang w:bidi="uk-UA"/>
        </w:rPr>
        <w:t xml:space="preserve"> </w:t>
      </w:r>
      <w:r>
        <w:rPr>
          <w:rFonts w:hint="eastAsia"/>
          <w:lang w:bidi="uk-UA"/>
        </w:rPr>
        <w:t>и</w:t>
      </w:r>
      <w:r>
        <w:rPr>
          <w:lang w:bidi="uk-UA"/>
        </w:rPr>
        <w:t xml:space="preserve"> </w:t>
      </w:r>
      <w:r>
        <w:rPr>
          <w:rFonts w:hint="eastAsia"/>
          <w:lang w:bidi="uk-UA"/>
        </w:rPr>
        <w:t>развитии</w:t>
      </w:r>
      <w:r>
        <w:rPr>
          <w:lang w:bidi="uk-UA"/>
        </w:rPr>
        <w:t xml:space="preserve"> </w:t>
      </w:r>
      <w:r>
        <w:rPr>
          <w:rFonts w:hint="eastAsia"/>
          <w:lang w:bidi="uk-UA"/>
        </w:rPr>
        <w:t>иноязычной</w:t>
      </w:r>
      <w:r>
        <w:rPr>
          <w:lang w:bidi="uk-UA"/>
        </w:rPr>
        <w:t xml:space="preserve"> </w:t>
      </w:r>
      <w:r>
        <w:rPr>
          <w:rFonts w:hint="eastAsia"/>
          <w:lang w:bidi="uk-UA"/>
        </w:rPr>
        <w:t>коммуникативной</w:t>
      </w:r>
      <w:r>
        <w:rPr>
          <w:lang w:bidi="uk-UA"/>
        </w:rPr>
        <w:t xml:space="preserve"> </w:t>
      </w:r>
      <w:r>
        <w:rPr>
          <w:rFonts w:hint="eastAsia"/>
          <w:lang w:bidi="uk-UA"/>
        </w:rPr>
        <w:t>успешности</w:t>
      </w:r>
      <w:r>
        <w:rPr>
          <w:lang w:bidi="uk-UA"/>
        </w:rPr>
        <w:t xml:space="preserve"> </w:t>
      </w:r>
      <w:r>
        <w:rPr>
          <w:rFonts w:hint="eastAsia"/>
          <w:lang w:bidi="uk-UA"/>
        </w:rPr>
        <w:t>студентов</w:t>
      </w:r>
      <w:r>
        <w:rPr>
          <w:lang w:bidi="uk-UA"/>
        </w:rPr>
        <w:t>-</w:t>
      </w:r>
      <w:r>
        <w:rPr>
          <w:rFonts w:hint="eastAsia"/>
          <w:lang w:bidi="uk-UA"/>
        </w:rPr>
        <w:t>менеджеров</w:t>
      </w:r>
    </w:p>
    <w:p w14:paraId="2D862528" w14:textId="77777777" w:rsidR="00F2666B" w:rsidRDefault="00F2666B" w:rsidP="00F2666B">
      <w:pPr>
        <w:rPr>
          <w:lang w:bidi="uk-UA"/>
        </w:rPr>
      </w:pPr>
    </w:p>
    <w:p w14:paraId="0E4C36DE" w14:textId="77777777" w:rsidR="00F2666B" w:rsidRDefault="00F2666B" w:rsidP="00F2666B">
      <w:pPr>
        <w:rPr>
          <w:lang w:bidi="uk-UA"/>
        </w:rPr>
      </w:pPr>
      <w:r>
        <w:rPr>
          <w:rFonts w:hint="eastAsia"/>
          <w:lang w:bidi="uk-UA"/>
        </w:rPr>
        <w:t>§</w:t>
      </w:r>
      <w:r>
        <w:rPr>
          <w:lang w:bidi="uk-UA"/>
        </w:rPr>
        <w:t xml:space="preserve">4. </w:t>
      </w:r>
      <w:r>
        <w:rPr>
          <w:rFonts w:hint="eastAsia"/>
          <w:lang w:bidi="uk-UA"/>
        </w:rPr>
        <w:t>Иноязычная</w:t>
      </w:r>
      <w:r>
        <w:rPr>
          <w:lang w:bidi="uk-UA"/>
        </w:rPr>
        <w:t xml:space="preserve"> </w:t>
      </w:r>
      <w:r>
        <w:rPr>
          <w:rFonts w:hint="eastAsia"/>
          <w:lang w:bidi="uk-UA"/>
        </w:rPr>
        <w:t>коммуникативная</w:t>
      </w:r>
      <w:r>
        <w:rPr>
          <w:lang w:bidi="uk-UA"/>
        </w:rPr>
        <w:t xml:space="preserve"> </w:t>
      </w:r>
      <w:r>
        <w:rPr>
          <w:rFonts w:hint="eastAsia"/>
          <w:lang w:bidi="uk-UA"/>
        </w:rPr>
        <w:t>успешность</w:t>
      </w:r>
      <w:r>
        <w:rPr>
          <w:lang w:bidi="uk-UA"/>
        </w:rPr>
        <w:t xml:space="preserve"> </w:t>
      </w:r>
      <w:r>
        <w:rPr>
          <w:rFonts w:hint="eastAsia"/>
          <w:lang w:bidi="uk-UA"/>
        </w:rPr>
        <w:t>студентов</w:t>
      </w:r>
      <w:r>
        <w:rPr>
          <w:lang w:bidi="uk-UA"/>
        </w:rPr>
        <w:t xml:space="preserve"> </w:t>
      </w:r>
      <w:r>
        <w:rPr>
          <w:rFonts w:hint="eastAsia"/>
          <w:lang w:bidi="uk-UA"/>
        </w:rPr>
        <w:t>непрофильного</w:t>
      </w:r>
      <w:r>
        <w:rPr>
          <w:lang w:bidi="uk-UA"/>
        </w:rPr>
        <w:t xml:space="preserve"> </w:t>
      </w:r>
      <w:r>
        <w:rPr>
          <w:rFonts w:hint="eastAsia"/>
          <w:lang w:bidi="uk-UA"/>
        </w:rPr>
        <w:t>вуза</w:t>
      </w:r>
      <w:r>
        <w:rPr>
          <w:lang w:bidi="uk-UA"/>
        </w:rPr>
        <w:t xml:space="preserve"> </w:t>
      </w:r>
      <w:r>
        <w:rPr>
          <w:rFonts w:hint="eastAsia"/>
          <w:lang w:bidi="uk-UA"/>
        </w:rPr>
        <w:t>как</w:t>
      </w:r>
      <w:r>
        <w:rPr>
          <w:lang w:bidi="uk-UA"/>
        </w:rPr>
        <w:t xml:space="preserve"> </w:t>
      </w:r>
      <w:r>
        <w:rPr>
          <w:rFonts w:hint="eastAsia"/>
          <w:lang w:bidi="uk-UA"/>
        </w:rPr>
        <w:t>показатель</w:t>
      </w:r>
      <w:r>
        <w:rPr>
          <w:lang w:bidi="uk-UA"/>
        </w:rPr>
        <w:t xml:space="preserve"> </w:t>
      </w:r>
      <w:r>
        <w:rPr>
          <w:rFonts w:hint="eastAsia"/>
          <w:lang w:bidi="uk-UA"/>
        </w:rPr>
        <w:t>практического</w:t>
      </w:r>
      <w:r>
        <w:rPr>
          <w:lang w:bidi="uk-UA"/>
        </w:rPr>
        <w:t xml:space="preserve"> </w:t>
      </w:r>
      <w:r>
        <w:rPr>
          <w:rFonts w:hint="eastAsia"/>
          <w:lang w:bidi="uk-UA"/>
        </w:rPr>
        <w:t>владения</w:t>
      </w:r>
      <w:r>
        <w:rPr>
          <w:lang w:bidi="uk-UA"/>
        </w:rPr>
        <w:t xml:space="preserve"> </w:t>
      </w:r>
      <w:r>
        <w:rPr>
          <w:rFonts w:hint="eastAsia"/>
          <w:lang w:bidi="uk-UA"/>
        </w:rPr>
        <w:t>иностранным</w:t>
      </w:r>
      <w:r>
        <w:rPr>
          <w:lang w:bidi="uk-UA"/>
        </w:rPr>
        <w:t xml:space="preserve"> </w:t>
      </w:r>
      <w:r>
        <w:rPr>
          <w:rFonts w:hint="eastAsia"/>
          <w:lang w:bidi="uk-UA"/>
        </w:rPr>
        <w:t>языком</w:t>
      </w:r>
      <w:r>
        <w:rPr>
          <w:lang w:bidi="uk-UA"/>
        </w:rPr>
        <w:t xml:space="preserve"> </w:t>
      </w:r>
      <w:r>
        <w:rPr>
          <w:rFonts w:hint="eastAsia"/>
          <w:lang w:bidi="uk-UA"/>
        </w:rPr>
        <w:t>в</w:t>
      </w:r>
      <w:r>
        <w:rPr>
          <w:lang w:bidi="uk-UA"/>
        </w:rPr>
        <w:t xml:space="preserve"> </w:t>
      </w:r>
      <w:r>
        <w:rPr>
          <w:rFonts w:hint="eastAsia"/>
          <w:lang w:bidi="uk-UA"/>
        </w:rPr>
        <w:t>профессиональной</w:t>
      </w:r>
      <w:r>
        <w:rPr>
          <w:lang w:bidi="uk-UA"/>
        </w:rPr>
        <w:t xml:space="preserve"> </w:t>
      </w:r>
      <w:r>
        <w:rPr>
          <w:rFonts w:hint="eastAsia"/>
          <w:lang w:bidi="uk-UA"/>
        </w:rPr>
        <w:t>сфере</w:t>
      </w:r>
    </w:p>
    <w:p w14:paraId="1CE19321" w14:textId="77777777" w:rsidR="00F2666B" w:rsidRDefault="00F2666B" w:rsidP="00F2666B">
      <w:pPr>
        <w:rPr>
          <w:lang w:bidi="uk-UA"/>
        </w:rPr>
      </w:pPr>
    </w:p>
    <w:p w14:paraId="14D62079" w14:textId="77777777" w:rsidR="00F2666B" w:rsidRDefault="00F2666B" w:rsidP="00F2666B">
      <w:pPr>
        <w:rPr>
          <w:lang w:bidi="uk-UA"/>
        </w:rPr>
      </w:pPr>
      <w:r>
        <w:rPr>
          <w:rFonts w:hint="eastAsia"/>
          <w:lang w:bidi="uk-UA"/>
        </w:rPr>
        <w:t>§</w:t>
      </w:r>
      <w:r>
        <w:rPr>
          <w:lang w:bidi="uk-UA"/>
        </w:rPr>
        <w:t xml:space="preserve">5. </w:t>
      </w:r>
      <w:r>
        <w:rPr>
          <w:rFonts w:hint="eastAsia"/>
          <w:lang w:bidi="uk-UA"/>
        </w:rPr>
        <w:t>Структура</w:t>
      </w:r>
      <w:r>
        <w:rPr>
          <w:lang w:bidi="uk-UA"/>
        </w:rPr>
        <w:t xml:space="preserve"> </w:t>
      </w:r>
      <w:r>
        <w:rPr>
          <w:rFonts w:hint="eastAsia"/>
          <w:lang w:bidi="uk-UA"/>
        </w:rPr>
        <w:t>иноязычной</w:t>
      </w:r>
      <w:r>
        <w:rPr>
          <w:lang w:bidi="uk-UA"/>
        </w:rPr>
        <w:t xml:space="preserve"> </w:t>
      </w:r>
      <w:r>
        <w:rPr>
          <w:rFonts w:hint="eastAsia"/>
          <w:lang w:bidi="uk-UA"/>
        </w:rPr>
        <w:t>коммуникативной</w:t>
      </w:r>
      <w:r>
        <w:rPr>
          <w:lang w:bidi="uk-UA"/>
        </w:rPr>
        <w:t xml:space="preserve"> </w:t>
      </w:r>
      <w:r>
        <w:rPr>
          <w:rFonts w:hint="eastAsia"/>
          <w:lang w:bidi="uk-UA"/>
        </w:rPr>
        <w:t>успешности</w:t>
      </w:r>
      <w:r>
        <w:rPr>
          <w:lang w:bidi="uk-UA"/>
        </w:rPr>
        <w:t xml:space="preserve"> </w:t>
      </w:r>
      <w:r>
        <w:rPr>
          <w:rFonts w:hint="eastAsia"/>
          <w:lang w:bidi="uk-UA"/>
        </w:rPr>
        <w:t>и</w:t>
      </w:r>
      <w:r>
        <w:rPr>
          <w:lang w:bidi="uk-UA"/>
        </w:rPr>
        <w:t xml:space="preserve"> </w:t>
      </w:r>
      <w:r>
        <w:rPr>
          <w:rFonts w:hint="eastAsia"/>
          <w:lang w:bidi="uk-UA"/>
        </w:rPr>
        <w:t>ее</w:t>
      </w:r>
      <w:r>
        <w:rPr>
          <w:lang w:bidi="uk-UA"/>
        </w:rPr>
        <w:t xml:space="preserve"> </w:t>
      </w:r>
      <w:r>
        <w:rPr>
          <w:rFonts w:hint="eastAsia"/>
          <w:lang w:bidi="uk-UA"/>
        </w:rPr>
        <w:t>основные</w:t>
      </w:r>
      <w:r>
        <w:rPr>
          <w:lang w:bidi="uk-UA"/>
        </w:rPr>
        <w:t xml:space="preserve"> </w:t>
      </w:r>
      <w:r>
        <w:rPr>
          <w:rFonts w:hint="eastAsia"/>
          <w:lang w:bidi="uk-UA"/>
        </w:rPr>
        <w:t>характеристики</w:t>
      </w:r>
    </w:p>
    <w:p w14:paraId="75A8805F" w14:textId="77777777" w:rsidR="00F2666B" w:rsidRDefault="00F2666B" w:rsidP="00F2666B">
      <w:pPr>
        <w:rPr>
          <w:lang w:bidi="uk-UA"/>
        </w:rPr>
      </w:pPr>
    </w:p>
    <w:p w14:paraId="5C51A21D" w14:textId="77777777" w:rsidR="00F2666B" w:rsidRDefault="00F2666B" w:rsidP="00F2666B">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42C51810" w14:textId="77777777" w:rsidR="00F2666B" w:rsidRDefault="00F2666B" w:rsidP="00F2666B">
      <w:pPr>
        <w:rPr>
          <w:lang w:bidi="uk-UA"/>
        </w:rPr>
      </w:pPr>
    </w:p>
    <w:p w14:paraId="1E38FC60" w14:textId="77777777" w:rsidR="00F2666B" w:rsidRDefault="00F2666B" w:rsidP="00F2666B">
      <w:pPr>
        <w:rPr>
          <w:lang w:bidi="uk-UA"/>
        </w:rPr>
      </w:pPr>
      <w:r>
        <w:rPr>
          <w:rFonts w:hint="eastAsia"/>
          <w:lang w:bidi="uk-UA"/>
        </w:rPr>
        <w:t>ГЛАВА</w:t>
      </w:r>
      <w:r>
        <w:rPr>
          <w:lang w:bidi="uk-UA"/>
        </w:rPr>
        <w:t xml:space="preserve"> 2. </w:t>
      </w:r>
      <w:r>
        <w:rPr>
          <w:rFonts w:hint="eastAsia"/>
          <w:lang w:bidi="uk-UA"/>
        </w:rPr>
        <w:t>ОСОБЕННОСТИ</w:t>
      </w:r>
      <w:r>
        <w:rPr>
          <w:lang w:bidi="uk-UA"/>
        </w:rPr>
        <w:t xml:space="preserve"> </w:t>
      </w:r>
      <w:r>
        <w:rPr>
          <w:rFonts w:hint="eastAsia"/>
          <w:lang w:bidi="uk-UA"/>
        </w:rPr>
        <w:t>МЕТОДИКИ</w:t>
      </w:r>
      <w:r>
        <w:rPr>
          <w:lang w:bidi="uk-UA"/>
        </w:rPr>
        <w:t xml:space="preserve"> </w:t>
      </w:r>
      <w:r>
        <w:rPr>
          <w:rFonts w:hint="eastAsia"/>
          <w:lang w:bidi="uk-UA"/>
        </w:rPr>
        <w:t>ФОРМИРОВАНИЯ</w:t>
      </w:r>
      <w:r>
        <w:rPr>
          <w:lang w:bidi="uk-UA"/>
        </w:rPr>
        <w:t xml:space="preserve"> </w:t>
      </w:r>
      <w:r>
        <w:rPr>
          <w:rFonts w:hint="eastAsia"/>
          <w:lang w:bidi="uk-UA"/>
        </w:rPr>
        <w:t>ИНОЯЗЫЧНОЙ</w:t>
      </w:r>
      <w:r>
        <w:rPr>
          <w:lang w:bidi="uk-UA"/>
        </w:rPr>
        <w:t xml:space="preserve"> </w:t>
      </w:r>
      <w:r>
        <w:rPr>
          <w:rFonts w:hint="eastAsia"/>
          <w:lang w:bidi="uk-UA"/>
        </w:rPr>
        <w:t>КОММУНИКАТИВНОЙ</w:t>
      </w:r>
      <w:r>
        <w:rPr>
          <w:lang w:bidi="uk-UA"/>
        </w:rPr>
        <w:t xml:space="preserve"> </w:t>
      </w:r>
      <w:r>
        <w:rPr>
          <w:rFonts w:hint="eastAsia"/>
          <w:lang w:bidi="uk-UA"/>
        </w:rPr>
        <w:t>УСПЕШНОСТИ</w:t>
      </w:r>
      <w:r>
        <w:rPr>
          <w:lang w:bidi="uk-UA"/>
        </w:rPr>
        <w:t xml:space="preserve"> </w:t>
      </w:r>
      <w:r>
        <w:rPr>
          <w:rFonts w:hint="eastAsia"/>
          <w:lang w:bidi="uk-UA"/>
        </w:rPr>
        <w:t>У</w:t>
      </w:r>
      <w:r>
        <w:rPr>
          <w:lang w:bidi="uk-UA"/>
        </w:rPr>
        <w:t xml:space="preserve"> </w:t>
      </w:r>
      <w:r>
        <w:rPr>
          <w:rFonts w:hint="eastAsia"/>
          <w:lang w:bidi="uk-UA"/>
        </w:rPr>
        <w:t>СТУДЕНТОВ</w:t>
      </w:r>
      <w:r>
        <w:rPr>
          <w:lang w:bidi="uk-UA"/>
        </w:rPr>
        <w:t xml:space="preserve"> </w:t>
      </w:r>
      <w:r>
        <w:rPr>
          <w:rFonts w:hint="eastAsia"/>
          <w:lang w:bidi="uk-UA"/>
        </w:rPr>
        <w:t>НЕПРОФИЛЬНЫХ</w:t>
      </w:r>
      <w:r>
        <w:rPr>
          <w:lang w:bidi="uk-UA"/>
        </w:rPr>
        <w:t xml:space="preserve"> </w:t>
      </w:r>
      <w:r>
        <w:rPr>
          <w:rFonts w:hint="eastAsia"/>
          <w:lang w:bidi="uk-UA"/>
        </w:rPr>
        <w:t>ВУЗОВ</w:t>
      </w:r>
    </w:p>
    <w:p w14:paraId="0B36AB32" w14:textId="77777777" w:rsidR="00F2666B" w:rsidRDefault="00F2666B" w:rsidP="00F2666B">
      <w:pPr>
        <w:rPr>
          <w:lang w:bidi="uk-UA"/>
        </w:rPr>
      </w:pPr>
    </w:p>
    <w:p w14:paraId="4B52591B" w14:textId="77777777" w:rsidR="00F2666B" w:rsidRDefault="00F2666B" w:rsidP="00F2666B">
      <w:pPr>
        <w:rPr>
          <w:lang w:bidi="uk-UA"/>
        </w:rPr>
      </w:pPr>
      <w:r>
        <w:rPr>
          <w:rFonts w:hint="eastAsia"/>
          <w:lang w:bidi="uk-UA"/>
        </w:rPr>
        <w:t>§</w:t>
      </w:r>
      <w:r>
        <w:rPr>
          <w:lang w:bidi="uk-UA"/>
        </w:rPr>
        <w:t xml:space="preserve">1. </w:t>
      </w:r>
      <w:r>
        <w:rPr>
          <w:rFonts w:hint="eastAsia"/>
          <w:lang w:bidi="uk-UA"/>
        </w:rPr>
        <w:t>Принципы</w:t>
      </w:r>
      <w:r>
        <w:rPr>
          <w:lang w:bidi="uk-UA"/>
        </w:rPr>
        <w:t xml:space="preserve"> </w:t>
      </w:r>
      <w:r>
        <w:rPr>
          <w:rFonts w:hint="eastAsia"/>
          <w:lang w:bidi="uk-UA"/>
        </w:rPr>
        <w:t>формирования</w:t>
      </w:r>
      <w:r>
        <w:rPr>
          <w:lang w:bidi="uk-UA"/>
        </w:rPr>
        <w:t xml:space="preserve"> </w:t>
      </w:r>
      <w:r>
        <w:rPr>
          <w:rFonts w:hint="eastAsia"/>
          <w:lang w:bidi="uk-UA"/>
        </w:rPr>
        <w:t>иноязычной</w:t>
      </w:r>
      <w:r>
        <w:rPr>
          <w:lang w:bidi="uk-UA"/>
        </w:rPr>
        <w:t xml:space="preserve"> </w:t>
      </w:r>
      <w:r>
        <w:rPr>
          <w:rFonts w:hint="eastAsia"/>
          <w:lang w:bidi="uk-UA"/>
        </w:rPr>
        <w:t>коммуникативной</w:t>
      </w:r>
      <w:r>
        <w:rPr>
          <w:lang w:bidi="uk-UA"/>
        </w:rPr>
        <w:t xml:space="preserve"> </w:t>
      </w:r>
      <w:r>
        <w:rPr>
          <w:rFonts w:hint="eastAsia"/>
          <w:lang w:bidi="uk-UA"/>
        </w:rPr>
        <w:t>успешности</w:t>
      </w:r>
      <w:r>
        <w:rPr>
          <w:lang w:bidi="uk-UA"/>
        </w:rPr>
        <w:t xml:space="preserve"> </w:t>
      </w:r>
      <w:r>
        <w:rPr>
          <w:rFonts w:hint="eastAsia"/>
          <w:lang w:bidi="uk-UA"/>
        </w:rPr>
        <w:t>на</w:t>
      </w:r>
      <w:r>
        <w:rPr>
          <w:lang w:bidi="uk-UA"/>
        </w:rPr>
        <w:t xml:space="preserve"> </w:t>
      </w:r>
      <w:r>
        <w:rPr>
          <w:rFonts w:hint="eastAsia"/>
          <w:lang w:bidi="uk-UA"/>
        </w:rPr>
        <w:t>занятиях</w:t>
      </w:r>
      <w:r>
        <w:rPr>
          <w:lang w:bidi="uk-UA"/>
        </w:rPr>
        <w:t xml:space="preserve"> </w:t>
      </w:r>
      <w:r>
        <w:rPr>
          <w:rFonts w:hint="eastAsia"/>
          <w:lang w:bidi="uk-UA"/>
        </w:rPr>
        <w:t>по</w:t>
      </w:r>
      <w:r>
        <w:rPr>
          <w:lang w:bidi="uk-UA"/>
        </w:rPr>
        <w:t xml:space="preserve"> </w:t>
      </w:r>
      <w:r>
        <w:rPr>
          <w:rFonts w:hint="eastAsia"/>
          <w:lang w:bidi="uk-UA"/>
        </w:rPr>
        <w:t>иностранному</w:t>
      </w:r>
      <w:r>
        <w:rPr>
          <w:lang w:bidi="uk-UA"/>
        </w:rPr>
        <w:t xml:space="preserve"> </w:t>
      </w:r>
      <w:r>
        <w:rPr>
          <w:rFonts w:hint="eastAsia"/>
          <w:lang w:bidi="uk-UA"/>
        </w:rPr>
        <w:t>языку</w:t>
      </w:r>
      <w:r>
        <w:rPr>
          <w:lang w:bidi="uk-UA"/>
        </w:rPr>
        <w:t xml:space="preserve"> </w:t>
      </w:r>
      <w:r>
        <w:rPr>
          <w:rFonts w:hint="eastAsia"/>
          <w:lang w:bidi="uk-UA"/>
        </w:rPr>
        <w:t>у</w:t>
      </w:r>
      <w:r>
        <w:rPr>
          <w:lang w:bidi="uk-UA"/>
        </w:rPr>
        <w:t xml:space="preserve"> </w:t>
      </w:r>
      <w:r>
        <w:rPr>
          <w:rFonts w:hint="eastAsia"/>
          <w:lang w:bidi="uk-UA"/>
        </w:rPr>
        <w:t>студентов</w:t>
      </w:r>
      <w:r>
        <w:rPr>
          <w:lang w:bidi="uk-UA"/>
        </w:rPr>
        <w:t xml:space="preserve"> </w:t>
      </w:r>
      <w:r>
        <w:rPr>
          <w:rFonts w:hint="eastAsia"/>
          <w:lang w:bidi="uk-UA"/>
        </w:rPr>
        <w:t>непрофильных</w:t>
      </w:r>
      <w:r>
        <w:rPr>
          <w:lang w:bidi="uk-UA"/>
        </w:rPr>
        <w:t xml:space="preserve"> </w:t>
      </w:r>
      <w:r>
        <w:rPr>
          <w:rFonts w:hint="eastAsia"/>
          <w:lang w:bidi="uk-UA"/>
        </w:rPr>
        <w:t>вузов</w:t>
      </w:r>
    </w:p>
    <w:p w14:paraId="313146A3" w14:textId="77777777" w:rsidR="00F2666B" w:rsidRDefault="00F2666B" w:rsidP="00F2666B">
      <w:pPr>
        <w:rPr>
          <w:lang w:bidi="uk-UA"/>
        </w:rPr>
      </w:pPr>
    </w:p>
    <w:p w14:paraId="4A6FAF49" w14:textId="77777777" w:rsidR="00F2666B" w:rsidRDefault="00F2666B" w:rsidP="00F2666B">
      <w:pPr>
        <w:rPr>
          <w:lang w:bidi="uk-UA"/>
        </w:rPr>
      </w:pPr>
      <w:r>
        <w:rPr>
          <w:rFonts w:hint="eastAsia"/>
          <w:lang w:bidi="uk-UA"/>
        </w:rPr>
        <w:t>§</w:t>
      </w:r>
      <w:r>
        <w:rPr>
          <w:lang w:bidi="uk-UA"/>
        </w:rPr>
        <w:t xml:space="preserve">2. </w:t>
      </w:r>
      <w:r>
        <w:rPr>
          <w:rFonts w:hint="eastAsia"/>
          <w:lang w:bidi="uk-UA"/>
        </w:rPr>
        <w:t>Технологии</w:t>
      </w:r>
      <w:r>
        <w:rPr>
          <w:lang w:bidi="uk-UA"/>
        </w:rPr>
        <w:t xml:space="preserve"> </w:t>
      </w:r>
      <w:r>
        <w:rPr>
          <w:rFonts w:hint="eastAsia"/>
          <w:lang w:bidi="uk-UA"/>
        </w:rPr>
        <w:t>формирования</w:t>
      </w:r>
      <w:r>
        <w:rPr>
          <w:lang w:bidi="uk-UA"/>
        </w:rPr>
        <w:t xml:space="preserve"> </w:t>
      </w:r>
      <w:r>
        <w:rPr>
          <w:rFonts w:hint="eastAsia"/>
          <w:lang w:bidi="uk-UA"/>
        </w:rPr>
        <w:t>иноязычной</w:t>
      </w:r>
      <w:r>
        <w:rPr>
          <w:lang w:bidi="uk-UA"/>
        </w:rPr>
        <w:t xml:space="preserve"> </w:t>
      </w:r>
      <w:r>
        <w:rPr>
          <w:rFonts w:hint="eastAsia"/>
          <w:lang w:bidi="uk-UA"/>
        </w:rPr>
        <w:t>коммуникативной</w:t>
      </w:r>
      <w:r>
        <w:rPr>
          <w:lang w:bidi="uk-UA"/>
        </w:rPr>
        <w:t xml:space="preserve"> </w:t>
      </w:r>
      <w:r>
        <w:rPr>
          <w:rFonts w:hint="eastAsia"/>
          <w:lang w:bidi="uk-UA"/>
        </w:rPr>
        <w:t>успешности</w:t>
      </w:r>
      <w:r>
        <w:rPr>
          <w:lang w:bidi="uk-UA"/>
        </w:rPr>
        <w:t xml:space="preserve"> </w:t>
      </w:r>
      <w:r>
        <w:rPr>
          <w:rFonts w:hint="eastAsia"/>
          <w:lang w:bidi="uk-UA"/>
        </w:rPr>
        <w:t>студентов</w:t>
      </w:r>
      <w:r>
        <w:rPr>
          <w:lang w:bidi="uk-UA"/>
        </w:rPr>
        <w:t xml:space="preserve"> </w:t>
      </w:r>
      <w:r>
        <w:rPr>
          <w:rFonts w:hint="eastAsia"/>
          <w:lang w:bidi="uk-UA"/>
        </w:rPr>
        <w:t>непрофильных</w:t>
      </w:r>
      <w:r>
        <w:rPr>
          <w:lang w:bidi="uk-UA"/>
        </w:rPr>
        <w:t xml:space="preserve"> </w:t>
      </w:r>
      <w:r>
        <w:rPr>
          <w:rFonts w:hint="eastAsia"/>
          <w:lang w:bidi="uk-UA"/>
        </w:rPr>
        <w:t>вузов</w:t>
      </w:r>
    </w:p>
    <w:p w14:paraId="39A455B7" w14:textId="77777777" w:rsidR="00F2666B" w:rsidRDefault="00F2666B" w:rsidP="00F2666B">
      <w:pPr>
        <w:rPr>
          <w:lang w:bidi="uk-UA"/>
        </w:rPr>
      </w:pPr>
    </w:p>
    <w:p w14:paraId="70793148" w14:textId="77777777" w:rsidR="00F2666B" w:rsidRDefault="00F2666B" w:rsidP="00F2666B">
      <w:pPr>
        <w:rPr>
          <w:lang w:bidi="uk-UA"/>
        </w:rPr>
      </w:pPr>
      <w:r>
        <w:rPr>
          <w:rFonts w:hint="eastAsia"/>
          <w:lang w:bidi="uk-UA"/>
        </w:rPr>
        <w:t>§</w:t>
      </w:r>
      <w:r>
        <w:rPr>
          <w:lang w:bidi="uk-UA"/>
        </w:rPr>
        <w:t xml:space="preserve">3. </w:t>
      </w:r>
      <w:r>
        <w:rPr>
          <w:rFonts w:hint="eastAsia"/>
          <w:lang w:bidi="uk-UA"/>
        </w:rPr>
        <w:t>Подсистема</w:t>
      </w:r>
      <w:r>
        <w:rPr>
          <w:lang w:bidi="uk-UA"/>
        </w:rPr>
        <w:t xml:space="preserve"> </w:t>
      </w:r>
      <w:r>
        <w:rPr>
          <w:rFonts w:hint="eastAsia"/>
          <w:lang w:bidi="uk-UA"/>
        </w:rPr>
        <w:t>упражнений</w:t>
      </w:r>
      <w:r>
        <w:rPr>
          <w:lang w:bidi="uk-UA"/>
        </w:rPr>
        <w:t xml:space="preserve"> </w:t>
      </w:r>
      <w:r>
        <w:rPr>
          <w:rFonts w:hint="eastAsia"/>
          <w:lang w:bidi="uk-UA"/>
        </w:rPr>
        <w:t>для</w:t>
      </w:r>
      <w:r>
        <w:rPr>
          <w:lang w:bidi="uk-UA"/>
        </w:rPr>
        <w:t xml:space="preserve"> </w:t>
      </w:r>
      <w:r>
        <w:rPr>
          <w:rFonts w:hint="eastAsia"/>
          <w:lang w:bidi="uk-UA"/>
        </w:rPr>
        <w:t>формирования</w:t>
      </w:r>
      <w:r>
        <w:rPr>
          <w:lang w:bidi="uk-UA"/>
        </w:rPr>
        <w:t xml:space="preserve"> </w:t>
      </w:r>
      <w:r>
        <w:rPr>
          <w:rFonts w:hint="eastAsia"/>
          <w:lang w:bidi="uk-UA"/>
        </w:rPr>
        <w:t>иноязычной</w:t>
      </w:r>
      <w:r>
        <w:rPr>
          <w:lang w:bidi="uk-UA"/>
        </w:rPr>
        <w:t xml:space="preserve"> </w:t>
      </w:r>
      <w:r>
        <w:rPr>
          <w:rFonts w:hint="eastAsia"/>
          <w:lang w:bidi="uk-UA"/>
        </w:rPr>
        <w:t>коммуникативной</w:t>
      </w:r>
      <w:r>
        <w:rPr>
          <w:lang w:bidi="uk-UA"/>
        </w:rPr>
        <w:t xml:space="preserve"> </w:t>
      </w:r>
      <w:r>
        <w:rPr>
          <w:rFonts w:hint="eastAsia"/>
          <w:lang w:bidi="uk-UA"/>
        </w:rPr>
        <w:t>успешности</w:t>
      </w:r>
      <w:r>
        <w:rPr>
          <w:lang w:bidi="uk-UA"/>
        </w:rPr>
        <w:t xml:space="preserve"> </w:t>
      </w:r>
      <w:r>
        <w:rPr>
          <w:rFonts w:hint="eastAsia"/>
          <w:lang w:bidi="uk-UA"/>
        </w:rPr>
        <w:t>у</w:t>
      </w:r>
      <w:r>
        <w:rPr>
          <w:lang w:bidi="uk-UA"/>
        </w:rPr>
        <w:t xml:space="preserve"> </w:t>
      </w:r>
      <w:r>
        <w:rPr>
          <w:rFonts w:hint="eastAsia"/>
          <w:lang w:bidi="uk-UA"/>
        </w:rPr>
        <w:t>студентов</w:t>
      </w:r>
      <w:r>
        <w:rPr>
          <w:lang w:bidi="uk-UA"/>
        </w:rPr>
        <w:t xml:space="preserve"> </w:t>
      </w:r>
      <w:r>
        <w:rPr>
          <w:rFonts w:hint="eastAsia"/>
          <w:lang w:bidi="uk-UA"/>
        </w:rPr>
        <w:t>непрофильных</w:t>
      </w:r>
      <w:r>
        <w:rPr>
          <w:lang w:bidi="uk-UA"/>
        </w:rPr>
        <w:t xml:space="preserve"> </w:t>
      </w:r>
      <w:r>
        <w:rPr>
          <w:rFonts w:hint="eastAsia"/>
          <w:lang w:bidi="uk-UA"/>
        </w:rPr>
        <w:t>вузов</w:t>
      </w:r>
    </w:p>
    <w:p w14:paraId="74649542" w14:textId="77777777" w:rsidR="00F2666B" w:rsidRDefault="00F2666B" w:rsidP="00F2666B">
      <w:pPr>
        <w:rPr>
          <w:lang w:bidi="uk-UA"/>
        </w:rPr>
      </w:pPr>
    </w:p>
    <w:p w14:paraId="51BEF9CA" w14:textId="77777777" w:rsidR="00F2666B" w:rsidRDefault="00F2666B" w:rsidP="00F2666B">
      <w:pPr>
        <w:rPr>
          <w:lang w:bidi="uk-UA"/>
        </w:rPr>
      </w:pPr>
      <w:r>
        <w:rPr>
          <w:rFonts w:hint="eastAsia"/>
          <w:lang w:bidi="uk-UA"/>
        </w:rPr>
        <w:t>§</w:t>
      </w:r>
      <w:r>
        <w:rPr>
          <w:lang w:bidi="uk-UA"/>
        </w:rPr>
        <w:t xml:space="preserve">4. </w:t>
      </w:r>
      <w:r>
        <w:rPr>
          <w:rFonts w:hint="eastAsia"/>
          <w:lang w:bidi="uk-UA"/>
        </w:rPr>
        <w:t>Опытное</w:t>
      </w:r>
      <w:r>
        <w:rPr>
          <w:lang w:bidi="uk-UA"/>
        </w:rPr>
        <w:t xml:space="preserve"> </w:t>
      </w:r>
      <w:r>
        <w:rPr>
          <w:rFonts w:hint="eastAsia"/>
          <w:lang w:bidi="uk-UA"/>
        </w:rPr>
        <w:t>обучение</w:t>
      </w:r>
      <w:r>
        <w:rPr>
          <w:lang w:bidi="uk-UA"/>
        </w:rPr>
        <w:t xml:space="preserve"> </w:t>
      </w:r>
      <w:r>
        <w:rPr>
          <w:rFonts w:hint="eastAsia"/>
          <w:lang w:bidi="uk-UA"/>
        </w:rPr>
        <w:t>и</w:t>
      </w:r>
      <w:r>
        <w:rPr>
          <w:lang w:bidi="uk-UA"/>
        </w:rPr>
        <w:t xml:space="preserve"> </w:t>
      </w:r>
      <w:r>
        <w:rPr>
          <w:rFonts w:hint="eastAsia"/>
          <w:lang w:bidi="uk-UA"/>
        </w:rPr>
        <w:t>проверка</w:t>
      </w:r>
      <w:r>
        <w:rPr>
          <w:lang w:bidi="uk-UA"/>
        </w:rPr>
        <w:t xml:space="preserve"> </w:t>
      </w:r>
      <w:r>
        <w:rPr>
          <w:rFonts w:hint="eastAsia"/>
          <w:lang w:bidi="uk-UA"/>
        </w:rPr>
        <w:t>эффективности</w:t>
      </w:r>
      <w:r>
        <w:rPr>
          <w:lang w:bidi="uk-UA"/>
        </w:rPr>
        <w:t xml:space="preserve"> </w:t>
      </w:r>
      <w:r>
        <w:rPr>
          <w:rFonts w:hint="eastAsia"/>
          <w:lang w:bidi="uk-UA"/>
        </w:rPr>
        <w:t>разработанной</w:t>
      </w:r>
      <w:r>
        <w:rPr>
          <w:lang w:bidi="uk-UA"/>
        </w:rPr>
        <w:t xml:space="preserve"> </w:t>
      </w:r>
      <w:r>
        <w:rPr>
          <w:rFonts w:hint="eastAsia"/>
          <w:lang w:bidi="uk-UA"/>
        </w:rPr>
        <w:t>методики</w:t>
      </w:r>
      <w:r>
        <w:rPr>
          <w:lang w:bidi="uk-UA"/>
        </w:rPr>
        <w:t xml:space="preserve"> </w:t>
      </w:r>
      <w:r>
        <w:rPr>
          <w:rFonts w:hint="eastAsia"/>
          <w:lang w:bidi="uk-UA"/>
        </w:rPr>
        <w:t>формирования</w:t>
      </w:r>
      <w:r>
        <w:rPr>
          <w:lang w:bidi="uk-UA"/>
        </w:rPr>
        <w:t xml:space="preserve"> </w:t>
      </w:r>
      <w:r>
        <w:rPr>
          <w:rFonts w:hint="eastAsia"/>
          <w:lang w:bidi="uk-UA"/>
        </w:rPr>
        <w:t>иноязычной</w:t>
      </w:r>
      <w:r>
        <w:rPr>
          <w:lang w:bidi="uk-UA"/>
        </w:rPr>
        <w:t xml:space="preserve"> </w:t>
      </w:r>
      <w:r>
        <w:rPr>
          <w:rFonts w:hint="eastAsia"/>
          <w:lang w:bidi="uk-UA"/>
        </w:rPr>
        <w:t>коммуникативной</w:t>
      </w:r>
      <w:r>
        <w:rPr>
          <w:lang w:bidi="uk-UA"/>
        </w:rPr>
        <w:t xml:space="preserve"> </w:t>
      </w:r>
      <w:r>
        <w:rPr>
          <w:rFonts w:hint="eastAsia"/>
          <w:lang w:bidi="uk-UA"/>
        </w:rPr>
        <w:t>успешности</w:t>
      </w:r>
      <w:r>
        <w:rPr>
          <w:lang w:bidi="uk-UA"/>
        </w:rPr>
        <w:t xml:space="preserve"> </w:t>
      </w:r>
      <w:r>
        <w:rPr>
          <w:rFonts w:hint="eastAsia"/>
          <w:lang w:bidi="uk-UA"/>
        </w:rPr>
        <w:t>у</w:t>
      </w:r>
      <w:r>
        <w:rPr>
          <w:lang w:bidi="uk-UA"/>
        </w:rPr>
        <w:t xml:space="preserve"> </w:t>
      </w:r>
      <w:r>
        <w:rPr>
          <w:rFonts w:hint="eastAsia"/>
          <w:lang w:bidi="uk-UA"/>
        </w:rPr>
        <w:t>студентов</w:t>
      </w:r>
      <w:r>
        <w:rPr>
          <w:lang w:bidi="uk-UA"/>
        </w:rPr>
        <w:t xml:space="preserve"> </w:t>
      </w:r>
      <w:r>
        <w:rPr>
          <w:rFonts w:hint="eastAsia"/>
          <w:lang w:bidi="uk-UA"/>
        </w:rPr>
        <w:t>непрофильных</w:t>
      </w:r>
      <w:r>
        <w:rPr>
          <w:lang w:bidi="uk-UA"/>
        </w:rPr>
        <w:t xml:space="preserve"> </w:t>
      </w:r>
      <w:r>
        <w:rPr>
          <w:rFonts w:hint="eastAsia"/>
          <w:lang w:bidi="uk-UA"/>
        </w:rPr>
        <w:t>вузов</w:t>
      </w:r>
    </w:p>
    <w:p w14:paraId="26819B1E" w14:textId="77777777" w:rsidR="00F2666B" w:rsidRDefault="00F2666B" w:rsidP="00F2666B">
      <w:pPr>
        <w:rPr>
          <w:lang w:bidi="uk-UA"/>
        </w:rPr>
      </w:pPr>
    </w:p>
    <w:p w14:paraId="5528947B" w14:textId="77777777" w:rsidR="00F2666B" w:rsidRDefault="00F2666B" w:rsidP="00F2666B">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10D51092" w14:textId="77777777" w:rsidR="00F2666B" w:rsidRDefault="00F2666B" w:rsidP="00F2666B">
      <w:pPr>
        <w:rPr>
          <w:lang w:bidi="uk-UA"/>
        </w:rPr>
      </w:pPr>
    </w:p>
    <w:p w14:paraId="58E97B5E" w14:textId="77777777" w:rsidR="00F2666B" w:rsidRDefault="00F2666B" w:rsidP="00F2666B">
      <w:pPr>
        <w:rPr>
          <w:lang w:bidi="uk-UA"/>
        </w:rPr>
      </w:pPr>
      <w:r>
        <w:rPr>
          <w:rFonts w:hint="eastAsia"/>
          <w:lang w:bidi="uk-UA"/>
        </w:rPr>
        <w:t>ЗАКЛЮЧЕНИЕ</w:t>
      </w:r>
    </w:p>
    <w:p w14:paraId="102EA62F" w14:textId="77777777" w:rsidR="00F2666B" w:rsidRDefault="00F2666B" w:rsidP="00F2666B">
      <w:pPr>
        <w:rPr>
          <w:lang w:bidi="uk-UA"/>
        </w:rPr>
      </w:pPr>
    </w:p>
    <w:p w14:paraId="68AA152A" w14:textId="77777777" w:rsidR="00F2666B" w:rsidRDefault="00F2666B" w:rsidP="00F2666B">
      <w:pPr>
        <w:rPr>
          <w:lang w:bidi="uk-UA"/>
        </w:rPr>
      </w:pPr>
      <w:r>
        <w:rPr>
          <w:rFonts w:hint="eastAsia"/>
          <w:lang w:bidi="uk-UA"/>
        </w:rPr>
        <w:t>СПИСОК</w:t>
      </w:r>
      <w:r>
        <w:rPr>
          <w:lang w:bidi="uk-UA"/>
        </w:rPr>
        <w:t xml:space="preserve"> </w:t>
      </w:r>
      <w:r>
        <w:rPr>
          <w:rFonts w:hint="eastAsia"/>
          <w:lang w:bidi="uk-UA"/>
        </w:rPr>
        <w:t>СОКРАЩЕНИЙ</w:t>
      </w:r>
      <w:r>
        <w:rPr>
          <w:lang w:bidi="uk-UA"/>
        </w:rPr>
        <w:t xml:space="preserve"> </w:t>
      </w:r>
      <w:r>
        <w:rPr>
          <w:rFonts w:hint="eastAsia"/>
          <w:lang w:bidi="uk-UA"/>
        </w:rPr>
        <w:t>И</w:t>
      </w:r>
      <w:r>
        <w:rPr>
          <w:lang w:bidi="uk-UA"/>
        </w:rPr>
        <w:t xml:space="preserve"> </w:t>
      </w:r>
      <w:r>
        <w:rPr>
          <w:rFonts w:hint="eastAsia"/>
          <w:lang w:bidi="uk-UA"/>
        </w:rPr>
        <w:t>УСЛОВНЫХ</w:t>
      </w:r>
    </w:p>
    <w:p w14:paraId="5FFAE005" w14:textId="77777777" w:rsidR="00F2666B" w:rsidRDefault="00F2666B" w:rsidP="00F2666B">
      <w:pPr>
        <w:rPr>
          <w:lang w:bidi="uk-UA"/>
        </w:rPr>
      </w:pPr>
    </w:p>
    <w:p w14:paraId="36711202" w14:textId="77777777" w:rsidR="00F2666B" w:rsidRDefault="00F2666B" w:rsidP="00F2666B">
      <w:pPr>
        <w:rPr>
          <w:lang w:bidi="uk-UA"/>
        </w:rPr>
      </w:pPr>
      <w:r>
        <w:rPr>
          <w:rFonts w:hint="eastAsia"/>
          <w:lang w:bidi="uk-UA"/>
        </w:rPr>
        <w:t>ОБОЗНАЧЕНИЙ</w:t>
      </w:r>
    </w:p>
    <w:p w14:paraId="2ACCA9AC" w14:textId="77777777" w:rsidR="00F2666B" w:rsidRDefault="00F2666B" w:rsidP="00F2666B">
      <w:pPr>
        <w:rPr>
          <w:lang w:bidi="uk-UA"/>
        </w:rPr>
      </w:pPr>
    </w:p>
    <w:p w14:paraId="08960840" w14:textId="77777777" w:rsidR="00F2666B" w:rsidRDefault="00F2666B" w:rsidP="00F2666B">
      <w:pPr>
        <w:rPr>
          <w:lang w:bidi="uk-UA"/>
        </w:rPr>
      </w:pPr>
      <w:r>
        <w:rPr>
          <w:rFonts w:hint="eastAsia"/>
          <w:lang w:bidi="uk-UA"/>
        </w:rPr>
        <w:t>СПИСОК</w:t>
      </w:r>
      <w:r>
        <w:rPr>
          <w:lang w:bidi="uk-UA"/>
        </w:rPr>
        <w:t xml:space="preserve"> </w:t>
      </w:r>
      <w:r>
        <w:rPr>
          <w:rFonts w:hint="eastAsia"/>
          <w:lang w:bidi="uk-UA"/>
        </w:rPr>
        <w:t>ЛИТЕРАТУРЫ</w:t>
      </w:r>
    </w:p>
    <w:p w14:paraId="7EC72DC7" w14:textId="77777777" w:rsidR="00F2666B" w:rsidRDefault="00F2666B" w:rsidP="00F2666B">
      <w:pPr>
        <w:rPr>
          <w:lang w:bidi="uk-UA"/>
        </w:rPr>
      </w:pPr>
    </w:p>
    <w:p w14:paraId="4FA0F1E6" w14:textId="3A3423C7" w:rsidR="00F2666B" w:rsidRPr="00F2666B" w:rsidRDefault="00F2666B" w:rsidP="00F2666B">
      <w:pPr>
        <w:rPr>
          <w:lang w:bidi="uk-UA"/>
        </w:rPr>
      </w:pPr>
      <w:r>
        <w:rPr>
          <w:rFonts w:hint="eastAsia"/>
          <w:lang w:bidi="uk-UA"/>
        </w:rPr>
        <w:t>ПРИЛОЖЕНИЯ</w:t>
      </w:r>
    </w:p>
    <w:sectPr w:rsidR="00F2666B" w:rsidRPr="00F2666B" w:rsidSect="00EC4D1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55D7D" w14:textId="77777777" w:rsidR="00EC4D1B" w:rsidRDefault="00EC4D1B">
      <w:pPr>
        <w:spacing w:after="0" w:line="240" w:lineRule="auto"/>
      </w:pPr>
      <w:r>
        <w:separator/>
      </w:r>
    </w:p>
  </w:endnote>
  <w:endnote w:type="continuationSeparator" w:id="0">
    <w:p w14:paraId="30BD4137" w14:textId="77777777" w:rsidR="00EC4D1B" w:rsidRDefault="00EC4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0E5DF" w14:textId="77777777" w:rsidR="00EC4D1B" w:rsidRDefault="00EC4D1B"/>
    <w:p w14:paraId="7C2F8CB3" w14:textId="77777777" w:rsidR="00EC4D1B" w:rsidRDefault="00EC4D1B"/>
    <w:p w14:paraId="4735B66C" w14:textId="77777777" w:rsidR="00EC4D1B" w:rsidRDefault="00EC4D1B"/>
    <w:p w14:paraId="72A42FC3" w14:textId="77777777" w:rsidR="00EC4D1B" w:rsidRDefault="00EC4D1B"/>
    <w:p w14:paraId="1FC94693" w14:textId="77777777" w:rsidR="00EC4D1B" w:rsidRDefault="00EC4D1B"/>
    <w:p w14:paraId="07A53D43" w14:textId="77777777" w:rsidR="00EC4D1B" w:rsidRDefault="00EC4D1B"/>
    <w:p w14:paraId="692BEE3B" w14:textId="77777777" w:rsidR="00EC4D1B" w:rsidRDefault="00EC4D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371201" wp14:editId="79BA80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EF0FE" w14:textId="77777777" w:rsidR="00EC4D1B" w:rsidRDefault="00EC4D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37120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EEF0FE" w14:textId="77777777" w:rsidR="00EC4D1B" w:rsidRDefault="00EC4D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5F44CB" w14:textId="77777777" w:rsidR="00EC4D1B" w:rsidRDefault="00EC4D1B"/>
    <w:p w14:paraId="42DF0726" w14:textId="77777777" w:rsidR="00EC4D1B" w:rsidRDefault="00EC4D1B"/>
    <w:p w14:paraId="012209C3" w14:textId="77777777" w:rsidR="00EC4D1B" w:rsidRDefault="00EC4D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CDD028" wp14:editId="2CB732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68140" w14:textId="77777777" w:rsidR="00EC4D1B" w:rsidRDefault="00EC4D1B"/>
                          <w:p w14:paraId="59B954FB" w14:textId="77777777" w:rsidR="00EC4D1B" w:rsidRDefault="00EC4D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CDD0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A68140" w14:textId="77777777" w:rsidR="00EC4D1B" w:rsidRDefault="00EC4D1B"/>
                    <w:p w14:paraId="59B954FB" w14:textId="77777777" w:rsidR="00EC4D1B" w:rsidRDefault="00EC4D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DD1FDC" w14:textId="77777777" w:rsidR="00EC4D1B" w:rsidRDefault="00EC4D1B"/>
    <w:p w14:paraId="6B1C003B" w14:textId="77777777" w:rsidR="00EC4D1B" w:rsidRDefault="00EC4D1B">
      <w:pPr>
        <w:rPr>
          <w:sz w:val="2"/>
          <w:szCs w:val="2"/>
        </w:rPr>
      </w:pPr>
    </w:p>
    <w:p w14:paraId="2C41BD73" w14:textId="77777777" w:rsidR="00EC4D1B" w:rsidRDefault="00EC4D1B"/>
    <w:p w14:paraId="710DB71F" w14:textId="77777777" w:rsidR="00EC4D1B" w:rsidRDefault="00EC4D1B">
      <w:pPr>
        <w:spacing w:after="0" w:line="240" w:lineRule="auto"/>
      </w:pPr>
    </w:p>
  </w:footnote>
  <w:footnote w:type="continuationSeparator" w:id="0">
    <w:p w14:paraId="26D48FC1" w14:textId="77777777" w:rsidR="00EC4D1B" w:rsidRDefault="00EC4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1B"/>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5221</TotalTime>
  <Pages>2</Pages>
  <Words>248</Words>
  <Characters>1414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446</cp:revision>
  <cp:lastPrinted>2009-02-06T05:36:00Z</cp:lastPrinted>
  <dcterms:created xsi:type="dcterms:W3CDTF">2024-01-07T13:43:00Z</dcterms:created>
  <dcterms:modified xsi:type="dcterms:W3CDTF">2024-01-17T15:35:00Z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