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EA6" w:rsidRDefault="00F61EA6" w:rsidP="00F61EA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Шевченко Кирило Володимирович, </w:t>
      </w:r>
      <w:r>
        <w:rPr>
          <w:rFonts w:ascii="CIDFont+F4" w:eastAsia="CIDFont+F4" w:hAnsi="CIDFont+F3" w:cs="CIDFont+F4" w:hint="eastAsia"/>
          <w:kern w:val="0"/>
          <w:sz w:val="28"/>
          <w:szCs w:val="28"/>
          <w:lang w:eastAsia="ru-RU"/>
        </w:rPr>
        <w:t>директор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технічний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ТОВ</w:t>
      </w:r>
    </w:p>
    <w:p w:rsidR="00F61EA6" w:rsidRDefault="00F61EA6" w:rsidP="00F61EA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Хімконсалтінг</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Трейд</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Люботин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Технологія</w:t>
      </w:r>
    </w:p>
    <w:p w:rsidR="00F61EA6" w:rsidRDefault="00F61EA6" w:rsidP="00F61EA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компонентів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моторних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котельних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палив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вторинної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полімерної</w:t>
      </w:r>
    </w:p>
    <w:p w:rsidR="00F61EA6" w:rsidRDefault="00F61EA6" w:rsidP="00F61EA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сировини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(161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хімічні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інженерія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p>
    <w:p w:rsidR="00F61EA6" w:rsidRDefault="00F61EA6" w:rsidP="00F61EA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64.050.066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p w:rsidR="0074532F" w:rsidRPr="00F61EA6" w:rsidRDefault="00F61EA6" w:rsidP="00F61EA6">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Харківський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w:t>
      </w:r>
      <w:r>
        <w:rPr>
          <w:rFonts w:ascii="CIDFont+F4" w:eastAsia="CIDFont+F4" w:hAnsi="CIDFont+F3" w:cs="CIDFont+F4" w:hint="eastAsia"/>
          <w:kern w:val="0"/>
          <w:sz w:val="28"/>
          <w:szCs w:val="28"/>
          <w:lang w:eastAsia="ru-RU"/>
        </w:rPr>
        <w:t>»</w:t>
      </w:r>
    </w:p>
    <w:sectPr w:rsidR="0074532F" w:rsidRPr="00F61EA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F61EA6" w:rsidRPr="00F61EA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386A16-BD68-4688-A4A0-0B3FF321E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51</Words>
  <Characters>294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2022-01-21T17:36:00Z</dcterms:created>
  <dcterms:modified xsi:type="dcterms:W3CDTF">2022-01-21T18:14:00Z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