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6265" w14:textId="191F89EB" w:rsidR="00E63E49" w:rsidRDefault="006C0091" w:rsidP="006C0091">
      <w:r w:rsidRPr="006C0091">
        <w:rPr>
          <w:rFonts w:hint="eastAsia"/>
        </w:rPr>
        <w:t>Кудрин</w:t>
      </w:r>
      <w:r w:rsidRPr="006C0091">
        <w:t xml:space="preserve">, </w:t>
      </w:r>
      <w:r w:rsidRPr="006C0091">
        <w:rPr>
          <w:rFonts w:hint="eastAsia"/>
        </w:rPr>
        <w:t>Алексей</w:t>
      </w:r>
      <w:r w:rsidRPr="006C0091">
        <w:t xml:space="preserve"> </w:t>
      </w:r>
      <w:r w:rsidRPr="006C0091">
        <w:rPr>
          <w:rFonts w:hint="eastAsia"/>
        </w:rPr>
        <w:t>Леонидович</w:t>
      </w:r>
      <w:r>
        <w:t xml:space="preserve"> </w:t>
      </w:r>
      <w:r w:rsidRPr="006C0091">
        <w:rPr>
          <w:rFonts w:hint="eastAsia"/>
        </w:rPr>
        <w:t>Теоретические</w:t>
      </w:r>
      <w:r w:rsidRPr="006C0091">
        <w:t xml:space="preserve"> </w:t>
      </w:r>
      <w:r w:rsidRPr="006C0091">
        <w:rPr>
          <w:rFonts w:hint="eastAsia"/>
        </w:rPr>
        <w:t>и</w:t>
      </w:r>
      <w:r w:rsidRPr="006C0091">
        <w:t xml:space="preserve"> </w:t>
      </w:r>
      <w:r w:rsidRPr="006C0091">
        <w:rPr>
          <w:rFonts w:hint="eastAsia"/>
        </w:rPr>
        <w:t>методологические</w:t>
      </w:r>
      <w:r w:rsidRPr="006C0091">
        <w:t xml:space="preserve"> </w:t>
      </w:r>
      <w:r w:rsidRPr="006C0091">
        <w:rPr>
          <w:rFonts w:hint="eastAsia"/>
        </w:rPr>
        <w:t>подходы</w:t>
      </w:r>
      <w:r w:rsidRPr="006C0091">
        <w:t xml:space="preserve"> </w:t>
      </w:r>
      <w:r w:rsidRPr="006C0091">
        <w:rPr>
          <w:rFonts w:hint="eastAsia"/>
        </w:rPr>
        <w:t>к</w:t>
      </w:r>
      <w:r w:rsidRPr="006C0091">
        <w:t xml:space="preserve"> </w:t>
      </w:r>
      <w:r w:rsidRPr="006C0091">
        <w:rPr>
          <w:rFonts w:hint="eastAsia"/>
        </w:rPr>
        <w:t>реализации</w:t>
      </w:r>
      <w:r w:rsidRPr="006C0091">
        <w:t xml:space="preserve"> </w:t>
      </w:r>
      <w:r w:rsidRPr="006C0091">
        <w:rPr>
          <w:rFonts w:hint="eastAsia"/>
        </w:rPr>
        <w:t>сбалансированной</w:t>
      </w:r>
      <w:r w:rsidRPr="006C0091">
        <w:t xml:space="preserve"> </w:t>
      </w:r>
      <w:r w:rsidRPr="006C0091">
        <w:rPr>
          <w:rFonts w:hint="eastAsia"/>
        </w:rPr>
        <w:t>и</w:t>
      </w:r>
      <w:r w:rsidRPr="006C0091">
        <w:t xml:space="preserve"> </w:t>
      </w:r>
      <w:r w:rsidRPr="006C0091">
        <w:rPr>
          <w:rFonts w:hint="eastAsia"/>
        </w:rPr>
        <w:t>эффективной</w:t>
      </w:r>
      <w:r w:rsidRPr="006C0091">
        <w:t xml:space="preserve"> </w:t>
      </w:r>
      <w:r w:rsidRPr="006C0091">
        <w:rPr>
          <w:rFonts w:hint="eastAsia"/>
        </w:rPr>
        <w:t>бюджетной</w:t>
      </w:r>
      <w:r w:rsidRPr="006C0091">
        <w:t xml:space="preserve"> </w:t>
      </w:r>
      <w:r w:rsidRPr="006C0091">
        <w:rPr>
          <w:rFonts w:hint="eastAsia"/>
        </w:rPr>
        <w:t>политики</w:t>
      </w:r>
    </w:p>
    <w:p w14:paraId="1BE1E45E" w14:textId="77777777" w:rsidR="006C0091" w:rsidRDefault="006C0091" w:rsidP="006C0091">
      <w:r>
        <w:rPr>
          <w:rFonts w:hint="eastAsia"/>
        </w:rPr>
        <w:t>ОГЛАВЛЕНИЕ</w:t>
      </w:r>
      <w:r>
        <w:t xml:space="preserve"> </w:t>
      </w:r>
      <w:r>
        <w:rPr>
          <w:rFonts w:hint="eastAsia"/>
        </w:rPr>
        <w:t>ДИССЕРТАЦИИ</w:t>
      </w:r>
    </w:p>
    <w:p w14:paraId="4402BBD2" w14:textId="77777777" w:rsidR="006C0091" w:rsidRDefault="006C0091" w:rsidP="006C0091">
      <w:r>
        <w:rPr>
          <w:rFonts w:hint="eastAsia"/>
        </w:rPr>
        <w:t>кандидат</w:t>
      </w:r>
      <w:r>
        <w:t xml:space="preserve"> </w:t>
      </w:r>
      <w:r>
        <w:rPr>
          <w:rFonts w:hint="eastAsia"/>
        </w:rPr>
        <w:t>наук</w:t>
      </w:r>
      <w:r>
        <w:t xml:space="preserve"> </w:t>
      </w:r>
      <w:r>
        <w:rPr>
          <w:rFonts w:hint="eastAsia"/>
        </w:rPr>
        <w:t>Кудрин</w:t>
      </w:r>
      <w:r>
        <w:t xml:space="preserve">, </w:t>
      </w:r>
      <w:r>
        <w:rPr>
          <w:rFonts w:hint="eastAsia"/>
        </w:rPr>
        <w:t>Алексей</w:t>
      </w:r>
      <w:r>
        <w:t xml:space="preserve"> </w:t>
      </w:r>
      <w:r>
        <w:rPr>
          <w:rFonts w:hint="eastAsia"/>
        </w:rPr>
        <w:t>Леонидович</w:t>
      </w:r>
    </w:p>
    <w:p w14:paraId="37EC40AE" w14:textId="77777777" w:rsidR="006C0091" w:rsidRDefault="006C0091" w:rsidP="006C0091">
      <w:r>
        <w:rPr>
          <w:rFonts w:hint="eastAsia"/>
        </w:rPr>
        <w:t>ВВЕДЕНИЕ</w:t>
      </w:r>
      <w:r>
        <w:t>.................................................................................................................................4</w:t>
      </w:r>
    </w:p>
    <w:p w14:paraId="7D7A216F" w14:textId="77777777" w:rsidR="006C0091" w:rsidRDefault="006C0091" w:rsidP="006C0091"/>
    <w:p w14:paraId="51619170" w14:textId="77777777" w:rsidR="006C0091" w:rsidRDefault="006C0091" w:rsidP="006C0091">
      <w:r>
        <w:t xml:space="preserve">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ПОНИМАНИЮ</w:t>
      </w:r>
      <w:r>
        <w:t xml:space="preserve"> </w:t>
      </w:r>
      <w:r>
        <w:rPr>
          <w:rFonts w:hint="eastAsia"/>
        </w:rPr>
        <w:t>ЦЕЛЕЙ</w:t>
      </w:r>
      <w:r>
        <w:t xml:space="preserve"> </w:t>
      </w:r>
      <w:r>
        <w:rPr>
          <w:rFonts w:hint="eastAsia"/>
        </w:rPr>
        <w:t>И</w:t>
      </w:r>
      <w:r>
        <w:t xml:space="preserve"> </w:t>
      </w:r>
      <w:r>
        <w:rPr>
          <w:rFonts w:hint="eastAsia"/>
        </w:rPr>
        <w:t>ФУНКЦИЙ</w:t>
      </w:r>
      <w:r>
        <w:t xml:space="preserve"> </w:t>
      </w:r>
      <w:r>
        <w:rPr>
          <w:rFonts w:hint="eastAsia"/>
        </w:rPr>
        <w:t>БЮДЖЕТНОЙ</w:t>
      </w:r>
      <w:r>
        <w:t xml:space="preserve"> </w:t>
      </w:r>
      <w:r>
        <w:rPr>
          <w:rFonts w:hint="eastAsia"/>
        </w:rPr>
        <w:t>ПОЛИТИКИ</w:t>
      </w:r>
      <w:r>
        <w:t>..............................................................................................................................16</w:t>
      </w:r>
    </w:p>
    <w:p w14:paraId="2715681B" w14:textId="77777777" w:rsidR="006C0091" w:rsidRDefault="006C0091" w:rsidP="006C0091"/>
    <w:p w14:paraId="7B47954B" w14:textId="77777777" w:rsidR="006C0091" w:rsidRDefault="006C0091" w:rsidP="006C0091">
      <w:r>
        <w:t xml:space="preserve">2 </w:t>
      </w:r>
      <w:r>
        <w:rPr>
          <w:rFonts w:hint="eastAsia"/>
        </w:rPr>
        <w:t>ВЗАИМОСВЯЗЬ</w:t>
      </w:r>
      <w:r>
        <w:t xml:space="preserve"> </w:t>
      </w:r>
      <w:r>
        <w:rPr>
          <w:rFonts w:hint="eastAsia"/>
        </w:rPr>
        <w:t>БЮДЖЕТНОЙ</w:t>
      </w:r>
      <w:r>
        <w:t xml:space="preserve"> </w:t>
      </w:r>
      <w:r>
        <w:rPr>
          <w:rFonts w:hint="eastAsia"/>
        </w:rPr>
        <w:t>ПОЛИТИКИ</w:t>
      </w:r>
      <w:r>
        <w:t xml:space="preserve"> </w:t>
      </w:r>
      <w:r>
        <w:rPr>
          <w:rFonts w:hint="eastAsia"/>
        </w:rPr>
        <w:t>И</w:t>
      </w:r>
      <w:r>
        <w:t xml:space="preserve"> </w:t>
      </w:r>
      <w:r>
        <w:rPr>
          <w:rFonts w:hint="eastAsia"/>
        </w:rPr>
        <w:t>ЭКОНОМИЧЕСКОГО</w:t>
      </w:r>
      <w:r>
        <w:t xml:space="preserve"> </w:t>
      </w:r>
      <w:r>
        <w:rPr>
          <w:rFonts w:hint="eastAsia"/>
        </w:rPr>
        <w:t>РАЗВИТИЯ</w:t>
      </w:r>
      <w:r>
        <w:t xml:space="preserve"> 39</w:t>
      </w:r>
    </w:p>
    <w:p w14:paraId="04375503" w14:textId="77777777" w:rsidR="006C0091" w:rsidRDefault="006C0091" w:rsidP="006C0091"/>
    <w:p w14:paraId="59C503D1" w14:textId="77777777" w:rsidR="006C0091" w:rsidRDefault="006C0091" w:rsidP="006C0091">
      <w:r>
        <w:t xml:space="preserve">2.1 </w:t>
      </w:r>
      <w:r>
        <w:rPr>
          <w:rFonts w:hint="eastAsia"/>
        </w:rPr>
        <w:t>Теоретические</w:t>
      </w:r>
      <w:r>
        <w:t xml:space="preserve"> </w:t>
      </w:r>
      <w:r>
        <w:rPr>
          <w:rFonts w:hint="eastAsia"/>
        </w:rPr>
        <w:t>и</w:t>
      </w:r>
      <w:r>
        <w:t xml:space="preserve"> </w:t>
      </w:r>
      <w:r>
        <w:rPr>
          <w:rFonts w:hint="eastAsia"/>
        </w:rPr>
        <w:t>эмпирические</w:t>
      </w:r>
      <w:r>
        <w:t xml:space="preserve"> </w:t>
      </w:r>
      <w:r>
        <w:rPr>
          <w:rFonts w:hint="eastAsia"/>
        </w:rPr>
        <w:t>оценки</w:t>
      </w:r>
      <w:r>
        <w:t xml:space="preserve"> </w:t>
      </w:r>
      <w:r>
        <w:rPr>
          <w:rFonts w:hint="eastAsia"/>
        </w:rPr>
        <w:t>влияния</w:t>
      </w:r>
      <w:r>
        <w:t xml:space="preserve"> </w:t>
      </w:r>
      <w:r>
        <w:rPr>
          <w:rFonts w:hint="eastAsia"/>
        </w:rPr>
        <w:t>уровня</w:t>
      </w:r>
      <w:r>
        <w:t xml:space="preserve"> </w:t>
      </w:r>
      <w:r>
        <w:rPr>
          <w:rFonts w:hint="eastAsia"/>
        </w:rPr>
        <w:t>и</w:t>
      </w:r>
      <w:r>
        <w:t xml:space="preserve"> </w:t>
      </w:r>
      <w:r>
        <w:rPr>
          <w:rFonts w:hint="eastAsia"/>
        </w:rPr>
        <w:t>структуры</w:t>
      </w:r>
      <w:r>
        <w:t xml:space="preserve"> </w:t>
      </w:r>
      <w:r>
        <w:rPr>
          <w:rFonts w:hint="eastAsia"/>
        </w:rPr>
        <w:t>государственных</w:t>
      </w:r>
      <w:r>
        <w:t xml:space="preserve"> </w:t>
      </w:r>
      <w:r>
        <w:rPr>
          <w:rFonts w:hint="eastAsia"/>
        </w:rPr>
        <w:t>расходов</w:t>
      </w:r>
      <w:r>
        <w:t xml:space="preserve"> </w:t>
      </w:r>
      <w:r>
        <w:rPr>
          <w:rFonts w:hint="eastAsia"/>
        </w:rPr>
        <w:t>на</w:t>
      </w:r>
      <w:r>
        <w:t xml:space="preserve"> </w:t>
      </w:r>
      <w:r>
        <w:rPr>
          <w:rFonts w:hint="eastAsia"/>
        </w:rPr>
        <w:t>экономический</w:t>
      </w:r>
      <w:r>
        <w:t xml:space="preserve"> </w:t>
      </w:r>
      <w:r>
        <w:rPr>
          <w:rFonts w:hint="eastAsia"/>
        </w:rPr>
        <w:t>рост</w:t>
      </w:r>
      <w:r>
        <w:t>.........................................39</w:t>
      </w:r>
    </w:p>
    <w:p w14:paraId="76305DD0" w14:textId="77777777" w:rsidR="006C0091" w:rsidRDefault="006C0091" w:rsidP="006C0091"/>
    <w:p w14:paraId="388BDC30" w14:textId="77777777" w:rsidR="006C0091" w:rsidRDefault="006C0091" w:rsidP="006C0091">
      <w:r>
        <w:t xml:space="preserve">2.2 </w:t>
      </w:r>
      <w:r>
        <w:rPr>
          <w:rFonts w:hint="eastAsia"/>
        </w:rPr>
        <w:t>Особенности</w:t>
      </w:r>
      <w:r>
        <w:t xml:space="preserve"> </w:t>
      </w:r>
      <w:r>
        <w:rPr>
          <w:rFonts w:hint="eastAsia"/>
        </w:rPr>
        <w:t>взаимодействия</w:t>
      </w:r>
      <w:r>
        <w:t xml:space="preserve"> </w:t>
      </w:r>
      <w:r>
        <w:rPr>
          <w:rFonts w:hint="eastAsia"/>
        </w:rPr>
        <w:t>денежно</w:t>
      </w:r>
      <w:r>
        <w:t>-</w:t>
      </w:r>
      <w:r>
        <w:rPr>
          <w:rFonts w:hint="eastAsia"/>
        </w:rPr>
        <w:t>кредитной</w:t>
      </w:r>
      <w:r>
        <w:t xml:space="preserve"> </w:t>
      </w:r>
      <w:r>
        <w:rPr>
          <w:rFonts w:hint="eastAsia"/>
        </w:rPr>
        <w:t>и</w:t>
      </w:r>
      <w:r>
        <w:t xml:space="preserve"> </w:t>
      </w:r>
      <w:r>
        <w:rPr>
          <w:rFonts w:hint="eastAsia"/>
        </w:rPr>
        <w:t>бюджетной</w:t>
      </w:r>
      <w:r>
        <w:t xml:space="preserve"> </w:t>
      </w:r>
      <w:r>
        <w:rPr>
          <w:rFonts w:hint="eastAsia"/>
        </w:rPr>
        <w:t>политики</w:t>
      </w:r>
      <w:r>
        <w:t xml:space="preserve"> 72</w:t>
      </w:r>
    </w:p>
    <w:p w14:paraId="688AFF5E" w14:textId="77777777" w:rsidR="006C0091" w:rsidRDefault="006C0091" w:rsidP="006C0091"/>
    <w:p w14:paraId="3773A280" w14:textId="77777777" w:rsidR="006C0091" w:rsidRDefault="006C0091" w:rsidP="006C0091">
      <w:r>
        <w:t xml:space="preserve">3 </w:t>
      </w:r>
      <w:r>
        <w:rPr>
          <w:rFonts w:hint="eastAsia"/>
        </w:rPr>
        <w:t>РАЗВИТИЕ</w:t>
      </w:r>
      <w:r>
        <w:t xml:space="preserve"> </w:t>
      </w:r>
      <w:r>
        <w:rPr>
          <w:rFonts w:hint="eastAsia"/>
        </w:rPr>
        <w:t>МЕХАНИЗМОВ</w:t>
      </w:r>
      <w:r>
        <w:t xml:space="preserve"> </w:t>
      </w:r>
      <w:r>
        <w:rPr>
          <w:rFonts w:hint="eastAsia"/>
        </w:rPr>
        <w:t>И</w:t>
      </w:r>
      <w:r>
        <w:t xml:space="preserve"> </w:t>
      </w:r>
      <w:r>
        <w:rPr>
          <w:rFonts w:hint="eastAsia"/>
        </w:rPr>
        <w:t>ПРОЦЕДУР</w:t>
      </w:r>
      <w:r>
        <w:t xml:space="preserve"> </w:t>
      </w:r>
      <w:r>
        <w:rPr>
          <w:rFonts w:hint="eastAsia"/>
        </w:rPr>
        <w:t>УПРАВЛЕНИЯ</w:t>
      </w:r>
      <w:r>
        <w:t xml:space="preserve"> </w:t>
      </w:r>
      <w:r>
        <w:rPr>
          <w:rFonts w:hint="eastAsia"/>
        </w:rPr>
        <w:t>БЮДЖЕТНОЙ</w:t>
      </w:r>
      <w:r>
        <w:t xml:space="preserve"> </w:t>
      </w:r>
      <w:r>
        <w:rPr>
          <w:rFonts w:hint="eastAsia"/>
        </w:rPr>
        <w:t>УСТОЙЧИВОСТЬЮ</w:t>
      </w:r>
      <w:r>
        <w:t>................................................................................................................84</w:t>
      </w:r>
    </w:p>
    <w:p w14:paraId="6A2DCACF" w14:textId="77777777" w:rsidR="006C0091" w:rsidRDefault="006C0091" w:rsidP="006C0091"/>
    <w:p w14:paraId="79CA5DE2" w14:textId="77777777" w:rsidR="006C0091" w:rsidRDefault="006C0091" w:rsidP="006C0091">
      <w:r>
        <w:t xml:space="preserve">3.1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ДОЛГОСРОЧНОЙ</w:t>
      </w:r>
      <w:r>
        <w:t xml:space="preserve"> </w:t>
      </w:r>
      <w:r>
        <w:rPr>
          <w:rFonts w:hint="eastAsia"/>
        </w:rPr>
        <w:t>БЮДЖЕТНОЙ</w:t>
      </w:r>
      <w:r>
        <w:t xml:space="preserve"> </w:t>
      </w:r>
      <w:r>
        <w:rPr>
          <w:rFonts w:hint="eastAsia"/>
        </w:rPr>
        <w:t>УСТОЙЧИВОСТИ</w:t>
      </w:r>
      <w:r>
        <w:t>............................84</w:t>
      </w:r>
    </w:p>
    <w:p w14:paraId="63809C83" w14:textId="77777777" w:rsidR="006C0091" w:rsidRDefault="006C0091" w:rsidP="006C0091"/>
    <w:p w14:paraId="58013FB4" w14:textId="77777777" w:rsidR="006C0091" w:rsidRDefault="006C0091" w:rsidP="006C0091">
      <w:r>
        <w:t xml:space="preserve">3.2 </w:t>
      </w:r>
      <w:r>
        <w:rPr>
          <w:rFonts w:hint="eastAsia"/>
        </w:rPr>
        <w:t>Особенности</w:t>
      </w:r>
      <w:r>
        <w:t xml:space="preserve"> </w:t>
      </w:r>
      <w:r>
        <w:rPr>
          <w:rFonts w:hint="eastAsia"/>
        </w:rPr>
        <w:t>бюджетной</w:t>
      </w:r>
      <w:r>
        <w:t xml:space="preserve"> </w:t>
      </w:r>
      <w:r>
        <w:rPr>
          <w:rFonts w:hint="eastAsia"/>
        </w:rPr>
        <w:t>политики</w:t>
      </w:r>
      <w:r>
        <w:t xml:space="preserve"> </w:t>
      </w:r>
      <w:r>
        <w:rPr>
          <w:rFonts w:hint="eastAsia"/>
        </w:rPr>
        <w:t>в</w:t>
      </w:r>
      <w:r>
        <w:t xml:space="preserve"> </w:t>
      </w:r>
      <w:r>
        <w:rPr>
          <w:rFonts w:hint="eastAsia"/>
        </w:rPr>
        <w:t>условиях</w:t>
      </w:r>
      <w:r>
        <w:t xml:space="preserve"> </w:t>
      </w:r>
      <w:r>
        <w:rPr>
          <w:rFonts w:hint="eastAsia"/>
        </w:rPr>
        <w:t>необходимости</w:t>
      </w:r>
      <w:r>
        <w:t xml:space="preserve"> </w:t>
      </w:r>
      <w:r>
        <w:rPr>
          <w:rFonts w:hint="eastAsia"/>
        </w:rPr>
        <w:t>обеспечения</w:t>
      </w:r>
      <w:r>
        <w:t xml:space="preserve"> </w:t>
      </w:r>
      <w:r>
        <w:rPr>
          <w:rFonts w:hint="eastAsia"/>
        </w:rPr>
        <w:t>БЮДЖЕТНОЙ</w:t>
      </w:r>
      <w:r>
        <w:t xml:space="preserve"> </w:t>
      </w:r>
      <w:r>
        <w:rPr>
          <w:rFonts w:hint="eastAsia"/>
        </w:rPr>
        <w:t>УСТОЙЧИВОСТИ</w:t>
      </w:r>
      <w:r>
        <w:t>.......................................................................................115</w:t>
      </w:r>
    </w:p>
    <w:p w14:paraId="42F5CEBB" w14:textId="77777777" w:rsidR="006C0091" w:rsidRDefault="006C0091" w:rsidP="006C0091"/>
    <w:p w14:paraId="6B08BCD0" w14:textId="77777777" w:rsidR="006C0091" w:rsidRDefault="006C0091" w:rsidP="006C0091">
      <w:r>
        <w:t xml:space="preserve">3.3 </w:t>
      </w:r>
      <w:r>
        <w:rPr>
          <w:rFonts w:hint="eastAsia"/>
        </w:rPr>
        <w:t>ЭВОЛЮЦИЯ</w:t>
      </w:r>
      <w:r>
        <w:t xml:space="preserve"> </w:t>
      </w:r>
      <w:r>
        <w:rPr>
          <w:rFonts w:hint="eastAsia"/>
        </w:rPr>
        <w:t>БЮДЖЕТНЫХ</w:t>
      </w:r>
      <w:r>
        <w:t xml:space="preserve"> </w:t>
      </w:r>
      <w:r>
        <w:rPr>
          <w:rFonts w:hint="eastAsia"/>
        </w:rPr>
        <w:t>ИНСТИТУТОВ</w:t>
      </w:r>
      <w:r>
        <w:t>........................................................................128</w:t>
      </w:r>
    </w:p>
    <w:p w14:paraId="49407272" w14:textId="77777777" w:rsidR="006C0091" w:rsidRDefault="006C0091" w:rsidP="006C0091"/>
    <w:p w14:paraId="4873550F" w14:textId="77777777" w:rsidR="006C0091" w:rsidRDefault="006C0091" w:rsidP="006C0091">
      <w:r>
        <w:t xml:space="preserve">4 </w:t>
      </w:r>
      <w:r>
        <w:rPr>
          <w:rFonts w:hint="eastAsia"/>
        </w:rPr>
        <w:t>ОЦЕНКА</w:t>
      </w:r>
      <w:r>
        <w:t xml:space="preserve"> </w:t>
      </w:r>
      <w:r>
        <w:rPr>
          <w:rFonts w:hint="eastAsia"/>
        </w:rPr>
        <w:t>КАЧЕСТВА</w:t>
      </w:r>
      <w:r>
        <w:t xml:space="preserve"> </w:t>
      </w:r>
      <w:r>
        <w:rPr>
          <w:rFonts w:hint="eastAsia"/>
        </w:rPr>
        <w:t>ПРОВОДИМОЙ</w:t>
      </w:r>
      <w:r>
        <w:t xml:space="preserve"> </w:t>
      </w:r>
      <w:r>
        <w:rPr>
          <w:rFonts w:hint="eastAsia"/>
        </w:rPr>
        <w:t>В</w:t>
      </w:r>
      <w:r>
        <w:t xml:space="preserve"> </w:t>
      </w:r>
      <w:r>
        <w:rPr>
          <w:rFonts w:hint="eastAsia"/>
        </w:rPr>
        <w:t>НОВЕЙШЕЙ</w:t>
      </w:r>
      <w:r>
        <w:t xml:space="preserve"> </w:t>
      </w:r>
      <w:r>
        <w:rPr>
          <w:rFonts w:hint="eastAsia"/>
        </w:rPr>
        <w:t>ИСТОРИИ</w:t>
      </w:r>
      <w:r>
        <w:t xml:space="preserve"> </w:t>
      </w:r>
      <w:r>
        <w:rPr>
          <w:rFonts w:hint="eastAsia"/>
        </w:rPr>
        <w:lastRenderedPageBreak/>
        <w:t>РОССИИ</w:t>
      </w:r>
      <w:r>
        <w:t xml:space="preserve"> </w:t>
      </w:r>
      <w:r>
        <w:rPr>
          <w:rFonts w:hint="eastAsia"/>
        </w:rPr>
        <w:t>БЮДЖЕТНОЙ</w:t>
      </w:r>
      <w:r>
        <w:t xml:space="preserve"> </w:t>
      </w:r>
      <w:r>
        <w:rPr>
          <w:rFonts w:hint="eastAsia"/>
        </w:rPr>
        <w:t>ПОЛИТИКИ</w:t>
      </w:r>
      <w:r>
        <w:t>................................................................................................164</w:t>
      </w:r>
    </w:p>
    <w:p w14:paraId="0B92EB88" w14:textId="77777777" w:rsidR="006C0091" w:rsidRDefault="006C0091" w:rsidP="006C0091"/>
    <w:p w14:paraId="1E627409" w14:textId="77777777" w:rsidR="006C0091" w:rsidRDefault="006C0091" w:rsidP="006C0091">
      <w:r>
        <w:t xml:space="preserve">4.1. </w:t>
      </w:r>
      <w:r>
        <w:rPr>
          <w:rFonts w:hint="eastAsia"/>
        </w:rPr>
        <w:t>ОСНОВНЫЕ</w:t>
      </w:r>
      <w:r>
        <w:t xml:space="preserve"> </w:t>
      </w:r>
      <w:r>
        <w:rPr>
          <w:rFonts w:hint="eastAsia"/>
        </w:rPr>
        <w:t>ИЗМЕНЕНИЯ</w:t>
      </w:r>
      <w:r>
        <w:t xml:space="preserve"> </w:t>
      </w:r>
      <w:r>
        <w:rPr>
          <w:rFonts w:hint="eastAsia"/>
        </w:rPr>
        <w:t>В</w:t>
      </w:r>
      <w:r>
        <w:t xml:space="preserve"> </w:t>
      </w:r>
      <w:r>
        <w:rPr>
          <w:rFonts w:hint="eastAsia"/>
        </w:rPr>
        <w:t>РЕГУЛИРОВАНИИ</w:t>
      </w:r>
      <w:r>
        <w:t xml:space="preserve"> </w:t>
      </w:r>
      <w:r>
        <w:rPr>
          <w:rFonts w:hint="eastAsia"/>
        </w:rPr>
        <w:t>БЮДЖЕТНОГО</w:t>
      </w:r>
      <w:r>
        <w:t xml:space="preserve"> </w:t>
      </w:r>
      <w:r>
        <w:rPr>
          <w:rFonts w:hint="eastAsia"/>
        </w:rPr>
        <w:t>ПРОЦЕССА</w:t>
      </w:r>
      <w:r>
        <w:t>.....................164</w:t>
      </w:r>
    </w:p>
    <w:p w14:paraId="420A3684" w14:textId="77777777" w:rsidR="006C0091" w:rsidRDefault="006C0091" w:rsidP="006C0091"/>
    <w:p w14:paraId="1CDA371A" w14:textId="77777777" w:rsidR="006C0091" w:rsidRDefault="006C0091" w:rsidP="006C0091">
      <w:r>
        <w:t xml:space="preserve">4.2 </w:t>
      </w:r>
      <w:r>
        <w:rPr>
          <w:rFonts w:hint="eastAsia"/>
        </w:rPr>
        <w:t>Сбалансированность</w:t>
      </w:r>
      <w:r>
        <w:t xml:space="preserve"> </w:t>
      </w:r>
      <w:r>
        <w:rPr>
          <w:rFonts w:hint="eastAsia"/>
        </w:rPr>
        <w:t>бюджетной</w:t>
      </w:r>
      <w:r>
        <w:t xml:space="preserve"> </w:t>
      </w:r>
      <w:r>
        <w:rPr>
          <w:rFonts w:hint="eastAsia"/>
        </w:rPr>
        <w:t>системы</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ХАРАКТЕР</w:t>
      </w:r>
      <w:r>
        <w:t xml:space="preserve"> </w:t>
      </w:r>
      <w:r>
        <w:rPr>
          <w:rFonts w:hint="eastAsia"/>
        </w:rPr>
        <w:t>ПРОВОДИМОЙ</w:t>
      </w:r>
      <w:r>
        <w:t xml:space="preserve"> </w:t>
      </w:r>
      <w:r>
        <w:rPr>
          <w:rFonts w:hint="eastAsia"/>
        </w:rPr>
        <w:t>БЮДЖЕТНОЙ</w:t>
      </w:r>
      <w:r>
        <w:t xml:space="preserve"> </w:t>
      </w:r>
      <w:r>
        <w:rPr>
          <w:rFonts w:hint="eastAsia"/>
        </w:rPr>
        <w:t>ПОЛИТИКИ</w:t>
      </w:r>
      <w:r>
        <w:t>......................................................172</w:t>
      </w:r>
    </w:p>
    <w:p w14:paraId="7A80AF6B" w14:textId="77777777" w:rsidR="006C0091" w:rsidRDefault="006C0091" w:rsidP="006C0091"/>
    <w:p w14:paraId="35D686F2" w14:textId="77777777" w:rsidR="006C0091" w:rsidRDefault="006C0091" w:rsidP="006C0091">
      <w:r>
        <w:t xml:space="preserve">4.3 </w:t>
      </w:r>
      <w:r>
        <w:rPr>
          <w:rFonts w:hint="eastAsia"/>
        </w:rPr>
        <w:t>ДИНАМИКА</w:t>
      </w:r>
      <w:r>
        <w:t xml:space="preserve"> </w:t>
      </w:r>
      <w:r>
        <w:rPr>
          <w:rFonts w:hint="eastAsia"/>
        </w:rPr>
        <w:t>СТРУКТУРЫ</w:t>
      </w:r>
      <w:r>
        <w:t xml:space="preserve"> </w:t>
      </w:r>
      <w:r>
        <w:rPr>
          <w:rFonts w:hint="eastAsia"/>
        </w:rPr>
        <w:t>РАСХОДОВ</w:t>
      </w:r>
      <w:r>
        <w:t xml:space="preserve"> </w:t>
      </w:r>
      <w:r>
        <w:rPr>
          <w:rFonts w:hint="eastAsia"/>
        </w:rPr>
        <w:t>БЮДЖЕТА</w:t>
      </w:r>
      <w:r>
        <w:t xml:space="preserve"> </w:t>
      </w:r>
      <w:r>
        <w:rPr>
          <w:rFonts w:hint="eastAsia"/>
        </w:rPr>
        <w:t>РАСШИРЕННОГО</w:t>
      </w:r>
      <w:r>
        <w:t xml:space="preserve"> </w:t>
      </w:r>
      <w:r>
        <w:rPr>
          <w:rFonts w:hint="eastAsia"/>
        </w:rPr>
        <w:t>ПРАВИТЕЛЬСТВА</w:t>
      </w:r>
      <w:r>
        <w:t>.....184</w:t>
      </w:r>
    </w:p>
    <w:p w14:paraId="0203BB20" w14:textId="77777777" w:rsidR="006C0091" w:rsidRDefault="006C0091" w:rsidP="006C0091"/>
    <w:p w14:paraId="642E597E" w14:textId="77777777" w:rsidR="006C0091" w:rsidRDefault="006C0091" w:rsidP="006C0091">
      <w:r>
        <w:t xml:space="preserve">4.4 </w:t>
      </w:r>
      <w:r>
        <w:rPr>
          <w:rFonts w:hint="eastAsia"/>
        </w:rPr>
        <w:t>ЭФФЕКТИВНОСТЬ</w:t>
      </w:r>
      <w:r>
        <w:t xml:space="preserve"> </w:t>
      </w:r>
      <w:r>
        <w:rPr>
          <w:rFonts w:hint="eastAsia"/>
        </w:rPr>
        <w:t>БЮДЖЕТНЫХ</w:t>
      </w:r>
      <w:r>
        <w:t xml:space="preserve"> </w:t>
      </w:r>
      <w:r>
        <w:rPr>
          <w:rFonts w:hint="eastAsia"/>
        </w:rPr>
        <w:t>РАСХОДОВ</w:t>
      </w:r>
      <w:r>
        <w:t xml:space="preserve"> </w:t>
      </w:r>
      <w:r>
        <w:rPr>
          <w:rFonts w:hint="eastAsia"/>
        </w:rPr>
        <w:t>В</w:t>
      </w:r>
      <w:r>
        <w:t xml:space="preserve"> </w:t>
      </w:r>
      <w:r>
        <w:rPr>
          <w:rFonts w:hint="eastAsia"/>
        </w:rPr>
        <w:t>РОССИИ</w:t>
      </w:r>
      <w:r>
        <w:t>.................................................204</w:t>
      </w:r>
    </w:p>
    <w:p w14:paraId="612C30AF" w14:textId="77777777" w:rsidR="006C0091" w:rsidRDefault="006C0091" w:rsidP="006C0091"/>
    <w:p w14:paraId="7754885B" w14:textId="77777777" w:rsidR="006C0091" w:rsidRDefault="006C0091" w:rsidP="006C0091">
      <w:r>
        <w:t xml:space="preserve">5 </w:t>
      </w:r>
      <w:r>
        <w:rPr>
          <w:rFonts w:hint="eastAsia"/>
        </w:rPr>
        <w:t>ИСПОЛЬЗУЕМЫЕ</w:t>
      </w:r>
      <w:r>
        <w:t xml:space="preserve"> </w:t>
      </w:r>
      <w:r>
        <w:rPr>
          <w:rFonts w:hint="eastAsia"/>
        </w:rPr>
        <w:t>ПОДХОДЫ</w:t>
      </w:r>
      <w:r>
        <w:t xml:space="preserve"> </w:t>
      </w:r>
      <w:r>
        <w:rPr>
          <w:rFonts w:hint="eastAsia"/>
        </w:rPr>
        <w:t>К</w:t>
      </w:r>
      <w:r>
        <w:t xml:space="preserve"> </w:t>
      </w:r>
      <w:r>
        <w:rPr>
          <w:rFonts w:hint="eastAsia"/>
        </w:rPr>
        <w:t>ОБЕСПЕЧЕНИЮ</w:t>
      </w:r>
      <w:r>
        <w:t xml:space="preserve"> </w:t>
      </w:r>
      <w:r>
        <w:rPr>
          <w:rFonts w:hint="eastAsia"/>
        </w:rPr>
        <w:t>БЮДЖЕТНОЙ</w:t>
      </w:r>
      <w:r>
        <w:t xml:space="preserve"> </w:t>
      </w:r>
      <w:r>
        <w:rPr>
          <w:rFonts w:hint="eastAsia"/>
        </w:rPr>
        <w:t>УСТОЙЧИВОСТИ</w:t>
      </w:r>
      <w:r>
        <w:t>.................................................................................................................216</w:t>
      </w:r>
    </w:p>
    <w:p w14:paraId="010002A6" w14:textId="77777777" w:rsidR="006C0091" w:rsidRDefault="006C0091" w:rsidP="006C0091"/>
    <w:p w14:paraId="787249E2" w14:textId="77777777" w:rsidR="006C0091" w:rsidRDefault="006C0091" w:rsidP="006C0091">
      <w:r>
        <w:t xml:space="preserve">5.1 </w:t>
      </w:r>
      <w:r>
        <w:rPr>
          <w:rFonts w:hint="eastAsia"/>
        </w:rPr>
        <w:t>ПОДХОДЫ</w:t>
      </w:r>
      <w:r>
        <w:t xml:space="preserve"> </w:t>
      </w:r>
      <w:r>
        <w:rPr>
          <w:rFonts w:hint="eastAsia"/>
        </w:rPr>
        <w:t>К</w:t>
      </w:r>
      <w:r>
        <w:t xml:space="preserve"> </w:t>
      </w:r>
      <w:r>
        <w:rPr>
          <w:rFonts w:hint="eastAsia"/>
        </w:rPr>
        <w:t>ОБЕСПЕЧЕНИЮ</w:t>
      </w:r>
      <w:r>
        <w:t xml:space="preserve"> </w:t>
      </w:r>
      <w:r>
        <w:rPr>
          <w:rFonts w:hint="eastAsia"/>
        </w:rPr>
        <w:t>БЮДЖЕТНОЙ</w:t>
      </w:r>
      <w:r>
        <w:t xml:space="preserve"> </w:t>
      </w:r>
      <w:r>
        <w:rPr>
          <w:rFonts w:hint="eastAsia"/>
        </w:rPr>
        <w:t>УСТОЙЧИВОСТИ</w:t>
      </w:r>
      <w:r>
        <w:t xml:space="preserve"> </w:t>
      </w:r>
      <w:r>
        <w:rPr>
          <w:rFonts w:hint="eastAsia"/>
        </w:rPr>
        <w:t>НА</w:t>
      </w:r>
      <w:r>
        <w:t xml:space="preserve"> </w:t>
      </w:r>
      <w:r>
        <w:rPr>
          <w:rFonts w:hint="eastAsia"/>
        </w:rPr>
        <w:t>ФЕДЕРАЛЬНОМ</w:t>
      </w:r>
      <w:r>
        <w:t xml:space="preserve"> </w:t>
      </w:r>
      <w:r>
        <w:rPr>
          <w:rFonts w:hint="eastAsia"/>
        </w:rPr>
        <w:t>УРОВНЕ</w:t>
      </w:r>
    </w:p>
    <w:p w14:paraId="53894A0E" w14:textId="77777777" w:rsidR="006C0091" w:rsidRDefault="006C0091" w:rsidP="006C0091"/>
    <w:p w14:paraId="54EAD021" w14:textId="77777777" w:rsidR="006C0091" w:rsidRDefault="006C0091" w:rsidP="006C0091">
      <w:r>
        <w:t>........................................................................................................................................217</w:t>
      </w:r>
    </w:p>
    <w:p w14:paraId="4F3F620C" w14:textId="77777777" w:rsidR="006C0091" w:rsidRDefault="006C0091" w:rsidP="006C0091"/>
    <w:p w14:paraId="4DA13AF4" w14:textId="77777777" w:rsidR="006C0091" w:rsidRDefault="006C0091" w:rsidP="006C0091">
      <w:r>
        <w:t xml:space="preserve">5.2 </w:t>
      </w:r>
      <w:r>
        <w:rPr>
          <w:rFonts w:hint="eastAsia"/>
        </w:rPr>
        <w:t>РЕГИОНАЛЬНЫЙ</w:t>
      </w:r>
      <w:r>
        <w:t xml:space="preserve"> </w:t>
      </w:r>
      <w:r>
        <w:rPr>
          <w:rFonts w:hint="eastAsia"/>
        </w:rPr>
        <w:t>ОПЫТ</w:t>
      </w:r>
      <w:r>
        <w:t xml:space="preserve"> </w:t>
      </w:r>
      <w:r>
        <w:rPr>
          <w:rFonts w:hint="eastAsia"/>
        </w:rPr>
        <w:t>ПРИМЕНЕНИЯ</w:t>
      </w:r>
      <w:r>
        <w:t xml:space="preserve"> </w:t>
      </w:r>
      <w:r>
        <w:rPr>
          <w:rFonts w:hint="eastAsia"/>
        </w:rPr>
        <w:t>ФИСКАЛЬНЫХ</w:t>
      </w:r>
      <w:r>
        <w:t xml:space="preserve"> </w:t>
      </w:r>
      <w:r>
        <w:rPr>
          <w:rFonts w:hint="eastAsia"/>
        </w:rPr>
        <w:t>ОГРАНИЧЕНИЙ</w:t>
      </w:r>
      <w:r>
        <w:t xml:space="preserve"> </w:t>
      </w:r>
      <w:r>
        <w:rPr>
          <w:rFonts w:hint="eastAsia"/>
        </w:rPr>
        <w:t>В</w:t>
      </w:r>
      <w:r>
        <w:t xml:space="preserve"> </w:t>
      </w:r>
      <w:r>
        <w:rPr>
          <w:rFonts w:hint="eastAsia"/>
        </w:rPr>
        <w:t>РОССИЙСКОЙ</w:t>
      </w:r>
    </w:p>
    <w:p w14:paraId="3D5F7F41" w14:textId="77777777" w:rsidR="006C0091" w:rsidRDefault="006C0091" w:rsidP="006C0091"/>
    <w:p w14:paraId="13A1A793" w14:textId="77777777" w:rsidR="006C0091" w:rsidRDefault="006C0091" w:rsidP="006C0091">
      <w:r>
        <w:rPr>
          <w:rFonts w:hint="eastAsia"/>
        </w:rPr>
        <w:t>Федерации</w:t>
      </w:r>
      <w:r>
        <w:t xml:space="preserve">: </w:t>
      </w:r>
      <w:r>
        <w:rPr>
          <w:rFonts w:hint="eastAsia"/>
        </w:rPr>
        <w:t>правовой</w:t>
      </w:r>
      <w:r>
        <w:t xml:space="preserve"> </w:t>
      </w:r>
      <w:r>
        <w:rPr>
          <w:rFonts w:hint="eastAsia"/>
        </w:rPr>
        <w:t>и</w:t>
      </w:r>
      <w:r>
        <w:t xml:space="preserve"> </w:t>
      </w:r>
      <w:r>
        <w:rPr>
          <w:rFonts w:hint="eastAsia"/>
        </w:rPr>
        <w:t>правоприменительный</w:t>
      </w:r>
      <w:r>
        <w:t xml:space="preserve"> </w:t>
      </w:r>
      <w:r>
        <w:rPr>
          <w:rFonts w:hint="eastAsia"/>
        </w:rPr>
        <w:t>аспекты</w:t>
      </w:r>
      <w:r>
        <w:t>................................251</w:t>
      </w:r>
    </w:p>
    <w:p w14:paraId="3BA66667" w14:textId="77777777" w:rsidR="006C0091" w:rsidRDefault="006C0091" w:rsidP="006C0091"/>
    <w:p w14:paraId="79B35980" w14:textId="77777777" w:rsidR="006C0091" w:rsidRDefault="006C0091" w:rsidP="006C0091">
      <w:r>
        <w:t xml:space="preserve">5.3 </w:t>
      </w:r>
      <w:r>
        <w:rPr>
          <w:rFonts w:hint="eastAsia"/>
        </w:rPr>
        <w:t>РОССИЙСКИЙ</w:t>
      </w:r>
      <w:r>
        <w:t xml:space="preserve"> </w:t>
      </w:r>
      <w:r>
        <w:rPr>
          <w:rFonts w:hint="eastAsia"/>
        </w:rPr>
        <w:t>ОПЫТ</w:t>
      </w:r>
      <w:r>
        <w:t xml:space="preserve"> </w:t>
      </w:r>
      <w:r>
        <w:rPr>
          <w:rFonts w:hint="eastAsia"/>
        </w:rPr>
        <w:t>ОЗДОРОВЛЕНИЯ</w:t>
      </w:r>
      <w:r>
        <w:t xml:space="preserve"> </w:t>
      </w:r>
      <w:r>
        <w:rPr>
          <w:rFonts w:hint="eastAsia"/>
        </w:rPr>
        <w:t>ГОСУДАРСТВЕННЫХ</w:t>
      </w:r>
      <w:r>
        <w:t xml:space="preserve"> </w:t>
      </w:r>
      <w:r>
        <w:rPr>
          <w:rFonts w:hint="eastAsia"/>
        </w:rPr>
        <w:t>ФИНАНСОВ</w:t>
      </w:r>
      <w:r>
        <w:t>........................262</w:t>
      </w:r>
    </w:p>
    <w:p w14:paraId="707D8CC4" w14:textId="77777777" w:rsidR="006C0091" w:rsidRDefault="006C0091" w:rsidP="006C0091"/>
    <w:p w14:paraId="1B8E326B" w14:textId="77777777" w:rsidR="006C0091" w:rsidRDefault="006C0091" w:rsidP="006C0091">
      <w:r>
        <w:t xml:space="preserve">6 </w:t>
      </w:r>
      <w:r>
        <w:rPr>
          <w:rFonts w:hint="eastAsia"/>
        </w:rPr>
        <w:t>ЦЕЛИ</w:t>
      </w:r>
      <w:r>
        <w:t xml:space="preserve"> </w:t>
      </w:r>
      <w:r>
        <w:rPr>
          <w:rFonts w:hint="eastAsia"/>
        </w:rPr>
        <w:t>БЮДЖЕТНОЙ</w:t>
      </w:r>
      <w:r>
        <w:t xml:space="preserve"> </w:t>
      </w:r>
      <w:r>
        <w:rPr>
          <w:rFonts w:hint="eastAsia"/>
        </w:rPr>
        <w:t>ПОЛИТИКИ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РЕАЛИЗАЦИИ</w:t>
      </w:r>
      <w:r>
        <w:t>.......................................................................................................................298</w:t>
      </w:r>
    </w:p>
    <w:p w14:paraId="3930E60C" w14:textId="77777777" w:rsidR="006C0091" w:rsidRDefault="006C0091" w:rsidP="006C0091"/>
    <w:p w14:paraId="23F63686" w14:textId="77777777" w:rsidR="006C0091" w:rsidRDefault="006C0091" w:rsidP="006C0091">
      <w:r>
        <w:t xml:space="preserve">6.1 </w:t>
      </w:r>
      <w:r>
        <w:rPr>
          <w:rFonts w:hint="eastAsia"/>
        </w:rPr>
        <w:t>Сценарные</w:t>
      </w:r>
      <w:r>
        <w:t xml:space="preserve"> </w:t>
      </w:r>
      <w:r>
        <w:rPr>
          <w:rFonts w:hint="eastAsia"/>
        </w:rPr>
        <w:t>условия</w:t>
      </w:r>
      <w:r>
        <w:t xml:space="preserve"> </w:t>
      </w:r>
      <w:r>
        <w:rPr>
          <w:rFonts w:hint="eastAsia"/>
        </w:rPr>
        <w:t>и</w:t>
      </w:r>
      <w:r>
        <w:t xml:space="preserve"> </w:t>
      </w:r>
      <w:r>
        <w:rPr>
          <w:rFonts w:hint="eastAsia"/>
        </w:rPr>
        <w:t>основные</w:t>
      </w:r>
      <w:r>
        <w:t xml:space="preserve"> </w:t>
      </w:r>
      <w:r>
        <w:rPr>
          <w:rFonts w:hint="eastAsia"/>
        </w:rPr>
        <w:t>риски</w:t>
      </w:r>
      <w:r>
        <w:t xml:space="preserve"> </w:t>
      </w:r>
      <w:r>
        <w:rPr>
          <w:rFonts w:hint="eastAsia"/>
        </w:rPr>
        <w:t>развития</w:t>
      </w:r>
      <w:r>
        <w:t xml:space="preserve"> </w:t>
      </w:r>
      <w:r>
        <w:rPr>
          <w:rFonts w:hint="eastAsia"/>
        </w:rPr>
        <w:t>бюджетной</w:t>
      </w:r>
      <w:r>
        <w:t xml:space="preserve"> </w:t>
      </w:r>
      <w:r>
        <w:rPr>
          <w:rFonts w:hint="eastAsia"/>
        </w:rPr>
        <w:t>системы</w:t>
      </w:r>
      <w:r>
        <w:t xml:space="preserve"> </w:t>
      </w:r>
      <w:r>
        <w:rPr>
          <w:rFonts w:hint="eastAsia"/>
        </w:rPr>
        <w:t>РФ</w:t>
      </w:r>
      <w:r>
        <w:t xml:space="preserve"> </w:t>
      </w:r>
      <w:r>
        <w:rPr>
          <w:rFonts w:hint="eastAsia"/>
        </w:rPr>
        <w:t>до</w:t>
      </w:r>
      <w:r>
        <w:t xml:space="preserve"> 2035 </w:t>
      </w:r>
      <w:r>
        <w:rPr>
          <w:rFonts w:hint="eastAsia"/>
        </w:rPr>
        <w:t>Г</w:t>
      </w:r>
      <w:r>
        <w:t>.............................................................................................................................298</w:t>
      </w:r>
    </w:p>
    <w:p w14:paraId="37967631" w14:textId="77777777" w:rsidR="006C0091" w:rsidRDefault="006C0091" w:rsidP="006C0091"/>
    <w:p w14:paraId="22410288" w14:textId="77777777" w:rsidR="006C0091" w:rsidRDefault="006C0091" w:rsidP="006C0091">
      <w:r>
        <w:t xml:space="preserve">6.2 </w:t>
      </w:r>
      <w:r>
        <w:rPr>
          <w:rFonts w:hint="eastAsia"/>
        </w:rPr>
        <w:t>БЮДЖЕТНЫЙ</w:t>
      </w:r>
      <w:r>
        <w:t xml:space="preserve"> </w:t>
      </w:r>
      <w:r>
        <w:rPr>
          <w:rFonts w:hint="eastAsia"/>
        </w:rPr>
        <w:t>МАНЕВР</w:t>
      </w:r>
      <w:r>
        <w:t>....................................................................................................310</w:t>
      </w:r>
    </w:p>
    <w:p w14:paraId="330ACEE2" w14:textId="77777777" w:rsidR="006C0091" w:rsidRDefault="006C0091" w:rsidP="006C0091"/>
    <w:p w14:paraId="40AF85C6" w14:textId="77777777" w:rsidR="006C0091" w:rsidRDefault="006C0091" w:rsidP="006C0091">
      <w:r>
        <w:t xml:space="preserve">6.3 </w:t>
      </w:r>
      <w:r>
        <w:rPr>
          <w:rFonts w:hint="eastAsia"/>
        </w:rPr>
        <w:t>ИСТОЧНИКИ</w:t>
      </w:r>
      <w:r>
        <w:t xml:space="preserve"> </w:t>
      </w:r>
      <w:r>
        <w:rPr>
          <w:rFonts w:hint="eastAsia"/>
        </w:rPr>
        <w:t>БАЛАНСИРОВКИ</w:t>
      </w:r>
      <w:r>
        <w:t xml:space="preserve"> </w:t>
      </w:r>
      <w:r>
        <w:rPr>
          <w:rFonts w:hint="eastAsia"/>
        </w:rPr>
        <w:t>И</w:t>
      </w:r>
      <w:r>
        <w:t xml:space="preserve"> </w:t>
      </w:r>
      <w:r>
        <w:rPr>
          <w:rFonts w:hint="eastAsia"/>
        </w:rPr>
        <w:t>ОЦЕНКА</w:t>
      </w:r>
      <w:r>
        <w:t xml:space="preserve"> </w:t>
      </w:r>
      <w:r>
        <w:rPr>
          <w:rFonts w:hint="eastAsia"/>
        </w:rPr>
        <w:t>БЮДЖЕТНОЙ</w:t>
      </w:r>
      <w:r>
        <w:t xml:space="preserve"> </w:t>
      </w:r>
      <w:r>
        <w:rPr>
          <w:rFonts w:hint="eastAsia"/>
        </w:rPr>
        <w:t>УСТОЙЧИВОСТИ</w:t>
      </w:r>
      <w:r>
        <w:t xml:space="preserve"> </w:t>
      </w:r>
      <w:r>
        <w:rPr>
          <w:rFonts w:hint="eastAsia"/>
        </w:rPr>
        <w:t>БЮДЖЕТА</w:t>
      </w:r>
      <w:r>
        <w:t xml:space="preserve"> </w:t>
      </w:r>
      <w:r>
        <w:rPr>
          <w:rFonts w:hint="eastAsia"/>
        </w:rPr>
        <w:t>РАСШИРЕННОГО</w:t>
      </w:r>
      <w:r>
        <w:t xml:space="preserve"> </w:t>
      </w:r>
      <w:r>
        <w:rPr>
          <w:rFonts w:hint="eastAsia"/>
        </w:rPr>
        <w:t>ПРАВИТЕЛЬСТВА</w:t>
      </w:r>
      <w:r>
        <w:t>................................................................................321</w:t>
      </w:r>
    </w:p>
    <w:p w14:paraId="28ABD652" w14:textId="77777777" w:rsidR="006C0091" w:rsidRDefault="006C0091" w:rsidP="006C0091"/>
    <w:p w14:paraId="6349D603" w14:textId="77777777" w:rsidR="006C0091" w:rsidRDefault="006C0091" w:rsidP="006C0091">
      <w:r>
        <w:t xml:space="preserve">6.4 </w:t>
      </w:r>
      <w:r>
        <w:rPr>
          <w:rFonts w:hint="eastAsia"/>
        </w:rPr>
        <w:t>НУЛЕВОЙ</w:t>
      </w:r>
      <w:r>
        <w:t xml:space="preserve"> </w:t>
      </w:r>
      <w:r>
        <w:rPr>
          <w:rFonts w:hint="eastAsia"/>
        </w:rPr>
        <w:t>ПЕРВИЧНЫЙ</w:t>
      </w:r>
      <w:r>
        <w:t xml:space="preserve"> </w:t>
      </w:r>
      <w:r>
        <w:rPr>
          <w:rFonts w:hint="eastAsia"/>
        </w:rPr>
        <w:t>ДЕФИЦИТ</w:t>
      </w:r>
      <w:r>
        <w:t xml:space="preserve"> </w:t>
      </w:r>
      <w:r>
        <w:rPr>
          <w:rFonts w:hint="eastAsia"/>
        </w:rPr>
        <w:t>КАК</w:t>
      </w:r>
      <w:r>
        <w:t xml:space="preserve"> </w:t>
      </w:r>
      <w:r>
        <w:rPr>
          <w:rFonts w:hint="eastAsia"/>
        </w:rPr>
        <w:t>УСЛОВИЕ</w:t>
      </w:r>
      <w:r>
        <w:t xml:space="preserve"> </w:t>
      </w:r>
      <w:r>
        <w:rPr>
          <w:rFonts w:hint="eastAsia"/>
        </w:rPr>
        <w:t>ДЛЯ</w:t>
      </w:r>
      <w:r>
        <w:t xml:space="preserve"> </w:t>
      </w:r>
      <w:r>
        <w:rPr>
          <w:rFonts w:hint="eastAsia"/>
        </w:rPr>
        <w:t>ПРОВЕДЕНИЯ</w:t>
      </w:r>
      <w:r>
        <w:t xml:space="preserve"> </w:t>
      </w:r>
      <w:r>
        <w:rPr>
          <w:rFonts w:hint="eastAsia"/>
        </w:rPr>
        <w:t>ЭФФЕКТИВНОЙ</w:t>
      </w:r>
      <w:r>
        <w:t xml:space="preserve"> </w:t>
      </w:r>
      <w:r>
        <w:rPr>
          <w:rFonts w:hint="eastAsia"/>
        </w:rPr>
        <w:t>МОНЕТАРНОЙ</w:t>
      </w:r>
      <w:r>
        <w:t xml:space="preserve"> </w:t>
      </w:r>
      <w:r>
        <w:rPr>
          <w:rFonts w:hint="eastAsia"/>
        </w:rPr>
        <w:t>ПОЛИТИКИ</w:t>
      </w:r>
      <w:r>
        <w:t>..............................................................................................335</w:t>
      </w:r>
    </w:p>
    <w:p w14:paraId="22A42335" w14:textId="77777777" w:rsidR="006C0091" w:rsidRDefault="006C0091" w:rsidP="006C0091"/>
    <w:p w14:paraId="0DE7743C" w14:textId="77777777" w:rsidR="006C0091" w:rsidRDefault="006C0091" w:rsidP="006C0091">
      <w:r>
        <w:t xml:space="preserve">6.5 </w:t>
      </w:r>
      <w:r>
        <w:rPr>
          <w:rFonts w:hint="eastAsia"/>
        </w:rPr>
        <w:t>БЮДЖЕТНЫЕ</w:t>
      </w:r>
      <w:r>
        <w:t xml:space="preserve"> </w:t>
      </w:r>
      <w:r>
        <w:rPr>
          <w:rFonts w:hint="eastAsia"/>
        </w:rPr>
        <w:t>ПРАВИЛА</w:t>
      </w:r>
      <w:r>
        <w:t xml:space="preserve"> </w:t>
      </w:r>
      <w:r>
        <w:rPr>
          <w:rFonts w:hint="eastAsia"/>
        </w:rPr>
        <w:t>КАК</w:t>
      </w:r>
      <w:r>
        <w:t xml:space="preserve"> </w:t>
      </w:r>
      <w:r>
        <w:rPr>
          <w:rFonts w:hint="eastAsia"/>
        </w:rPr>
        <w:t>ИНСТРУМЕНТ</w:t>
      </w:r>
      <w:r>
        <w:t xml:space="preserve"> </w:t>
      </w:r>
      <w:r>
        <w:rPr>
          <w:rFonts w:hint="eastAsia"/>
        </w:rPr>
        <w:t>СБАЛАНСИРОВАННОЙ</w:t>
      </w:r>
      <w:r>
        <w:t xml:space="preserve"> </w:t>
      </w:r>
      <w:r>
        <w:rPr>
          <w:rFonts w:hint="eastAsia"/>
        </w:rPr>
        <w:t>БЮДЖЕТНОЙ</w:t>
      </w:r>
      <w:r>
        <w:t xml:space="preserve"> </w:t>
      </w:r>
      <w:r>
        <w:rPr>
          <w:rFonts w:hint="eastAsia"/>
        </w:rPr>
        <w:t>ПОЛИТИКИ</w:t>
      </w:r>
      <w:r>
        <w:t>......................................................................................................................337</w:t>
      </w:r>
    </w:p>
    <w:p w14:paraId="0362DC52" w14:textId="77777777" w:rsidR="006C0091" w:rsidRDefault="006C0091" w:rsidP="006C0091"/>
    <w:p w14:paraId="02AAE3F3" w14:textId="77777777" w:rsidR="006C0091" w:rsidRDefault="006C0091" w:rsidP="006C0091">
      <w:r>
        <w:t xml:space="preserve">6.6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ЭФФЕКТИВНОСТИ</w:t>
      </w:r>
      <w:r>
        <w:t xml:space="preserve"> </w:t>
      </w:r>
      <w:r>
        <w:rPr>
          <w:rFonts w:hint="eastAsia"/>
        </w:rPr>
        <w:t>УПРАВЛЕНИЯ</w:t>
      </w:r>
      <w:r>
        <w:t xml:space="preserve"> </w:t>
      </w:r>
      <w:r>
        <w:rPr>
          <w:rFonts w:hint="eastAsia"/>
        </w:rPr>
        <w:t>ГОСУДАРСТВЕННЫМ</w:t>
      </w:r>
      <w:r>
        <w:t xml:space="preserve"> </w:t>
      </w:r>
      <w:r>
        <w:rPr>
          <w:rFonts w:hint="eastAsia"/>
        </w:rPr>
        <w:t>ДОЛГОМ</w:t>
      </w:r>
      <w:r>
        <w:t xml:space="preserve"> ..........................................................................................................................358</w:t>
      </w:r>
    </w:p>
    <w:p w14:paraId="70F7908E" w14:textId="77777777" w:rsidR="006C0091" w:rsidRDefault="006C0091" w:rsidP="006C0091"/>
    <w:p w14:paraId="64718907" w14:textId="77777777" w:rsidR="006C0091" w:rsidRDefault="006C0091" w:rsidP="006C0091">
      <w:r>
        <w:rPr>
          <w:rFonts w:hint="eastAsia"/>
        </w:rPr>
        <w:t>ВЫВОДЫ</w:t>
      </w:r>
      <w:r>
        <w:t xml:space="preserve"> </w:t>
      </w:r>
      <w:r>
        <w:rPr>
          <w:rFonts w:hint="eastAsia"/>
        </w:rPr>
        <w:t>И</w:t>
      </w:r>
      <w:r>
        <w:t xml:space="preserve"> </w:t>
      </w:r>
      <w:r>
        <w:rPr>
          <w:rFonts w:hint="eastAsia"/>
        </w:rPr>
        <w:t>РЕКОМЕНДАЦИИ</w:t>
      </w:r>
      <w:r>
        <w:t>.........................................................................................387</w:t>
      </w:r>
    </w:p>
    <w:p w14:paraId="72A2C29B" w14:textId="77777777" w:rsidR="006C0091" w:rsidRDefault="006C0091" w:rsidP="006C0091"/>
    <w:p w14:paraId="6910B82E" w14:textId="77777777" w:rsidR="006C0091" w:rsidRDefault="006C0091" w:rsidP="006C009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.........................................400</w:t>
      </w:r>
    </w:p>
    <w:p w14:paraId="4176B0ED" w14:textId="77777777" w:rsidR="006C0091" w:rsidRDefault="006C0091" w:rsidP="006C0091"/>
    <w:p w14:paraId="016E4360" w14:textId="77777777" w:rsidR="006C0091" w:rsidRDefault="006C0091" w:rsidP="006C0091">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.............................401</w:t>
      </w:r>
    </w:p>
    <w:p w14:paraId="7E1B7417" w14:textId="77777777" w:rsidR="006C0091" w:rsidRDefault="006C0091" w:rsidP="006C0091"/>
    <w:p w14:paraId="53720FE6" w14:textId="7E419BBA" w:rsidR="006C0091" w:rsidRPr="006C0091" w:rsidRDefault="006C0091" w:rsidP="006C0091">
      <w:r>
        <w:rPr>
          <w:rFonts w:hint="eastAsia"/>
        </w:rPr>
        <w:t>ВВЕДЕНИЕ</w:t>
      </w:r>
    </w:p>
    <w:sectPr w:rsidR="006C0091" w:rsidRPr="006C0091" w:rsidSect="002C73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3E28" w14:textId="77777777" w:rsidR="002C7349" w:rsidRDefault="002C7349">
      <w:pPr>
        <w:spacing w:after="0" w:line="240" w:lineRule="auto"/>
      </w:pPr>
      <w:r>
        <w:separator/>
      </w:r>
    </w:p>
  </w:endnote>
  <w:endnote w:type="continuationSeparator" w:id="0">
    <w:p w14:paraId="3BF3249C" w14:textId="77777777" w:rsidR="002C7349" w:rsidRDefault="002C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0BA8" w14:textId="77777777" w:rsidR="002C7349" w:rsidRDefault="002C7349"/>
    <w:p w14:paraId="6F16E101" w14:textId="77777777" w:rsidR="002C7349" w:rsidRDefault="002C7349"/>
    <w:p w14:paraId="5BC2CD50" w14:textId="77777777" w:rsidR="002C7349" w:rsidRDefault="002C7349"/>
    <w:p w14:paraId="5B4B554C" w14:textId="77777777" w:rsidR="002C7349" w:rsidRDefault="002C7349"/>
    <w:p w14:paraId="74141947" w14:textId="77777777" w:rsidR="002C7349" w:rsidRDefault="002C7349"/>
    <w:p w14:paraId="421A9C5F" w14:textId="77777777" w:rsidR="002C7349" w:rsidRDefault="002C7349"/>
    <w:p w14:paraId="11EDD1CA" w14:textId="77777777" w:rsidR="002C7349" w:rsidRDefault="002C73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EC43DC" wp14:editId="66F40E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96DB4" w14:textId="77777777" w:rsidR="002C7349" w:rsidRDefault="002C73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C43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796DB4" w14:textId="77777777" w:rsidR="002C7349" w:rsidRDefault="002C73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95EDB9" w14:textId="77777777" w:rsidR="002C7349" w:rsidRDefault="002C7349"/>
    <w:p w14:paraId="71CDCD03" w14:textId="77777777" w:rsidR="002C7349" w:rsidRDefault="002C7349"/>
    <w:p w14:paraId="7F3EE133" w14:textId="77777777" w:rsidR="002C7349" w:rsidRDefault="002C73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EFBF00" wp14:editId="777F3A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D465C" w14:textId="77777777" w:rsidR="002C7349" w:rsidRDefault="002C7349"/>
                          <w:p w14:paraId="16C113E3" w14:textId="77777777" w:rsidR="002C7349" w:rsidRDefault="002C73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FBF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3D465C" w14:textId="77777777" w:rsidR="002C7349" w:rsidRDefault="002C7349"/>
                    <w:p w14:paraId="16C113E3" w14:textId="77777777" w:rsidR="002C7349" w:rsidRDefault="002C73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525E22" w14:textId="77777777" w:rsidR="002C7349" w:rsidRDefault="002C7349"/>
    <w:p w14:paraId="34F21AE4" w14:textId="77777777" w:rsidR="002C7349" w:rsidRDefault="002C7349">
      <w:pPr>
        <w:rPr>
          <w:sz w:val="2"/>
          <w:szCs w:val="2"/>
        </w:rPr>
      </w:pPr>
    </w:p>
    <w:p w14:paraId="46FE5CD1" w14:textId="77777777" w:rsidR="002C7349" w:rsidRDefault="002C7349"/>
    <w:p w14:paraId="273B9C6A" w14:textId="77777777" w:rsidR="002C7349" w:rsidRDefault="002C7349">
      <w:pPr>
        <w:spacing w:after="0" w:line="240" w:lineRule="auto"/>
      </w:pPr>
    </w:p>
  </w:footnote>
  <w:footnote w:type="continuationSeparator" w:id="0">
    <w:p w14:paraId="43CEA3F6" w14:textId="77777777" w:rsidR="002C7349" w:rsidRDefault="002C7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49"/>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15072</TotalTime>
  <Pages>3</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2389</cp:revision>
  <cp:lastPrinted>2009-02-06T05:36:00Z</cp:lastPrinted>
  <dcterms:created xsi:type="dcterms:W3CDTF">2024-04-09T10:20:00Z</dcterms:created>
  <dcterms:modified xsi:type="dcterms:W3CDTF">2024-04-27T11:37:00Z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