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7BCAD4A4" w:rsidR="00BD642D" w:rsidRPr="00A301AD" w:rsidRDefault="00A301AD" w:rsidP="00A301AD">
      <w:proofErr w:type="spellStart"/>
      <w:r>
        <w:rPr>
          <w:rFonts w:ascii="Helvetica" w:hAnsi="Helvetica" w:cs="Helvetica"/>
          <w:b/>
          <w:bCs/>
          <w:color w:val="222222"/>
          <w:sz w:val="21"/>
          <w:szCs w:val="21"/>
          <w:shd w:val="clear" w:color="auto" w:fill="FFFFFF"/>
        </w:rPr>
        <w:t>Семовский</w:t>
      </w:r>
      <w:proofErr w:type="spellEnd"/>
      <w:r>
        <w:rPr>
          <w:rFonts w:ascii="Helvetica" w:hAnsi="Helvetica" w:cs="Helvetica"/>
          <w:b/>
          <w:bCs/>
          <w:color w:val="222222"/>
          <w:sz w:val="21"/>
          <w:szCs w:val="21"/>
          <w:shd w:val="clear" w:color="auto" w:fill="FFFFFF"/>
        </w:rPr>
        <w:t>, Сергей Валерьевич.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Математическое моделирование динамики фитопланктона и </w:t>
      </w:r>
      <w:proofErr w:type="spellStart"/>
      <w:r>
        <w:rPr>
          <w:rFonts w:ascii="Helvetica" w:hAnsi="Helvetica" w:cs="Helvetica"/>
          <w:color w:val="222222"/>
          <w:sz w:val="21"/>
          <w:szCs w:val="21"/>
          <w:shd w:val="clear" w:color="auto" w:fill="FFFFFF"/>
        </w:rPr>
        <w:t>био</w:t>
      </w:r>
      <w:proofErr w:type="spellEnd"/>
      <w:r>
        <w:rPr>
          <w:rFonts w:ascii="Helvetica" w:hAnsi="Helvetica" w:cs="Helvetica"/>
          <w:color w:val="222222"/>
          <w:sz w:val="21"/>
          <w:szCs w:val="21"/>
          <w:shd w:val="clear" w:color="auto" w:fill="FFFFFF"/>
        </w:rPr>
        <w:t xml:space="preserve">-оптических </w:t>
      </w:r>
      <w:proofErr w:type="gramStart"/>
      <w:r>
        <w:rPr>
          <w:rFonts w:ascii="Helvetica" w:hAnsi="Helvetica" w:cs="Helvetica"/>
          <w:color w:val="222222"/>
          <w:sz w:val="21"/>
          <w:szCs w:val="21"/>
          <w:shd w:val="clear" w:color="auto" w:fill="FFFFFF"/>
        </w:rPr>
        <w:t>полей :</w:t>
      </w:r>
      <w:proofErr w:type="gramEnd"/>
      <w:r>
        <w:rPr>
          <w:rFonts w:ascii="Helvetica" w:hAnsi="Helvetica" w:cs="Helvetica"/>
          <w:color w:val="222222"/>
          <w:sz w:val="21"/>
          <w:szCs w:val="21"/>
          <w:shd w:val="clear" w:color="auto" w:fill="FFFFFF"/>
        </w:rPr>
        <w:t xml:space="preserve"> диссертация ... доктора физико-математических наук : 01.01.02. - Иркутск, 1999. - 240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BD642D" w:rsidRPr="00A301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F094E" w14:textId="77777777" w:rsidR="00A8781E" w:rsidRDefault="00A8781E">
      <w:pPr>
        <w:spacing w:after="0" w:line="240" w:lineRule="auto"/>
      </w:pPr>
      <w:r>
        <w:separator/>
      </w:r>
    </w:p>
  </w:endnote>
  <w:endnote w:type="continuationSeparator" w:id="0">
    <w:p w14:paraId="0F9BCE97" w14:textId="77777777" w:rsidR="00A8781E" w:rsidRDefault="00A8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4FA7" w14:textId="77777777" w:rsidR="00A8781E" w:rsidRDefault="00A8781E"/>
    <w:p w14:paraId="3371B9DF" w14:textId="77777777" w:rsidR="00A8781E" w:rsidRDefault="00A8781E"/>
    <w:p w14:paraId="2CF471C3" w14:textId="77777777" w:rsidR="00A8781E" w:rsidRDefault="00A8781E"/>
    <w:p w14:paraId="38BCFFD6" w14:textId="77777777" w:rsidR="00A8781E" w:rsidRDefault="00A8781E"/>
    <w:p w14:paraId="45AF7ED9" w14:textId="77777777" w:rsidR="00A8781E" w:rsidRDefault="00A8781E"/>
    <w:p w14:paraId="78A216F5" w14:textId="77777777" w:rsidR="00A8781E" w:rsidRDefault="00A8781E"/>
    <w:p w14:paraId="7D57A3D2" w14:textId="77777777" w:rsidR="00A8781E" w:rsidRDefault="00A878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799EBC" wp14:editId="57CB8B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F8B49" w14:textId="77777777" w:rsidR="00A8781E" w:rsidRDefault="00A87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99E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4F8B49" w14:textId="77777777" w:rsidR="00A8781E" w:rsidRDefault="00A87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34A202" w14:textId="77777777" w:rsidR="00A8781E" w:rsidRDefault="00A8781E"/>
    <w:p w14:paraId="4C37DDCC" w14:textId="77777777" w:rsidR="00A8781E" w:rsidRDefault="00A8781E"/>
    <w:p w14:paraId="1644C85C" w14:textId="77777777" w:rsidR="00A8781E" w:rsidRDefault="00A878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C5F56D" wp14:editId="636516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ED7A" w14:textId="77777777" w:rsidR="00A8781E" w:rsidRDefault="00A8781E"/>
                          <w:p w14:paraId="5887171E" w14:textId="77777777" w:rsidR="00A8781E" w:rsidRDefault="00A87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5F5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34ED7A" w14:textId="77777777" w:rsidR="00A8781E" w:rsidRDefault="00A8781E"/>
                    <w:p w14:paraId="5887171E" w14:textId="77777777" w:rsidR="00A8781E" w:rsidRDefault="00A87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C71E74" w14:textId="77777777" w:rsidR="00A8781E" w:rsidRDefault="00A8781E"/>
    <w:p w14:paraId="5CE82859" w14:textId="77777777" w:rsidR="00A8781E" w:rsidRDefault="00A8781E">
      <w:pPr>
        <w:rPr>
          <w:sz w:val="2"/>
          <w:szCs w:val="2"/>
        </w:rPr>
      </w:pPr>
    </w:p>
    <w:p w14:paraId="5160C0DD" w14:textId="77777777" w:rsidR="00A8781E" w:rsidRDefault="00A8781E"/>
    <w:p w14:paraId="07D3B2A8" w14:textId="77777777" w:rsidR="00A8781E" w:rsidRDefault="00A8781E">
      <w:pPr>
        <w:spacing w:after="0" w:line="240" w:lineRule="auto"/>
      </w:pPr>
    </w:p>
  </w:footnote>
  <w:footnote w:type="continuationSeparator" w:id="0">
    <w:p w14:paraId="04CF3819" w14:textId="77777777" w:rsidR="00A8781E" w:rsidRDefault="00A8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1E"/>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94857</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cp:revision>
  <cp:lastPrinted>2009-02-06T05:36:00Z</cp:lastPrinted>
  <dcterms:created xsi:type="dcterms:W3CDTF">2024-01-07T13:43:00Z</dcterms:created>
  <dcterms:modified xsi:type="dcterms:W3CDTF">2025-05-16T12:12:00Z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