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D032" w14:textId="77777777" w:rsidR="00D7377F" w:rsidRPr="00D7377F" w:rsidRDefault="00D7377F" w:rsidP="00D7377F">
      <w:pPr>
        <w:rPr>
          <w:rFonts w:ascii="Times New Roman" w:eastAsia="Arial Unicode MS" w:hAnsi="Times New Roman" w:cs="Times New Roman"/>
          <w:b/>
          <w:bCs/>
          <w:color w:val="000000"/>
          <w:kern w:val="0"/>
          <w:sz w:val="28"/>
          <w:szCs w:val="28"/>
          <w:lang w:eastAsia="ru-RU" w:bidi="uk-UA"/>
        </w:rPr>
      </w:pPr>
    </w:p>
    <w:p w14:paraId="466BD0BA" w14:textId="173DB210" w:rsidR="005F5593" w:rsidRDefault="00D7377F" w:rsidP="00D7377F">
      <w:pPr>
        <w:rPr>
          <w:rFonts w:ascii="Times New Roman" w:eastAsia="Arial Unicode MS" w:hAnsi="Times New Roman" w:cs="Times New Roman"/>
          <w:b/>
          <w:bCs/>
          <w:color w:val="000000"/>
          <w:kern w:val="0"/>
          <w:sz w:val="28"/>
          <w:szCs w:val="28"/>
          <w:lang w:eastAsia="ru-RU" w:bidi="uk-UA"/>
        </w:rPr>
      </w:pPr>
      <w:r w:rsidRPr="00D7377F">
        <w:rPr>
          <w:rFonts w:ascii="Times New Roman" w:eastAsia="Arial Unicode MS" w:hAnsi="Times New Roman" w:cs="Times New Roman" w:hint="eastAsia"/>
          <w:b/>
          <w:bCs/>
          <w:color w:val="000000"/>
          <w:kern w:val="0"/>
          <w:sz w:val="28"/>
          <w:szCs w:val="28"/>
          <w:lang w:eastAsia="ru-RU" w:bidi="uk-UA"/>
        </w:rPr>
        <w:t>Никонов</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Андрей</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Улучшение</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эксплуатационных</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показателей</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системы</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тягового</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электроснабжения</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за</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счет</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совершенствования</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работы</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регулируемых</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устройств</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поперечной</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компенсации</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реактивной</w:t>
      </w:r>
      <w:r w:rsidRPr="00D7377F">
        <w:rPr>
          <w:rFonts w:ascii="Times New Roman" w:eastAsia="Arial Unicode MS" w:hAnsi="Times New Roman" w:cs="Times New Roman"/>
          <w:b/>
          <w:bCs/>
          <w:color w:val="000000"/>
          <w:kern w:val="0"/>
          <w:sz w:val="28"/>
          <w:szCs w:val="28"/>
          <w:lang w:eastAsia="ru-RU" w:bidi="uk-UA"/>
        </w:rPr>
        <w:t xml:space="preserve"> </w:t>
      </w:r>
      <w:r w:rsidRPr="00D7377F">
        <w:rPr>
          <w:rFonts w:ascii="Times New Roman" w:eastAsia="Arial Unicode MS" w:hAnsi="Times New Roman" w:cs="Times New Roman" w:hint="eastAsia"/>
          <w:b/>
          <w:bCs/>
          <w:color w:val="000000"/>
          <w:kern w:val="0"/>
          <w:sz w:val="28"/>
          <w:szCs w:val="28"/>
          <w:lang w:eastAsia="ru-RU" w:bidi="uk-UA"/>
        </w:rPr>
        <w:t>мощности</w:t>
      </w:r>
    </w:p>
    <w:p w14:paraId="17457942" w14:textId="77777777" w:rsidR="00D7377F" w:rsidRDefault="00D7377F" w:rsidP="00D7377F">
      <w:r>
        <w:rPr>
          <w:rFonts w:hint="eastAsia"/>
        </w:rPr>
        <w:t>ОГЛАВЛЕНИЕ</w:t>
      </w:r>
      <w:r>
        <w:t xml:space="preserve"> </w:t>
      </w:r>
      <w:r>
        <w:rPr>
          <w:rFonts w:hint="eastAsia"/>
        </w:rPr>
        <w:t>ДИССЕРТАЦИИ</w:t>
      </w:r>
    </w:p>
    <w:p w14:paraId="5F498E8C" w14:textId="77777777" w:rsidR="00D7377F" w:rsidRDefault="00D7377F" w:rsidP="00D7377F">
      <w:r>
        <w:rPr>
          <w:rFonts w:hint="eastAsia"/>
        </w:rPr>
        <w:t>кандидат</w:t>
      </w:r>
      <w:r>
        <w:t xml:space="preserve"> </w:t>
      </w:r>
      <w:r>
        <w:rPr>
          <w:rFonts w:hint="eastAsia"/>
        </w:rPr>
        <w:t>наук</w:t>
      </w:r>
      <w:r>
        <w:t xml:space="preserve"> </w:t>
      </w:r>
      <w:r>
        <w:rPr>
          <w:rFonts w:hint="eastAsia"/>
        </w:rPr>
        <w:t>Никонов</w:t>
      </w:r>
      <w:r>
        <w:t xml:space="preserve"> </w:t>
      </w:r>
      <w:r>
        <w:rPr>
          <w:rFonts w:hint="eastAsia"/>
        </w:rPr>
        <w:t>Андрей</w:t>
      </w:r>
      <w:r>
        <w:t xml:space="preserve"> </w:t>
      </w:r>
      <w:r>
        <w:rPr>
          <w:rFonts w:hint="eastAsia"/>
        </w:rPr>
        <w:t>Викторович</w:t>
      </w:r>
    </w:p>
    <w:p w14:paraId="23EE8C32" w14:textId="77777777" w:rsidR="00D7377F" w:rsidRDefault="00D7377F" w:rsidP="00D7377F">
      <w:r>
        <w:rPr>
          <w:rFonts w:hint="eastAsia"/>
        </w:rPr>
        <w:t>ВВЕДЕНИЕ</w:t>
      </w:r>
    </w:p>
    <w:p w14:paraId="11850CE5" w14:textId="77777777" w:rsidR="00D7377F" w:rsidRDefault="00D7377F" w:rsidP="00D7377F"/>
    <w:p w14:paraId="384C5F8B" w14:textId="77777777" w:rsidR="00D7377F" w:rsidRDefault="00D7377F" w:rsidP="00D7377F">
      <w:r>
        <w:t xml:space="preserve">1 </w:t>
      </w:r>
      <w:r>
        <w:rPr>
          <w:rFonts w:hint="eastAsia"/>
        </w:rPr>
        <w:t>АНАЛИЗ</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ПРИМЕНЯЕМЫХ</w:t>
      </w:r>
      <w:r>
        <w:t xml:space="preserve"> </w:t>
      </w:r>
      <w:r>
        <w:rPr>
          <w:rFonts w:hint="eastAsia"/>
        </w:rPr>
        <w:t>В</w:t>
      </w:r>
      <w:r>
        <w:t xml:space="preserve"> </w:t>
      </w:r>
      <w:r>
        <w:rPr>
          <w:rFonts w:hint="eastAsia"/>
        </w:rPr>
        <w:t>СИСЕМАХ</w:t>
      </w:r>
      <w:r>
        <w:t xml:space="preserve"> </w:t>
      </w:r>
      <w:r>
        <w:rPr>
          <w:rFonts w:hint="eastAsia"/>
        </w:rPr>
        <w:t>ОБЩЕГО</w:t>
      </w:r>
      <w:r>
        <w:t xml:space="preserve"> </w:t>
      </w:r>
      <w:r>
        <w:rPr>
          <w:rFonts w:hint="eastAsia"/>
        </w:rPr>
        <w:t>И</w:t>
      </w:r>
      <w:r>
        <w:t xml:space="preserve"> </w:t>
      </w:r>
      <w:r>
        <w:rPr>
          <w:rFonts w:hint="eastAsia"/>
        </w:rPr>
        <w:t>ТЯГОВОГО</w:t>
      </w:r>
      <w:r>
        <w:t xml:space="preserve"> </w:t>
      </w:r>
      <w:r>
        <w:rPr>
          <w:rFonts w:hint="eastAsia"/>
        </w:rPr>
        <w:t>ЭЛЕКТРОСНАБЖЕНИЯ</w:t>
      </w:r>
    </w:p>
    <w:p w14:paraId="64FA33BB" w14:textId="77777777" w:rsidR="00D7377F" w:rsidRDefault="00D7377F" w:rsidP="00D7377F"/>
    <w:p w14:paraId="6D9F7DC6" w14:textId="77777777" w:rsidR="00D7377F" w:rsidRDefault="00D7377F" w:rsidP="00D7377F">
      <w:r>
        <w:t xml:space="preserve">1.1 </w:t>
      </w:r>
      <w:r>
        <w:rPr>
          <w:rFonts w:hint="eastAsia"/>
        </w:rPr>
        <w:t>Устройства</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базе</w:t>
      </w:r>
      <w:r>
        <w:t xml:space="preserve"> </w:t>
      </w:r>
      <w:r>
        <w:rPr>
          <w:rFonts w:hint="eastAsia"/>
        </w:rPr>
        <w:t>конденсаторных</w:t>
      </w:r>
      <w:r>
        <w:t xml:space="preserve"> </w:t>
      </w:r>
      <w:r>
        <w:rPr>
          <w:rFonts w:hint="eastAsia"/>
        </w:rPr>
        <w:t>батарей</w:t>
      </w:r>
    </w:p>
    <w:p w14:paraId="1AA903E7" w14:textId="77777777" w:rsidR="00D7377F" w:rsidRDefault="00D7377F" w:rsidP="00D7377F"/>
    <w:p w14:paraId="610768D7" w14:textId="77777777" w:rsidR="00D7377F" w:rsidRDefault="00D7377F" w:rsidP="00D7377F">
      <w:r>
        <w:t xml:space="preserve">1.2 </w:t>
      </w:r>
      <w:r>
        <w:rPr>
          <w:rFonts w:hint="eastAsia"/>
        </w:rPr>
        <w:t>Статические</w:t>
      </w:r>
      <w:r>
        <w:t xml:space="preserve"> </w:t>
      </w:r>
      <w:r>
        <w:rPr>
          <w:rFonts w:hint="eastAsia"/>
        </w:rPr>
        <w:t>тиристорные</w:t>
      </w:r>
      <w:r>
        <w:t xml:space="preserve"> </w:t>
      </w:r>
      <w:r>
        <w:rPr>
          <w:rFonts w:hint="eastAsia"/>
        </w:rPr>
        <w:t>компенсаторы</w:t>
      </w:r>
      <w:r>
        <w:t xml:space="preserve"> </w:t>
      </w:r>
      <w:r>
        <w:rPr>
          <w:rFonts w:hint="eastAsia"/>
        </w:rPr>
        <w:t>реактивной</w:t>
      </w:r>
      <w:r>
        <w:t xml:space="preserve"> </w:t>
      </w:r>
      <w:r>
        <w:rPr>
          <w:rFonts w:hint="eastAsia"/>
        </w:rPr>
        <w:t>мощности</w:t>
      </w:r>
    </w:p>
    <w:p w14:paraId="744DFB96" w14:textId="77777777" w:rsidR="00D7377F" w:rsidRDefault="00D7377F" w:rsidP="00D7377F"/>
    <w:p w14:paraId="6EB99084" w14:textId="77777777" w:rsidR="00D7377F" w:rsidRDefault="00D7377F" w:rsidP="00D7377F">
      <w:r>
        <w:t xml:space="preserve">1.3 </w:t>
      </w:r>
      <w:r>
        <w:rPr>
          <w:rFonts w:hint="eastAsia"/>
        </w:rPr>
        <w:t>Статические</w:t>
      </w:r>
      <w:r>
        <w:t xml:space="preserve"> </w:t>
      </w:r>
      <w:r>
        <w:rPr>
          <w:rFonts w:hint="eastAsia"/>
        </w:rPr>
        <w:t>генераторы</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базе</w:t>
      </w:r>
      <w:r>
        <w:t xml:space="preserve"> </w:t>
      </w:r>
      <w:r>
        <w:rPr>
          <w:rFonts w:hint="eastAsia"/>
        </w:rPr>
        <w:t>автономных</w:t>
      </w:r>
      <w:r>
        <w:t xml:space="preserve"> </w:t>
      </w:r>
      <w:r>
        <w:rPr>
          <w:rFonts w:hint="eastAsia"/>
        </w:rPr>
        <w:t>инверторов</w:t>
      </w:r>
    </w:p>
    <w:p w14:paraId="5FEA0EDD" w14:textId="77777777" w:rsidR="00D7377F" w:rsidRDefault="00D7377F" w:rsidP="00D7377F"/>
    <w:p w14:paraId="31491851" w14:textId="77777777" w:rsidR="00D7377F" w:rsidRDefault="00D7377F" w:rsidP="00D7377F">
      <w:r>
        <w:t xml:space="preserve">1.4 </w:t>
      </w:r>
      <w:r>
        <w:rPr>
          <w:rFonts w:hint="eastAsia"/>
        </w:rPr>
        <w:t>Анализ</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в</w:t>
      </w:r>
      <w:r>
        <w:t xml:space="preserve"> </w:t>
      </w:r>
      <w:r>
        <w:rPr>
          <w:rFonts w:hint="eastAsia"/>
        </w:rPr>
        <w:t>условиях</w:t>
      </w:r>
      <w:r>
        <w:t xml:space="preserve"> </w:t>
      </w:r>
      <w:r>
        <w:rPr>
          <w:rFonts w:hint="eastAsia"/>
        </w:rPr>
        <w:t>эксплуатации</w:t>
      </w:r>
      <w:r>
        <w:t xml:space="preserve"> </w:t>
      </w:r>
      <w:r>
        <w:rPr>
          <w:rFonts w:hint="eastAsia"/>
        </w:rPr>
        <w:t>в</w:t>
      </w:r>
      <w:r>
        <w:t xml:space="preserve"> </w:t>
      </w:r>
      <w:r>
        <w:rPr>
          <w:rFonts w:hint="eastAsia"/>
        </w:rPr>
        <w:t>системе</w:t>
      </w:r>
      <w:r>
        <w:t xml:space="preserve"> </w:t>
      </w:r>
      <w:r>
        <w:rPr>
          <w:rFonts w:hint="eastAsia"/>
        </w:rPr>
        <w:t>тягового</w:t>
      </w:r>
      <w:r>
        <w:t xml:space="preserve"> </w:t>
      </w:r>
      <w:r>
        <w:rPr>
          <w:rFonts w:hint="eastAsia"/>
        </w:rPr>
        <w:t>электроснабжения</w:t>
      </w:r>
    </w:p>
    <w:p w14:paraId="5C36A1B5" w14:textId="77777777" w:rsidR="00D7377F" w:rsidRDefault="00D7377F" w:rsidP="00D7377F"/>
    <w:p w14:paraId="36E68521" w14:textId="77777777" w:rsidR="00D7377F" w:rsidRDefault="00D7377F" w:rsidP="00D7377F">
      <w:r>
        <w:t xml:space="preserve">1.5 </w:t>
      </w:r>
      <w:r>
        <w:rPr>
          <w:rFonts w:hint="eastAsia"/>
        </w:rPr>
        <w:t>Регулируемые</w:t>
      </w:r>
      <w:r>
        <w:t xml:space="preserve"> </w:t>
      </w:r>
      <w:r>
        <w:rPr>
          <w:rFonts w:hint="eastAsia"/>
        </w:rPr>
        <w:t>устройств</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эксплуатируемые</w:t>
      </w:r>
      <w:r>
        <w:t xml:space="preserve"> </w:t>
      </w:r>
      <w:r>
        <w:rPr>
          <w:rFonts w:hint="eastAsia"/>
        </w:rPr>
        <w:t>на</w:t>
      </w:r>
      <w:r>
        <w:t xml:space="preserve"> </w:t>
      </w:r>
      <w:r>
        <w:rPr>
          <w:rFonts w:hint="eastAsia"/>
        </w:rPr>
        <w:t>Западно</w:t>
      </w:r>
      <w:r>
        <w:t>-</w:t>
      </w:r>
      <w:r>
        <w:rPr>
          <w:rFonts w:hint="eastAsia"/>
        </w:rPr>
        <w:t>Сибирской</w:t>
      </w:r>
      <w:r>
        <w:t xml:space="preserve"> </w:t>
      </w:r>
      <w:r>
        <w:rPr>
          <w:rFonts w:hint="eastAsia"/>
        </w:rPr>
        <w:t>железной</w:t>
      </w:r>
      <w:r>
        <w:t xml:space="preserve"> </w:t>
      </w:r>
      <w:r>
        <w:rPr>
          <w:rFonts w:hint="eastAsia"/>
        </w:rPr>
        <w:t>дороге</w:t>
      </w:r>
    </w:p>
    <w:p w14:paraId="448E1DCD" w14:textId="77777777" w:rsidR="00D7377F" w:rsidRDefault="00D7377F" w:rsidP="00D7377F"/>
    <w:p w14:paraId="1B1A2102" w14:textId="77777777" w:rsidR="00D7377F" w:rsidRDefault="00D7377F" w:rsidP="00D7377F">
      <w:r>
        <w:t xml:space="preserve">1.6 </w:t>
      </w:r>
      <w:r>
        <w:rPr>
          <w:rFonts w:hint="eastAsia"/>
        </w:rPr>
        <w:t>Анализ</w:t>
      </w:r>
      <w:r>
        <w:t xml:space="preserve"> </w:t>
      </w:r>
      <w:r>
        <w:rPr>
          <w:rFonts w:hint="eastAsia"/>
        </w:rPr>
        <w:t>нормативной</w:t>
      </w:r>
      <w:r>
        <w:t xml:space="preserve"> </w:t>
      </w:r>
      <w:r>
        <w:rPr>
          <w:rFonts w:hint="eastAsia"/>
        </w:rPr>
        <w:t>документации</w:t>
      </w:r>
      <w:r>
        <w:t xml:space="preserve">, </w:t>
      </w:r>
      <w:r>
        <w:rPr>
          <w:rFonts w:hint="eastAsia"/>
        </w:rPr>
        <w:t>регулирующей</w:t>
      </w:r>
      <w:r>
        <w:t xml:space="preserve"> </w:t>
      </w:r>
      <w:r>
        <w:rPr>
          <w:rFonts w:hint="eastAsia"/>
        </w:rPr>
        <w:t>компенсацию</w:t>
      </w:r>
      <w:r>
        <w:t xml:space="preserve"> </w:t>
      </w:r>
      <w:r>
        <w:rPr>
          <w:rFonts w:hint="eastAsia"/>
        </w:rPr>
        <w:t>реактивной</w:t>
      </w:r>
      <w:r>
        <w:t xml:space="preserve"> </w:t>
      </w:r>
      <w:r>
        <w:rPr>
          <w:rFonts w:hint="eastAsia"/>
        </w:rPr>
        <w:t>мощности</w:t>
      </w:r>
      <w:r>
        <w:t xml:space="preserve"> </w:t>
      </w:r>
      <w:r>
        <w:rPr>
          <w:rFonts w:hint="eastAsia"/>
        </w:rPr>
        <w:t>в</w:t>
      </w:r>
      <w:r>
        <w:t xml:space="preserve"> </w:t>
      </w:r>
      <w:r>
        <w:rPr>
          <w:rFonts w:hint="eastAsia"/>
        </w:rPr>
        <w:t>системе</w:t>
      </w:r>
      <w:r>
        <w:t xml:space="preserve"> </w:t>
      </w:r>
      <w:r>
        <w:rPr>
          <w:rFonts w:hint="eastAsia"/>
        </w:rPr>
        <w:t>тягового</w:t>
      </w:r>
      <w:r>
        <w:t xml:space="preserve"> </w:t>
      </w:r>
      <w:r>
        <w:rPr>
          <w:rFonts w:hint="eastAsia"/>
        </w:rPr>
        <w:t>электроснабжения</w:t>
      </w:r>
    </w:p>
    <w:p w14:paraId="547113E8" w14:textId="77777777" w:rsidR="00D7377F" w:rsidRDefault="00D7377F" w:rsidP="00D7377F"/>
    <w:p w14:paraId="11157E61" w14:textId="77777777" w:rsidR="00D7377F" w:rsidRDefault="00D7377F" w:rsidP="00D7377F">
      <w:r>
        <w:t xml:space="preserve">1.7 </w:t>
      </w:r>
      <w:r>
        <w:rPr>
          <w:rFonts w:hint="eastAsia"/>
        </w:rPr>
        <w:t>Выводы</w:t>
      </w:r>
      <w:r>
        <w:t xml:space="preserve"> </w:t>
      </w:r>
      <w:r>
        <w:rPr>
          <w:rFonts w:hint="eastAsia"/>
        </w:rPr>
        <w:t>по</w:t>
      </w:r>
      <w:r>
        <w:t xml:space="preserve"> </w:t>
      </w:r>
      <w:r>
        <w:rPr>
          <w:rFonts w:hint="eastAsia"/>
        </w:rPr>
        <w:t>первому</w:t>
      </w:r>
      <w:r>
        <w:t xml:space="preserve"> </w:t>
      </w:r>
      <w:r>
        <w:rPr>
          <w:rFonts w:hint="eastAsia"/>
        </w:rPr>
        <w:t>разделу</w:t>
      </w:r>
    </w:p>
    <w:p w14:paraId="009E1394" w14:textId="77777777" w:rsidR="00D7377F" w:rsidRDefault="00D7377F" w:rsidP="00D7377F"/>
    <w:p w14:paraId="4B61BB0E" w14:textId="77777777" w:rsidR="00D7377F" w:rsidRDefault="00D7377F" w:rsidP="00D7377F">
      <w:r>
        <w:t xml:space="preserve">2 </w:t>
      </w:r>
      <w:r>
        <w:rPr>
          <w:rFonts w:hint="eastAsia"/>
        </w:rPr>
        <w:t>МЕТОДИКА</w:t>
      </w:r>
      <w:r>
        <w:t xml:space="preserve"> </w:t>
      </w:r>
      <w:r>
        <w:rPr>
          <w:rFonts w:hint="eastAsia"/>
        </w:rPr>
        <w:t>ОЦЕНКИ</w:t>
      </w:r>
      <w:r>
        <w:t xml:space="preserve"> </w:t>
      </w:r>
      <w:r>
        <w:rPr>
          <w:rFonts w:hint="eastAsia"/>
        </w:rPr>
        <w:t>ВЛИЯНИЯ</w:t>
      </w:r>
      <w:r>
        <w:t xml:space="preserve"> </w:t>
      </w:r>
      <w:r>
        <w:rPr>
          <w:rFonts w:hint="eastAsia"/>
        </w:rPr>
        <w:t>ТЕХНИЧЕСКИХ</w:t>
      </w:r>
      <w:r>
        <w:t xml:space="preserve"> </w:t>
      </w:r>
      <w:r>
        <w:rPr>
          <w:rFonts w:hint="eastAsia"/>
        </w:rPr>
        <w:t>ПАРАМЕТРОВ</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ЭКСПЛУАТАЦИОННЫЕ</w:t>
      </w:r>
      <w:r>
        <w:t xml:space="preserve"> </w:t>
      </w:r>
      <w:r>
        <w:rPr>
          <w:rFonts w:hint="eastAsia"/>
        </w:rPr>
        <w:t>ПОКАЗАТЕЛИ</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p>
    <w:p w14:paraId="7F51DAF4" w14:textId="77777777" w:rsidR="00D7377F" w:rsidRDefault="00D7377F" w:rsidP="00D7377F"/>
    <w:p w14:paraId="0249CA44" w14:textId="77777777" w:rsidR="00D7377F" w:rsidRDefault="00D7377F" w:rsidP="00D7377F">
      <w:r>
        <w:t xml:space="preserve">2.1 </w:t>
      </w:r>
      <w:r>
        <w:rPr>
          <w:rFonts w:hint="eastAsia"/>
        </w:rPr>
        <w:t>Концепция</w:t>
      </w:r>
      <w:r>
        <w:t xml:space="preserve"> </w:t>
      </w:r>
      <w:r>
        <w:rPr>
          <w:rFonts w:hint="eastAsia"/>
        </w:rPr>
        <w:t>методика</w:t>
      </w:r>
      <w:r>
        <w:t xml:space="preserve"> </w:t>
      </w:r>
      <w:r>
        <w:rPr>
          <w:rFonts w:hint="eastAsia"/>
        </w:rPr>
        <w:t>оценки</w:t>
      </w:r>
      <w:r>
        <w:t xml:space="preserve"> </w:t>
      </w:r>
      <w:r>
        <w:rPr>
          <w:rFonts w:hint="eastAsia"/>
        </w:rPr>
        <w:t>влияния</w:t>
      </w:r>
      <w:r>
        <w:t xml:space="preserve"> </w:t>
      </w:r>
      <w:r>
        <w:rPr>
          <w:rFonts w:hint="eastAsia"/>
        </w:rPr>
        <w:t>технических</w:t>
      </w:r>
      <w:r>
        <w:t xml:space="preserve"> </w:t>
      </w:r>
      <w:r>
        <w:rPr>
          <w:rFonts w:hint="eastAsia"/>
        </w:rPr>
        <w:t>параметров</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эксплуатационные</w:t>
      </w:r>
      <w:r>
        <w:t xml:space="preserve"> </w:t>
      </w:r>
      <w:r>
        <w:rPr>
          <w:rFonts w:hint="eastAsia"/>
        </w:rPr>
        <w:t>показатели</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p>
    <w:p w14:paraId="63E13D7C" w14:textId="77777777" w:rsidR="00D7377F" w:rsidRDefault="00D7377F" w:rsidP="00D7377F"/>
    <w:p w14:paraId="5300B363" w14:textId="77777777" w:rsidR="00D7377F" w:rsidRDefault="00D7377F" w:rsidP="00D7377F">
      <w:r>
        <w:t xml:space="preserve">2.2 </w:t>
      </w:r>
      <w:r>
        <w:rPr>
          <w:rFonts w:hint="eastAsia"/>
        </w:rPr>
        <w:t>Формирование</w:t>
      </w:r>
      <w:r>
        <w:t xml:space="preserve"> </w:t>
      </w:r>
      <w:r>
        <w:rPr>
          <w:rFonts w:hint="eastAsia"/>
        </w:rPr>
        <w:t>данных</w:t>
      </w:r>
      <w:r>
        <w:t xml:space="preserve"> </w:t>
      </w:r>
      <w:r>
        <w:rPr>
          <w:rFonts w:hint="eastAsia"/>
        </w:rPr>
        <w:t>для</w:t>
      </w:r>
      <w:r>
        <w:t xml:space="preserve"> </w:t>
      </w:r>
      <w:r>
        <w:rPr>
          <w:rFonts w:hint="eastAsia"/>
        </w:rPr>
        <w:t>оценки</w:t>
      </w:r>
      <w:r>
        <w:t xml:space="preserve"> </w:t>
      </w:r>
      <w:r>
        <w:rPr>
          <w:rFonts w:hint="eastAsia"/>
        </w:rPr>
        <w:t>влияния</w:t>
      </w:r>
      <w:r>
        <w:t xml:space="preserve"> </w:t>
      </w:r>
      <w:r>
        <w:rPr>
          <w:rFonts w:hint="eastAsia"/>
        </w:rPr>
        <w:t>технических</w:t>
      </w:r>
      <w:r>
        <w:t xml:space="preserve"> </w:t>
      </w:r>
      <w:r>
        <w:rPr>
          <w:rFonts w:hint="eastAsia"/>
        </w:rPr>
        <w:t>параметров</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эксплуатационные</w:t>
      </w:r>
      <w:r>
        <w:t xml:space="preserve"> </w:t>
      </w:r>
      <w:r>
        <w:rPr>
          <w:rFonts w:hint="eastAsia"/>
        </w:rPr>
        <w:t>показатели</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p>
    <w:p w14:paraId="5CEEB8AD" w14:textId="77777777" w:rsidR="00D7377F" w:rsidRDefault="00D7377F" w:rsidP="00D7377F"/>
    <w:p w14:paraId="4D2FAB46" w14:textId="77777777" w:rsidR="00D7377F" w:rsidRDefault="00D7377F" w:rsidP="00D7377F">
      <w:r>
        <w:t xml:space="preserve">2.3 </w:t>
      </w:r>
      <w:r>
        <w:rPr>
          <w:rFonts w:hint="eastAsia"/>
        </w:rPr>
        <w:t>Анализ</w:t>
      </w:r>
      <w:r>
        <w:t xml:space="preserve"> </w:t>
      </w:r>
      <w:r>
        <w:rPr>
          <w:rFonts w:hint="eastAsia"/>
        </w:rPr>
        <w:t>данных</w:t>
      </w:r>
      <w:r>
        <w:t xml:space="preserve"> </w:t>
      </w:r>
      <w:r>
        <w:rPr>
          <w:rFonts w:hint="eastAsia"/>
        </w:rPr>
        <w:t>полученных</w:t>
      </w:r>
      <w:r>
        <w:t xml:space="preserve"> </w:t>
      </w:r>
      <w:r>
        <w:rPr>
          <w:rFonts w:hint="eastAsia"/>
        </w:rPr>
        <w:t>по</w:t>
      </w:r>
      <w:r>
        <w:t xml:space="preserve"> </w:t>
      </w:r>
      <w:r>
        <w:rPr>
          <w:rFonts w:hint="eastAsia"/>
        </w:rPr>
        <w:t>результатам</w:t>
      </w:r>
      <w:r>
        <w:t xml:space="preserve"> </w:t>
      </w:r>
      <w:r>
        <w:rPr>
          <w:rFonts w:hint="eastAsia"/>
        </w:rPr>
        <w:t>измерений</w:t>
      </w:r>
    </w:p>
    <w:p w14:paraId="38CA81E2" w14:textId="77777777" w:rsidR="00D7377F" w:rsidRDefault="00D7377F" w:rsidP="00D7377F"/>
    <w:p w14:paraId="4BE592B1" w14:textId="77777777" w:rsidR="00D7377F" w:rsidRDefault="00D7377F" w:rsidP="00D7377F">
      <w:r>
        <w:t xml:space="preserve">2.4 </w:t>
      </w:r>
      <w:r>
        <w:rPr>
          <w:rFonts w:hint="eastAsia"/>
        </w:rPr>
        <w:t>Сравнительный</w:t>
      </w:r>
      <w:r>
        <w:t xml:space="preserve"> </w:t>
      </w:r>
      <w:r>
        <w:rPr>
          <w:rFonts w:hint="eastAsia"/>
        </w:rPr>
        <w:t>анализ</w:t>
      </w:r>
      <w:r>
        <w:t xml:space="preserve"> </w:t>
      </w:r>
      <w:r>
        <w:rPr>
          <w:rFonts w:hint="eastAsia"/>
        </w:rPr>
        <w:t>потерь</w:t>
      </w:r>
      <w:r>
        <w:t xml:space="preserve"> </w:t>
      </w:r>
      <w:r>
        <w:rPr>
          <w:rFonts w:hint="eastAsia"/>
        </w:rPr>
        <w:t>мощности</w:t>
      </w:r>
      <w:r>
        <w:t xml:space="preserve"> </w:t>
      </w:r>
      <w:r>
        <w:rPr>
          <w:rFonts w:hint="eastAsia"/>
        </w:rPr>
        <w:t>в</w:t>
      </w:r>
      <w:r>
        <w:t xml:space="preserve"> </w:t>
      </w:r>
      <w:r>
        <w:rPr>
          <w:rFonts w:hint="eastAsia"/>
        </w:rPr>
        <w:t>системе</w:t>
      </w:r>
      <w:r>
        <w:t xml:space="preserve"> </w:t>
      </w:r>
      <w:r>
        <w:rPr>
          <w:rFonts w:hint="eastAsia"/>
        </w:rPr>
        <w:t>тягового</w:t>
      </w:r>
      <w:r>
        <w:t xml:space="preserve"> </w:t>
      </w:r>
      <w:r>
        <w:rPr>
          <w:rFonts w:hint="eastAsia"/>
        </w:rPr>
        <w:t>электроснабжения</w:t>
      </w:r>
      <w:r>
        <w:t xml:space="preserve"> </w:t>
      </w:r>
      <w:r>
        <w:rPr>
          <w:rFonts w:hint="eastAsia"/>
        </w:rPr>
        <w:t>с</w:t>
      </w:r>
      <w:r>
        <w:t xml:space="preserve"> </w:t>
      </w:r>
      <w:r>
        <w:rPr>
          <w:rFonts w:hint="eastAsia"/>
        </w:rPr>
        <w:t>учетом</w:t>
      </w:r>
      <w:r>
        <w:t xml:space="preserve"> </w:t>
      </w:r>
      <w:r>
        <w:rPr>
          <w:rFonts w:hint="eastAsia"/>
        </w:rPr>
        <w:t>потерь</w:t>
      </w:r>
      <w:r>
        <w:t xml:space="preserve"> </w:t>
      </w:r>
      <w:r>
        <w:rPr>
          <w:rFonts w:hint="eastAsia"/>
        </w:rPr>
        <w:t>в</w:t>
      </w:r>
      <w:r>
        <w:t xml:space="preserve"> </w:t>
      </w:r>
      <w:r>
        <w:rPr>
          <w:rFonts w:hint="eastAsia"/>
        </w:rPr>
        <w:t>основном</w:t>
      </w:r>
      <w:r>
        <w:t xml:space="preserve"> </w:t>
      </w:r>
      <w:r>
        <w:rPr>
          <w:rFonts w:hint="eastAsia"/>
        </w:rPr>
        <w:t>оборудовании</w:t>
      </w:r>
      <w:r>
        <w:t xml:space="preserve"> </w:t>
      </w:r>
      <w:r>
        <w:rPr>
          <w:rFonts w:hint="eastAsia"/>
        </w:rPr>
        <w:t>и</w:t>
      </w:r>
      <w:r>
        <w:t xml:space="preserve"> </w:t>
      </w:r>
      <w:r>
        <w:rPr>
          <w:rFonts w:hint="eastAsia"/>
        </w:rPr>
        <w:t>энергопотребления</w:t>
      </w:r>
      <w:r>
        <w:t xml:space="preserve"> </w:t>
      </w:r>
      <w:r>
        <w:rPr>
          <w:rFonts w:hint="eastAsia"/>
        </w:rPr>
        <w:t>на</w:t>
      </w:r>
      <w:r>
        <w:t xml:space="preserve"> </w:t>
      </w:r>
      <w:r>
        <w:rPr>
          <w:rFonts w:hint="eastAsia"/>
        </w:rPr>
        <w:t>собственные</w:t>
      </w:r>
      <w:r>
        <w:t xml:space="preserve"> </w:t>
      </w:r>
      <w:r>
        <w:rPr>
          <w:rFonts w:hint="eastAsia"/>
        </w:rPr>
        <w:t>нужды</w:t>
      </w:r>
      <w:r>
        <w:t xml:space="preserve"> </w:t>
      </w:r>
      <w:r>
        <w:rPr>
          <w:rFonts w:hint="eastAsia"/>
        </w:rPr>
        <w:t>регулируемых</w:t>
      </w:r>
      <w:r>
        <w:t xml:space="preserve"> </w:t>
      </w:r>
      <w:r>
        <w:rPr>
          <w:rFonts w:hint="eastAsia"/>
        </w:rPr>
        <w:t>устройств</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p>
    <w:p w14:paraId="4139771A" w14:textId="77777777" w:rsidR="00D7377F" w:rsidRDefault="00D7377F" w:rsidP="00D7377F"/>
    <w:p w14:paraId="549B0260" w14:textId="77777777" w:rsidR="00D7377F" w:rsidRDefault="00D7377F" w:rsidP="00D7377F">
      <w:r>
        <w:t xml:space="preserve">2.5 </w:t>
      </w:r>
      <w:r>
        <w:rPr>
          <w:rFonts w:hint="eastAsia"/>
        </w:rPr>
        <w:t>Сравнительный</w:t>
      </w:r>
      <w:r>
        <w:t xml:space="preserve"> </w:t>
      </w:r>
      <w:r>
        <w:rPr>
          <w:rFonts w:hint="eastAsia"/>
        </w:rPr>
        <w:t>анализ</w:t>
      </w:r>
      <w:r>
        <w:t xml:space="preserve"> </w:t>
      </w:r>
      <w:r>
        <w:rPr>
          <w:rFonts w:hint="eastAsia"/>
        </w:rPr>
        <w:t>изменения</w:t>
      </w:r>
      <w:r>
        <w:t xml:space="preserve"> </w:t>
      </w:r>
      <w:r>
        <w:rPr>
          <w:rFonts w:hint="eastAsia"/>
        </w:rPr>
        <w:t>пропускной</w:t>
      </w:r>
      <w:r>
        <w:t xml:space="preserve"> </w:t>
      </w:r>
      <w:r>
        <w:rPr>
          <w:rFonts w:hint="eastAsia"/>
        </w:rPr>
        <w:t>способности</w:t>
      </w:r>
      <w:r>
        <w:t xml:space="preserve"> </w:t>
      </w:r>
      <w:r>
        <w:rPr>
          <w:rFonts w:hint="eastAsia"/>
        </w:rPr>
        <w:t>при</w:t>
      </w:r>
      <w:r>
        <w:t xml:space="preserve"> </w:t>
      </w:r>
      <w:r>
        <w:rPr>
          <w:rFonts w:hint="eastAsia"/>
        </w:rPr>
        <w:t>внедрении</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p>
    <w:p w14:paraId="59B70639" w14:textId="77777777" w:rsidR="00D7377F" w:rsidRDefault="00D7377F" w:rsidP="00D7377F"/>
    <w:p w14:paraId="5D76A161" w14:textId="77777777" w:rsidR="00D7377F" w:rsidRDefault="00D7377F" w:rsidP="00D7377F">
      <w:r>
        <w:t xml:space="preserve">2.6 </w:t>
      </w:r>
      <w:r>
        <w:rPr>
          <w:rFonts w:hint="eastAsia"/>
        </w:rPr>
        <w:t>Выводы</w:t>
      </w:r>
      <w:r>
        <w:t xml:space="preserve"> </w:t>
      </w:r>
      <w:r>
        <w:rPr>
          <w:rFonts w:hint="eastAsia"/>
        </w:rPr>
        <w:t>по</w:t>
      </w:r>
      <w:r>
        <w:t xml:space="preserve"> </w:t>
      </w:r>
      <w:r>
        <w:rPr>
          <w:rFonts w:hint="eastAsia"/>
        </w:rPr>
        <w:t>второму</w:t>
      </w:r>
      <w:r>
        <w:t xml:space="preserve"> </w:t>
      </w:r>
      <w:r>
        <w:rPr>
          <w:rFonts w:hint="eastAsia"/>
        </w:rPr>
        <w:t>разделу</w:t>
      </w:r>
    </w:p>
    <w:p w14:paraId="2B19FCED" w14:textId="77777777" w:rsidR="00D7377F" w:rsidRDefault="00D7377F" w:rsidP="00D7377F"/>
    <w:p w14:paraId="1F08DF26" w14:textId="77777777" w:rsidR="00D7377F" w:rsidRDefault="00D7377F" w:rsidP="00D7377F">
      <w:r>
        <w:t xml:space="preserve">3 </w:t>
      </w:r>
      <w:r>
        <w:rPr>
          <w:rFonts w:hint="eastAsia"/>
        </w:rPr>
        <w:t>ФОРМИРОВАНИЕ</w:t>
      </w:r>
      <w:r>
        <w:t xml:space="preserve"> </w:t>
      </w:r>
      <w:r>
        <w:rPr>
          <w:rFonts w:hint="eastAsia"/>
        </w:rPr>
        <w:t>МАТЕМАТИЧЕСКИХ</w:t>
      </w:r>
      <w:r>
        <w:t xml:space="preserve"> </w:t>
      </w:r>
      <w:r>
        <w:rPr>
          <w:rFonts w:hint="eastAsia"/>
        </w:rPr>
        <w:t>МОДЕЛЕЙ</w:t>
      </w:r>
      <w:r>
        <w:t xml:space="preserve"> </w:t>
      </w:r>
      <w:r>
        <w:rPr>
          <w:rFonts w:hint="eastAsia"/>
        </w:rPr>
        <w:t>ДЛЯ</w:t>
      </w:r>
      <w:r>
        <w:t xml:space="preserve"> </w:t>
      </w:r>
      <w:r>
        <w:rPr>
          <w:rFonts w:hint="eastAsia"/>
        </w:rPr>
        <w:t>ОПРЕДЕЛЕНИЯ</w:t>
      </w:r>
      <w:r>
        <w:t xml:space="preserve"> </w:t>
      </w:r>
      <w:r>
        <w:rPr>
          <w:rFonts w:hint="eastAsia"/>
        </w:rPr>
        <w:t>ЭКСПЛУАТАЦИОННЫХ</w:t>
      </w:r>
      <w:r>
        <w:t xml:space="preserve"> </w:t>
      </w:r>
      <w:r>
        <w:rPr>
          <w:rFonts w:hint="eastAsia"/>
        </w:rPr>
        <w:t>ПОКАЗАТЕЛЕЙ</w:t>
      </w:r>
      <w:r>
        <w:t xml:space="preserve"> </w:t>
      </w:r>
      <w:r>
        <w:rPr>
          <w:rFonts w:hint="eastAsia"/>
        </w:rPr>
        <w:t>СИСТЕМЫ</w:t>
      </w:r>
      <w:r>
        <w:t xml:space="preserve"> </w:t>
      </w:r>
      <w:r>
        <w:rPr>
          <w:rFonts w:hint="eastAsia"/>
        </w:rPr>
        <w:t>ТЯГОВОГО</w:t>
      </w:r>
      <w:r>
        <w:t xml:space="preserve"> </w:t>
      </w:r>
      <w:r>
        <w:rPr>
          <w:rFonts w:hint="eastAsia"/>
        </w:rPr>
        <w:t>ЭЛЕКТРОСНАБЖЕНИЯ</w:t>
      </w:r>
    </w:p>
    <w:p w14:paraId="3265807C" w14:textId="77777777" w:rsidR="00D7377F" w:rsidRDefault="00D7377F" w:rsidP="00D7377F"/>
    <w:p w14:paraId="7AFEDA0D" w14:textId="77777777" w:rsidR="00D7377F" w:rsidRDefault="00D7377F" w:rsidP="00D7377F">
      <w:r>
        <w:t xml:space="preserve">3.1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изменение</w:t>
      </w:r>
      <w:r>
        <w:t xml:space="preserve"> </w:t>
      </w:r>
      <w:r>
        <w:rPr>
          <w:rFonts w:hint="eastAsia"/>
        </w:rPr>
        <w:t>напряжения</w:t>
      </w:r>
      <w:r>
        <w:t xml:space="preserve"> </w:t>
      </w:r>
      <w:r>
        <w:rPr>
          <w:rFonts w:hint="eastAsia"/>
        </w:rPr>
        <w:t>на</w:t>
      </w:r>
      <w:r>
        <w:t xml:space="preserve"> </w:t>
      </w:r>
      <w:r>
        <w:rPr>
          <w:rFonts w:hint="eastAsia"/>
        </w:rPr>
        <w:t>шине</w:t>
      </w:r>
      <w:r>
        <w:t xml:space="preserve"> </w:t>
      </w:r>
      <w:r>
        <w:rPr>
          <w:rFonts w:hint="eastAsia"/>
        </w:rPr>
        <w:t>поста</w:t>
      </w:r>
      <w:r>
        <w:t xml:space="preserve"> </w:t>
      </w:r>
      <w:r>
        <w:rPr>
          <w:rFonts w:hint="eastAsia"/>
        </w:rPr>
        <w:t>секционирования</w:t>
      </w:r>
    </w:p>
    <w:p w14:paraId="1E003017" w14:textId="77777777" w:rsidR="00D7377F" w:rsidRDefault="00D7377F" w:rsidP="00D7377F"/>
    <w:p w14:paraId="0841B681" w14:textId="77777777" w:rsidR="00D7377F" w:rsidRDefault="00D7377F" w:rsidP="00D7377F">
      <w:r>
        <w:t xml:space="preserve">3.2 </w:t>
      </w:r>
      <w:r>
        <w:rPr>
          <w:rFonts w:hint="eastAsia"/>
        </w:rPr>
        <w:t>Формирование</w:t>
      </w:r>
      <w:r>
        <w:t xml:space="preserve"> </w:t>
      </w:r>
      <w:r>
        <w:rPr>
          <w:rFonts w:hint="eastAsia"/>
        </w:rPr>
        <w:t>математической</w:t>
      </w:r>
      <w:r>
        <w:t xml:space="preserve"> </w:t>
      </w:r>
      <w:r>
        <w:rPr>
          <w:rFonts w:hint="eastAsia"/>
        </w:rPr>
        <w:t>модели</w:t>
      </w:r>
      <w:r>
        <w:t xml:space="preserve"> </w:t>
      </w:r>
      <w:r>
        <w:rPr>
          <w:rFonts w:hint="eastAsia"/>
        </w:rPr>
        <w:t>изменения</w:t>
      </w:r>
      <w:r>
        <w:t xml:space="preserve"> </w:t>
      </w:r>
      <w:r>
        <w:rPr>
          <w:rFonts w:hint="eastAsia"/>
        </w:rPr>
        <w:t>напряжения</w:t>
      </w:r>
      <w:r>
        <w:t xml:space="preserve"> </w:t>
      </w:r>
      <w:r>
        <w:rPr>
          <w:rFonts w:hint="eastAsia"/>
        </w:rPr>
        <w:t>на</w:t>
      </w:r>
      <w:r>
        <w:t xml:space="preserve"> </w:t>
      </w:r>
      <w:r>
        <w:rPr>
          <w:rFonts w:hint="eastAsia"/>
        </w:rPr>
        <w:t>посту</w:t>
      </w:r>
      <w:r>
        <w:t xml:space="preserve"> </w:t>
      </w:r>
      <w:r>
        <w:rPr>
          <w:rFonts w:hint="eastAsia"/>
        </w:rPr>
        <w:t>секционирования</w:t>
      </w:r>
    </w:p>
    <w:p w14:paraId="5C0325AA" w14:textId="77777777" w:rsidR="00D7377F" w:rsidRDefault="00D7377F" w:rsidP="00D7377F"/>
    <w:p w14:paraId="7FC8CA70" w14:textId="77777777" w:rsidR="00D7377F" w:rsidRDefault="00D7377F" w:rsidP="00D7377F">
      <w:r>
        <w:t xml:space="preserve">3.3 </w:t>
      </w:r>
      <w:r>
        <w:rPr>
          <w:rFonts w:hint="eastAsia"/>
        </w:rPr>
        <w:t>Анализ</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энергопотребление</w:t>
      </w:r>
      <w:r>
        <w:t xml:space="preserve"> </w:t>
      </w:r>
      <w:r>
        <w:rPr>
          <w:rFonts w:hint="eastAsia"/>
        </w:rPr>
        <w:t>на</w:t>
      </w:r>
      <w:r>
        <w:t xml:space="preserve"> </w:t>
      </w:r>
      <w:r>
        <w:rPr>
          <w:rFonts w:hint="eastAsia"/>
        </w:rPr>
        <w:t>межподстанционной</w:t>
      </w:r>
      <w:r>
        <w:t xml:space="preserve"> </w:t>
      </w:r>
      <w:r>
        <w:rPr>
          <w:rFonts w:hint="eastAsia"/>
        </w:rPr>
        <w:t>зоне</w:t>
      </w:r>
    </w:p>
    <w:p w14:paraId="550B292A" w14:textId="77777777" w:rsidR="00D7377F" w:rsidRDefault="00D7377F" w:rsidP="00D7377F"/>
    <w:p w14:paraId="2837217A" w14:textId="77777777" w:rsidR="00D7377F" w:rsidRDefault="00D7377F" w:rsidP="00D7377F">
      <w:r>
        <w:t xml:space="preserve">3.4 </w:t>
      </w:r>
      <w:r>
        <w:rPr>
          <w:rFonts w:hint="eastAsia"/>
        </w:rPr>
        <w:t>Формирование</w:t>
      </w:r>
      <w:r>
        <w:t xml:space="preserve"> </w:t>
      </w:r>
      <w:r>
        <w:rPr>
          <w:rFonts w:hint="eastAsia"/>
        </w:rPr>
        <w:t>математической</w:t>
      </w:r>
      <w:r>
        <w:t xml:space="preserve"> </w:t>
      </w:r>
      <w:r>
        <w:rPr>
          <w:rFonts w:hint="eastAsia"/>
        </w:rPr>
        <w:t>модели</w:t>
      </w:r>
      <w:r>
        <w:t xml:space="preserve"> </w:t>
      </w:r>
      <w:r>
        <w:rPr>
          <w:rFonts w:hint="eastAsia"/>
        </w:rPr>
        <w:t>энергопотребление</w:t>
      </w:r>
      <w:r>
        <w:t xml:space="preserve"> </w:t>
      </w:r>
      <w:r>
        <w:rPr>
          <w:rFonts w:hint="eastAsia"/>
        </w:rPr>
        <w:t>на</w:t>
      </w:r>
      <w:r>
        <w:t xml:space="preserve"> </w:t>
      </w:r>
      <w:r>
        <w:rPr>
          <w:rFonts w:hint="eastAsia"/>
        </w:rPr>
        <w:t>межподстанционной</w:t>
      </w:r>
      <w:r>
        <w:t xml:space="preserve"> </w:t>
      </w:r>
      <w:r>
        <w:rPr>
          <w:rFonts w:hint="eastAsia"/>
        </w:rPr>
        <w:t>зоне</w:t>
      </w:r>
    </w:p>
    <w:p w14:paraId="660C0A67" w14:textId="77777777" w:rsidR="00D7377F" w:rsidRDefault="00D7377F" w:rsidP="00D7377F"/>
    <w:p w14:paraId="76F7FD63" w14:textId="77777777" w:rsidR="00D7377F" w:rsidRDefault="00D7377F" w:rsidP="00D7377F">
      <w:r>
        <w:t xml:space="preserve">3.5 </w:t>
      </w:r>
      <w:r>
        <w:rPr>
          <w:rFonts w:hint="eastAsia"/>
        </w:rPr>
        <w:t>Выводы</w:t>
      </w:r>
      <w:r>
        <w:t xml:space="preserve"> </w:t>
      </w:r>
      <w:r>
        <w:rPr>
          <w:rFonts w:hint="eastAsia"/>
        </w:rPr>
        <w:t>по</w:t>
      </w:r>
      <w:r>
        <w:t xml:space="preserve"> </w:t>
      </w:r>
      <w:r>
        <w:rPr>
          <w:rFonts w:hint="eastAsia"/>
        </w:rPr>
        <w:t>третьему</w:t>
      </w:r>
      <w:r>
        <w:t xml:space="preserve"> </w:t>
      </w:r>
      <w:r>
        <w:rPr>
          <w:rFonts w:hint="eastAsia"/>
        </w:rPr>
        <w:t>разделу</w:t>
      </w:r>
    </w:p>
    <w:p w14:paraId="22C0B55B" w14:textId="77777777" w:rsidR="00D7377F" w:rsidRDefault="00D7377F" w:rsidP="00D7377F"/>
    <w:p w14:paraId="55FA173C" w14:textId="77777777" w:rsidR="00D7377F" w:rsidRDefault="00D7377F" w:rsidP="00D7377F">
      <w:r>
        <w:t xml:space="preserve">4 </w:t>
      </w:r>
      <w:r>
        <w:rPr>
          <w:rFonts w:hint="eastAsia"/>
        </w:rPr>
        <w:t>ТЕХНОЛОГИЯ</w:t>
      </w:r>
      <w:r>
        <w:t xml:space="preserve"> </w:t>
      </w:r>
      <w:r>
        <w:rPr>
          <w:rFonts w:hint="eastAsia"/>
        </w:rPr>
        <w:t>ЭКСПЛУАТАЦИИ</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p>
    <w:p w14:paraId="765A34F5" w14:textId="77777777" w:rsidR="00D7377F" w:rsidRDefault="00D7377F" w:rsidP="00D7377F"/>
    <w:p w14:paraId="7DAE84E0" w14:textId="77777777" w:rsidR="00D7377F" w:rsidRDefault="00D7377F" w:rsidP="00D7377F">
      <w:r>
        <w:t xml:space="preserve">4.1 </w:t>
      </w:r>
      <w:r>
        <w:rPr>
          <w:rFonts w:hint="eastAsia"/>
        </w:rPr>
        <w:t>Возможности</w:t>
      </w:r>
      <w:r>
        <w:t xml:space="preserve"> </w:t>
      </w:r>
      <w:r>
        <w:rPr>
          <w:rFonts w:hint="eastAsia"/>
        </w:rPr>
        <w:t>изменения</w:t>
      </w:r>
      <w:r>
        <w:t xml:space="preserve"> </w:t>
      </w:r>
      <w:r>
        <w:rPr>
          <w:rFonts w:hint="eastAsia"/>
        </w:rPr>
        <w:t>алгоритма</w:t>
      </w:r>
      <w:r>
        <w:t xml:space="preserve"> </w:t>
      </w:r>
      <w:r>
        <w:rPr>
          <w:rFonts w:hint="eastAsia"/>
        </w:rPr>
        <w:t>управления</w:t>
      </w:r>
      <w:r>
        <w:t xml:space="preserve"> </w:t>
      </w:r>
      <w:r>
        <w:rPr>
          <w:rFonts w:hint="eastAsia"/>
        </w:rPr>
        <w:t>регулируемых</w:t>
      </w:r>
      <w:r>
        <w:t xml:space="preserve"> </w:t>
      </w:r>
      <w:r>
        <w:rPr>
          <w:rFonts w:hint="eastAsia"/>
        </w:rPr>
        <w:t>устройств</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на</w:t>
      </w:r>
      <w:r>
        <w:t xml:space="preserve"> </w:t>
      </w:r>
      <w:r>
        <w:rPr>
          <w:rFonts w:hint="eastAsia"/>
        </w:rPr>
        <w:t>постах</w:t>
      </w:r>
      <w:r>
        <w:t xml:space="preserve"> </w:t>
      </w:r>
      <w:r>
        <w:rPr>
          <w:rFonts w:hint="eastAsia"/>
        </w:rPr>
        <w:t>секционирования</w:t>
      </w:r>
    </w:p>
    <w:p w14:paraId="2B2C788B" w14:textId="77777777" w:rsidR="00D7377F" w:rsidRDefault="00D7377F" w:rsidP="00D7377F"/>
    <w:p w14:paraId="64192703" w14:textId="77777777" w:rsidR="00D7377F" w:rsidRDefault="00D7377F" w:rsidP="00D7377F">
      <w:r>
        <w:t xml:space="preserve">4.2 </w:t>
      </w:r>
      <w:r>
        <w:rPr>
          <w:rFonts w:hint="eastAsia"/>
        </w:rPr>
        <w:t>Выбор</w:t>
      </w:r>
      <w:r>
        <w:t xml:space="preserve"> </w:t>
      </w:r>
      <w:r>
        <w:rPr>
          <w:rFonts w:hint="eastAsia"/>
        </w:rPr>
        <w:t>уставки</w:t>
      </w:r>
      <w:r>
        <w:t xml:space="preserve"> </w:t>
      </w:r>
      <w:r>
        <w:rPr>
          <w:rFonts w:hint="eastAsia"/>
        </w:rPr>
        <w:t>напряжения</w:t>
      </w:r>
    </w:p>
    <w:p w14:paraId="33FA98F9" w14:textId="77777777" w:rsidR="00D7377F" w:rsidRDefault="00D7377F" w:rsidP="00D7377F"/>
    <w:p w14:paraId="2FCB5E1A" w14:textId="77777777" w:rsidR="00D7377F" w:rsidRDefault="00D7377F" w:rsidP="00D7377F">
      <w:r>
        <w:t xml:space="preserve">4.3 </w:t>
      </w:r>
      <w:r>
        <w:rPr>
          <w:rFonts w:hint="eastAsia"/>
        </w:rPr>
        <w:t>Выбор</w:t>
      </w:r>
      <w:r>
        <w:t xml:space="preserve"> </w:t>
      </w:r>
      <w:r>
        <w:rPr>
          <w:rFonts w:hint="eastAsia"/>
        </w:rPr>
        <w:t>статизма</w:t>
      </w:r>
    </w:p>
    <w:p w14:paraId="27E5D686" w14:textId="77777777" w:rsidR="00D7377F" w:rsidRDefault="00D7377F" w:rsidP="00D7377F"/>
    <w:p w14:paraId="3763ACAB" w14:textId="77777777" w:rsidR="00D7377F" w:rsidRDefault="00D7377F" w:rsidP="00D7377F">
      <w:r>
        <w:t xml:space="preserve">4.4 </w:t>
      </w:r>
      <w:r>
        <w:rPr>
          <w:rFonts w:hint="eastAsia"/>
        </w:rPr>
        <w:t>Выводы</w:t>
      </w:r>
      <w:r>
        <w:t xml:space="preserve"> </w:t>
      </w:r>
      <w:r>
        <w:rPr>
          <w:rFonts w:hint="eastAsia"/>
        </w:rPr>
        <w:t>по</w:t>
      </w:r>
      <w:r>
        <w:t xml:space="preserve"> </w:t>
      </w:r>
      <w:r>
        <w:rPr>
          <w:rFonts w:hint="eastAsia"/>
        </w:rPr>
        <w:t>четвертому</w:t>
      </w:r>
      <w:r>
        <w:t xml:space="preserve"> </w:t>
      </w:r>
      <w:r>
        <w:rPr>
          <w:rFonts w:hint="eastAsia"/>
        </w:rPr>
        <w:t>разделу</w:t>
      </w:r>
    </w:p>
    <w:p w14:paraId="05E3FBBC" w14:textId="77777777" w:rsidR="00D7377F" w:rsidRDefault="00D7377F" w:rsidP="00D7377F"/>
    <w:p w14:paraId="163D0615" w14:textId="77777777" w:rsidR="00D7377F" w:rsidRDefault="00D7377F" w:rsidP="00D7377F">
      <w:r>
        <w:t xml:space="preserve">5 </w:t>
      </w:r>
      <w:r>
        <w:rPr>
          <w:rFonts w:hint="eastAsia"/>
        </w:rPr>
        <w:t>ТЕХНИЧЕСКИЕ</w:t>
      </w:r>
      <w:r>
        <w:t xml:space="preserve"> </w:t>
      </w:r>
      <w:r>
        <w:rPr>
          <w:rFonts w:hint="eastAsia"/>
        </w:rPr>
        <w:t>РЕШЕНИЯ</w:t>
      </w:r>
      <w:r>
        <w:t xml:space="preserve"> </w:t>
      </w:r>
      <w:r>
        <w:rPr>
          <w:rFonts w:hint="eastAsia"/>
        </w:rPr>
        <w:t>ДЛЯ</w:t>
      </w:r>
      <w:r>
        <w:t xml:space="preserve"> </w:t>
      </w:r>
      <w:r>
        <w:rPr>
          <w:rFonts w:hint="eastAsia"/>
        </w:rPr>
        <w:t>ПОВЫШЕНИЯ</w:t>
      </w:r>
      <w:r>
        <w:t xml:space="preserve"> </w:t>
      </w:r>
      <w:r>
        <w:rPr>
          <w:rFonts w:hint="eastAsia"/>
        </w:rPr>
        <w:t>ЭФФЕКТИВНОСТИ</w:t>
      </w:r>
    </w:p>
    <w:p w14:paraId="3E1F229B" w14:textId="77777777" w:rsidR="00D7377F" w:rsidRDefault="00D7377F" w:rsidP="00D7377F"/>
    <w:p w14:paraId="4B7F5904" w14:textId="77777777" w:rsidR="00D7377F" w:rsidRDefault="00D7377F" w:rsidP="00D7377F">
      <w:r>
        <w:rPr>
          <w:rFonts w:hint="eastAsia"/>
        </w:rPr>
        <w:t>ФАЗОЧУВСТВИТЕЛЬНЫХ</w:t>
      </w:r>
      <w:r>
        <w:t xml:space="preserve"> </w:t>
      </w:r>
      <w:r>
        <w:rPr>
          <w:rFonts w:hint="eastAsia"/>
        </w:rPr>
        <w:t>ЗАЩИТ</w:t>
      </w:r>
      <w:r>
        <w:t xml:space="preserve"> </w:t>
      </w:r>
      <w:r>
        <w:rPr>
          <w:rFonts w:hint="eastAsia"/>
        </w:rPr>
        <w:t>КОНТАКТНОЙ</w:t>
      </w:r>
      <w:r>
        <w:t xml:space="preserve"> </w:t>
      </w:r>
      <w:r>
        <w:rPr>
          <w:rFonts w:hint="eastAsia"/>
        </w:rPr>
        <w:t>СЕТИ</w:t>
      </w:r>
    </w:p>
    <w:p w14:paraId="6F86DDF2" w14:textId="77777777" w:rsidR="00D7377F" w:rsidRDefault="00D7377F" w:rsidP="00D7377F"/>
    <w:p w14:paraId="23FD718B" w14:textId="77777777" w:rsidR="00D7377F" w:rsidRDefault="00D7377F" w:rsidP="00D7377F">
      <w:r>
        <w:t xml:space="preserve">5.1 </w:t>
      </w:r>
      <w:r>
        <w:rPr>
          <w:rFonts w:hint="eastAsia"/>
        </w:rPr>
        <w:t>Оценка</w:t>
      </w:r>
      <w:r>
        <w:t xml:space="preserve"> </w:t>
      </w:r>
      <w:r>
        <w:rPr>
          <w:rFonts w:hint="eastAsia"/>
        </w:rPr>
        <w:t>влияния</w:t>
      </w:r>
      <w:r>
        <w:t xml:space="preserve"> </w:t>
      </w:r>
      <w:r>
        <w:rPr>
          <w:rFonts w:hint="eastAsia"/>
        </w:rPr>
        <w:t>СТАТКОМ</w:t>
      </w:r>
      <w:r>
        <w:t xml:space="preserve"> </w:t>
      </w:r>
      <w:r>
        <w:rPr>
          <w:rFonts w:hint="eastAsia"/>
        </w:rPr>
        <w:t>на</w:t>
      </w:r>
      <w:r>
        <w:t xml:space="preserve"> </w:t>
      </w:r>
      <w:r>
        <w:rPr>
          <w:rFonts w:hint="eastAsia"/>
        </w:rPr>
        <w:t>фазочувствительные</w:t>
      </w:r>
      <w:r>
        <w:t xml:space="preserve"> </w:t>
      </w:r>
      <w:r>
        <w:rPr>
          <w:rFonts w:hint="eastAsia"/>
        </w:rPr>
        <w:t>защиты</w:t>
      </w:r>
      <w:r>
        <w:t xml:space="preserve"> </w:t>
      </w:r>
      <w:r>
        <w:rPr>
          <w:rFonts w:hint="eastAsia"/>
        </w:rPr>
        <w:t>контактной</w:t>
      </w:r>
      <w:r>
        <w:t xml:space="preserve"> </w:t>
      </w:r>
      <w:r>
        <w:rPr>
          <w:rFonts w:hint="eastAsia"/>
        </w:rPr>
        <w:t>сети</w:t>
      </w:r>
    </w:p>
    <w:p w14:paraId="4CF9B93D" w14:textId="77777777" w:rsidR="00D7377F" w:rsidRDefault="00D7377F" w:rsidP="00D7377F"/>
    <w:p w14:paraId="2344278A" w14:textId="77777777" w:rsidR="00D7377F" w:rsidRDefault="00D7377F" w:rsidP="00D7377F">
      <w:r>
        <w:t xml:space="preserve">5.2 </w:t>
      </w:r>
      <w:r>
        <w:rPr>
          <w:rFonts w:hint="eastAsia"/>
        </w:rPr>
        <w:t>Способ</w:t>
      </w:r>
      <w:r>
        <w:t xml:space="preserve"> </w:t>
      </w:r>
      <w:r>
        <w:rPr>
          <w:rFonts w:hint="eastAsia"/>
        </w:rPr>
        <w:t>обеспечения</w:t>
      </w:r>
      <w:r>
        <w:t xml:space="preserve"> </w:t>
      </w:r>
      <w:r>
        <w:rPr>
          <w:rFonts w:hint="eastAsia"/>
        </w:rPr>
        <w:t>селективной</w:t>
      </w:r>
      <w:r>
        <w:t xml:space="preserve"> </w:t>
      </w:r>
      <w:r>
        <w:rPr>
          <w:rFonts w:hint="eastAsia"/>
        </w:rPr>
        <w:t>работы</w:t>
      </w:r>
      <w:r>
        <w:t xml:space="preserve"> </w:t>
      </w:r>
      <w:r>
        <w:rPr>
          <w:rFonts w:hint="eastAsia"/>
        </w:rPr>
        <w:t>третье</w:t>
      </w:r>
      <w:r>
        <w:rPr>
          <w:rFonts w:hint="eastAsia"/>
        </w:rPr>
        <w:lastRenderedPageBreak/>
        <w:t>й</w:t>
      </w:r>
      <w:r>
        <w:t xml:space="preserve"> </w:t>
      </w:r>
      <w:r>
        <w:rPr>
          <w:rFonts w:hint="eastAsia"/>
        </w:rPr>
        <w:t>ступени</w:t>
      </w:r>
      <w:r>
        <w:t xml:space="preserve"> </w:t>
      </w:r>
      <w:r>
        <w:rPr>
          <w:rFonts w:hint="eastAsia"/>
        </w:rPr>
        <w:t>дистанционной</w:t>
      </w:r>
    </w:p>
    <w:p w14:paraId="08AD8C76" w14:textId="77777777" w:rsidR="00D7377F" w:rsidRDefault="00D7377F" w:rsidP="00D7377F"/>
    <w:p w14:paraId="04F24E9B" w14:textId="77777777" w:rsidR="00D7377F" w:rsidRDefault="00D7377F" w:rsidP="00D7377F">
      <w:r>
        <w:rPr>
          <w:rFonts w:hint="eastAsia"/>
        </w:rPr>
        <w:t>защиты</w:t>
      </w:r>
      <w:r>
        <w:t xml:space="preserve"> </w:t>
      </w:r>
      <w:r>
        <w:rPr>
          <w:rFonts w:hint="eastAsia"/>
        </w:rPr>
        <w:t>контактной</w:t>
      </w:r>
      <w:r>
        <w:t xml:space="preserve"> </w:t>
      </w:r>
      <w:r>
        <w:rPr>
          <w:rFonts w:hint="eastAsia"/>
        </w:rPr>
        <w:t>сети</w:t>
      </w:r>
    </w:p>
    <w:p w14:paraId="5EBE4B93" w14:textId="77777777" w:rsidR="00D7377F" w:rsidRDefault="00D7377F" w:rsidP="00D7377F"/>
    <w:p w14:paraId="45663A3E" w14:textId="77777777" w:rsidR="00D7377F" w:rsidRDefault="00D7377F" w:rsidP="00D7377F">
      <w:r>
        <w:t xml:space="preserve">5.3 </w:t>
      </w:r>
      <w:r>
        <w:rPr>
          <w:rFonts w:hint="eastAsia"/>
        </w:rPr>
        <w:t>Расчет</w:t>
      </w:r>
      <w:r>
        <w:t xml:space="preserve"> </w:t>
      </w:r>
      <w:r>
        <w:rPr>
          <w:rFonts w:hint="eastAsia"/>
        </w:rPr>
        <w:t>экономической</w:t>
      </w:r>
      <w:r>
        <w:t xml:space="preserve"> </w:t>
      </w:r>
      <w:r>
        <w:rPr>
          <w:rFonts w:hint="eastAsia"/>
        </w:rPr>
        <w:t>эффективности</w:t>
      </w:r>
      <w:r>
        <w:t xml:space="preserve"> </w:t>
      </w:r>
      <w:r>
        <w:rPr>
          <w:rFonts w:hint="eastAsia"/>
        </w:rPr>
        <w:t>от</w:t>
      </w:r>
      <w:r>
        <w:t xml:space="preserve"> </w:t>
      </w:r>
      <w:r>
        <w:rPr>
          <w:rFonts w:hint="eastAsia"/>
        </w:rPr>
        <w:t>внедрения</w:t>
      </w:r>
      <w:r>
        <w:t xml:space="preserve"> </w:t>
      </w:r>
      <w:r>
        <w:rPr>
          <w:rFonts w:hint="eastAsia"/>
        </w:rPr>
        <w:t>технологии</w:t>
      </w:r>
      <w:r>
        <w:t xml:space="preserve"> </w:t>
      </w:r>
      <w:r>
        <w:rPr>
          <w:rFonts w:hint="eastAsia"/>
        </w:rPr>
        <w:t>эксплуатации</w:t>
      </w:r>
      <w:r>
        <w:t xml:space="preserve"> </w:t>
      </w:r>
      <w:r>
        <w:rPr>
          <w:rFonts w:hint="eastAsia"/>
        </w:rPr>
        <w:t>регулируемых</w:t>
      </w:r>
      <w:r>
        <w:t xml:space="preserve"> </w:t>
      </w:r>
      <w:r>
        <w:rPr>
          <w:rFonts w:hint="eastAsia"/>
        </w:rPr>
        <w:t>устройств</w:t>
      </w:r>
      <w:r>
        <w:t xml:space="preserve"> </w:t>
      </w:r>
      <w:r>
        <w:rPr>
          <w:rFonts w:hint="eastAsia"/>
        </w:rPr>
        <w:t>поперечной</w:t>
      </w:r>
      <w:r>
        <w:t xml:space="preserve"> </w:t>
      </w:r>
      <w:r>
        <w:rPr>
          <w:rFonts w:hint="eastAsia"/>
        </w:rPr>
        <w:t>компенсации</w:t>
      </w:r>
      <w:r>
        <w:t xml:space="preserve"> </w:t>
      </w:r>
      <w:r>
        <w:rPr>
          <w:rFonts w:hint="eastAsia"/>
        </w:rPr>
        <w:t>реактивной</w:t>
      </w:r>
      <w:r>
        <w:t xml:space="preserve"> </w:t>
      </w:r>
      <w:r>
        <w:rPr>
          <w:rFonts w:hint="eastAsia"/>
        </w:rPr>
        <w:t>мощности</w:t>
      </w:r>
      <w:r>
        <w:t xml:space="preserve"> </w:t>
      </w:r>
      <w:r>
        <w:rPr>
          <w:rFonts w:hint="eastAsia"/>
        </w:rPr>
        <w:t>и</w:t>
      </w:r>
      <w:r>
        <w:t xml:space="preserve"> </w:t>
      </w:r>
      <w:r>
        <w:rPr>
          <w:rFonts w:hint="eastAsia"/>
        </w:rPr>
        <w:t>методики</w:t>
      </w:r>
      <w:r>
        <w:t xml:space="preserve"> </w:t>
      </w:r>
      <w:r>
        <w:rPr>
          <w:rFonts w:hint="eastAsia"/>
        </w:rPr>
        <w:t>оценки</w:t>
      </w:r>
      <w:r>
        <w:t xml:space="preserve"> </w:t>
      </w:r>
      <w:r>
        <w:rPr>
          <w:rFonts w:hint="eastAsia"/>
        </w:rPr>
        <w:t>влияния</w:t>
      </w:r>
      <w:r>
        <w:t xml:space="preserve"> </w:t>
      </w:r>
      <w:r>
        <w:rPr>
          <w:rFonts w:hint="eastAsia"/>
        </w:rPr>
        <w:t>их</w:t>
      </w:r>
      <w:r>
        <w:t xml:space="preserve"> </w:t>
      </w:r>
      <w:r>
        <w:rPr>
          <w:rFonts w:hint="eastAsia"/>
        </w:rPr>
        <w:t>технических</w:t>
      </w:r>
      <w:r>
        <w:t xml:space="preserve"> </w:t>
      </w:r>
      <w:r>
        <w:rPr>
          <w:rFonts w:hint="eastAsia"/>
        </w:rPr>
        <w:t>параметров</w:t>
      </w:r>
      <w:r>
        <w:t xml:space="preserve"> </w:t>
      </w:r>
      <w:r>
        <w:rPr>
          <w:rFonts w:hint="eastAsia"/>
        </w:rPr>
        <w:t>на</w:t>
      </w:r>
      <w:r>
        <w:t xml:space="preserve"> </w:t>
      </w:r>
      <w:r>
        <w:rPr>
          <w:rFonts w:hint="eastAsia"/>
        </w:rPr>
        <w:t>эксплуатационные</w:t>
      </w:r>
      <w:r>
        <w:t xml:space="preserve"> </w:t>
      </w:r>
      <w:r>
        <w:rPr>
          <w:rFonts w:hint="eastAsia"/>
        </w:rPr>
        <w:t>показатели</w:t>
      </w:r>
      <w:r>
        <w:t xml:space="preserve"> </w:t>
      </w:r>
      <w:r>
        <w:rPr>
          <w:rFonts w:hint="eastAsia"/>
        </w:rPr>
        <w:t>тяговой</w:t>
      </w:r>
      <w:r>
        <w:t xml:space="preserve"> </w:t>
      </w:r>
      <w:r>
        <w:rPr>
          <w:rFonts w:hint="eastAsia"/>
        </w:rPr>
        <w:t>сети</w:t>
      </w:r>
    </w:p>
    <w:p w14:paraId="7DD52F51" w14:textId="77777777" w:rsidR="00D7377F" w:rsidRDefault="00D7377F" w:rsidP="00D7377F"/>
    <w:p w14:paraId="76852B9C" w14:textId="77777777" w:rsidR="00D7377F" w:rsidRDefault="00D7377F" w:rsidP="00D7377F">
      <w:r>
        <w:t xml:space="preserve">5.4 </w:t>
      </w:r>
      <w:r>
        <w:rPr>
          <w:rFonts w:hint="eastAsia"/>
        </w:rPr>
        <w:t>Выводы</w:t>
      </w:r>
      <w:r>
        <w:t xml:space="preserve"> </w:t>
      </w:r>
      <w:r>
        <w:rPr>
          <w:rFonts w:hint="eastAsia"/>
        </w:rPr>
        <w:t>по</w:t>
      </w:r>
      <w:r>
        <w:t xml:space="preserve"> </w:t>
      </w:r>
      <w:r>
        <w:rPr>
          <w:rFonts w:hint="eastAsia"/>
        </w:rPr>
        <w:t>пятому</w:t>
      </w:r>
      <w:r>
        <w:t xml:space="preserve"> </w:t>
      </w:r>
      <w:r>
        <w:rPr>
          <w:rFonts w:hint="eastAsia"/>
        </w:rPr>
        <w:t>разделу</w:t>
      </w:r>
    </w:p>
    <w:p w14:paraId="6DE7032B" w14:textId="77777777" w:rsidR="00D7377F" w:rsidRDefault="00D7377F" w:rsidP="00D7377F"/>
    <w:p w14:paraId="5271806E" w14:textId="77777777" w:rsidR="00D7377F" w:rsidRDefault="00D7377F" w:rsidP="00D7377F">
      <w:r>
        <w:rPr>
          <w:rFonts w:hint="eastAsia"/>
        </w:rPr>
        <w:t>ЗАКЛЮЧЕНИЕ</w:t>
      </w:r>
    </w:p>
    <w:p w14:paraId="6758E6E2" w14:textId="77777777" w:rsidR="00D7377F" w:rsidRDefault="00D7377F" w:rsidP="00D7377F"/>
    <w:p w14:paraId="4AF053D8" w14:textId="589E4DA8" w:rsidR="00D7377F" w:rsidRPr="00D7377F" w:rsidRDefault="00D7377F" w:rsidP="00D7377F">
      <w:r>
        <w:rPr>
          <w:rFonts w:hint="eastAsia"/>
        </w:rPr>
        <w:t>СПИСОК</w:t>
      </w:r>
      <w:r>
        <w:t xml:space="preserve"> </w:t>
      </w:r>
      <w:r>
        <w:rPr>
          <w:rFonts w:hint="eastAsia"/>
        </w:rPr>
        <w:t>ЛИТЕРАТУРЫ</w:t>
      </w:r>
    </w:p>
    <w:sectPr w:rsidR="00D7377F" w:rsidRPr="00D7377F" w:rsidSect="00803C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1ACD" w14:textId="77777777" w:rsidR="00803C2C" w:rsidRDefault="00803C2C">
      <w:pPr>
        <w:spacing w:after="0" w:line="240" w:lineRule="auto"/>
      </w:pPr>
      <w:r>
        <w:separator/>
      </w:r>
    </w:p>
  </w:endnote>
  <w:endnote w:type="continuationSeparator" w:id="0">
    <w:p w14:paraId="2F398EB2" w14:textId="77777777" w:rsidR="00803C2C" w:rsidRDefault="0080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A0C0D" w14:textId="77777777" w:rsidR="00803C2C" w:rsidRDefault="00803C2C"/>
    <w:p w14:paraId="0C0D136F" w14:textId="77777777" w:rsidR="00803C2C" w:rsidRDefault="00803C2C"/>
    <w:p w14:paraId="6CAF5274" w14:textId="77777777" w:rsidR="00803C2C" w:rsidRDefault="00803C2C"/>
    <w:p w14:paraId="1CFB10C6" w14:textId="77777777" w:rsidR="00803C2C" w:rsidRDefault="00803C2C"/>
    <w:p w14:paraId="66BF2D4E" w14:textId="77777777" w:rsidR="00803C2C" w:rsidRDefault="00803C2C"/>
    <w:p w14:paraId="4F39FE13" w14:textId="77777777" w:rsidR="00803C2C" w:rsidRDefault="00803C2C"/>
    <w:p w14:paraId="7ED4F897" w14:textId="77777777" w:rsidR="00803C2C" w:rsidRDefault="00803C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29831" wp14:editId="43056A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E0694" w14:textId="77777777" w:rsidR="00803C2C" w:rsidRDefault="00803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298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74E0694" w14:textId="77777777" w:rsidR="00803C2C" w:rsidRDefault="00803C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1A2F4" w14:textId="77777777" w:rsidR="00803C2C" w:rsidRDefault="00803C2C"/>
    <w:p w14:paraId="15E54C46" w14:textId="77777777" w:rsidR="00803C2C" w:rsidRDefault="00803C2C"/>
    <w:p w14:paraId="18ABE6E9" w14:textId="77777777" w:rsidR="00803C2C" w:rsidRDefault="00803C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CF48F5" wp14:editId="482EB5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FC414" w14:textId="77777777" w:rsidR="00803C2C" w:rsidRDefault="00803C2C"/>
                          <w:p w14:paraId="0EA1DD27" w14:textId="77777777" w:rsidR="00803C2C" w:rsidRDefault="00803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CF48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CFC414" w14:textId="77777777" w:rsidR="00803C2C" w:rsidRDefault="00803C2C"/>
                    <w:p w14:paraId="0EA1DD27" w14:textId="77777777" w:rsidR="00803C2C" w:rsidRDefault="00803C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C62514" w14:textId="77777777" w:rsidR="00803C2C" w:rsidRDefault="00803C2C"/>
    <w:p w14:paraId="6D893F16" w14:textId="77777777" w:rsidR="00803C2C" w:rsidRDefault="00803C2C">
      <w:pPr>
        <w:rPr>
          <w:sz w:val="2"/>
          <w:szCs w:val="2"/>
        </w:rPr>
      </w:pPr>
    </w:p>
    <w:p w14:paraId="4546327E" w14:textId="77777777" w:rsidR="00803C2C" w:rsidRDefault="00803C2C"/>
    <w:p w14:paraId="310BDD39" w14:textId="77777777" w:rsidR="00803C2C" w:rsidRDefault="00803C2C">
      <w:pPr>
        <w:spacing w:after="0" w:line="240" w:lineRule="auto"/>
      </w:pPr>
    </w:p>
  </w:footnote>
  <w:footnote w:type="continuationSeparator" w:id="0">
    <w:p w14:paraId="2E08F348" w14:textId="77777777" w:rsidR="00803C2C" w:rsidRDefault="0080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2C"/>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24823</TotalTime>
  <Pages>4</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3184</cp:revision>
  <cp:lastPrinted>2009-02-06T05:36:00Z</cp:lastPrinted>
  <dcterms:created xsi:type="dcterms:W3CDTF">2024-01-07T13:43:00Z</dcterms:created>
  <dcterms:modified xsi:type="dcterms:W3CDTF">2024-02-17T13:20:00Z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