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8AE4"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Дьякова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Ольга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Алексеевна</w:t>
      </w:r>
      <w:r w:rsidRPr="005D11FD">
        <w:rPr>
          <w:rFonts w:ascii="Helvetica" w:hAnsi="Helvetica" w:cs="Helvetica"/>
          <w:b/>
          <w:bCs/>
          <w:color w:val="222222"/>
          <w:sz w:val="21"/>
          <w:szCs w:val="21"/>
        </w:rPr>
        <w:t>.</w:t>
      </w:r>
    </w:p>
    <w:p w14:paraId="1FB0F5D1"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Течения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неньютоновской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различной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формы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условиями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скольжение–прилипание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стенке</w:t>
      </w:r>
      <w:r w:rsidRPr="005D11FD">
        <w:rPr>
          <w:rFonts w:ascii="Helvetica" w:hAnsi="Helvetica" w:cs="Helvetica"/>
          <w:b/>
          <w:bCs/>
          <w:color w:val="222222"/>
          <w:sz w:val="21"/>
          <w:szCs w:val="21"/>
        </w:rPr>
        <w:t xml:space="preserve"> : </w:t>
      </w:r>
      <w:r w:rsidRPr="005D11FD">
        <w:rPr>
          <w:rFonts w:ascii="Helvetica" w:hAnsi="Helvetica" w:cs="Helvetica" w:hint="eastAsia"/>
          <w:b/>
          <w:bCs/>
          <w:color w:val="222222"/>
          <w:sz w:val="21"/>
          <w:szCs w:val="21"/>
        </w:rPr>
        <w:t>диссертация</w:t>
      </w:r>
      <w:r w:rsidRPr="005D11FD">
        <w:rPr>
          <w:rFonts w:ascii="Helvetica" w:hAnsi="Helvetica" w:cs="Helvetica"/>
          <w:b/>
          <w:bCs/>
          <w:color w:val="222222"/>
          <w:sz w:val="21"/>
          <w:szCs w:val="21"/>
        </w:rPr>
        <w:t xml:space="preserve"> ... </w:t>
      </w:r>
      <w:r w:rsidRPr="005D11FD">
        <w:rPr>
          <w:rFonts w:ascii="Helvetica" w:hAnsi="Helvetica" w:cs="Helvetica" w:hint="eastAsia"/>
          <w:b/>
          <w:bCs/>
          <w:color w:val="222222"/>
          <w:sz w:val="21"/>
          <w:szCs w:val="21"/>
        </w:rPr>
        <w:t>кандидата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физико</w:t>
      </w:r>
      <w:r w:rsidRPr="005D11FD">
        <w:rPr>
          <w:rFonts w:ascii="Helvetica" w:hAnsi="Helvetica" w:cs="Helvetica"/>
          <w:b/>
          <w:bCs/>
          <w:color w:val="222222"/>
          <w:sz w:val="21"/>
          <w:szCs w:val="21"/>
        </w:rPr>
        <w:t>-</w:t>
      </w:r>
      <w:r w:rsidRPr="005D11FD">
        <w:rPr>
          <w:rFonts w:ascii="Helvetica" w:hAnsi="Helvetica" w:cs="Helvetica" w:hint="eastAsia"/>
          <w:b/>
          <w:bCs/>
          <w:color w:val="222222"/>
          <w:sz w:val="21"/>
          <w:szCs w:val="21"/>
        </w:rPr>
        <w:t>математических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наук</w:t>
      </w:r>
      <w:r w:rsidRPr="005D11FD">
        <w:rPr>
          <w:rFonts w:ascii="Helvetica" w:hAnsi="Helvetica" w:cs="Helvetica"/>
          <w:b/>
          <w:bCs/>
          <w:color w:val="222222"/>
          <w:sz w:val="21"/>
          <w:szCs w:val="21"/>
        </w:rPr>
        <w:t xml:space="preserve"> : 01.02.05 / </w:t>
      </w:r>
      <w:r w:rsidRPr="005D11FD">
        <w:rPr>
          <w:rFonts w:ascii="Helvetica" w:hAnsi="Helvetica" w:cs="Helvetica" w:hint="eastAsia"/>
          <w:b/>
          <w:bCs/>
          <w:color w:val="222222"/>
          <w:sz w:val="21"/>
          <w:szCs w:val="21"/>
        </w:rPr>
        <w:t>Дьякова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Ольга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Алексеевна</w:t>
      </w:r>
      <w:r w:rsidRPr="005D11FD">
        <w:rPr>
          <w:rFonts w:ascii="Helvetica" w:hAnsi="Helvetica" w:cs="Helvetica"/>
          <w:b/>
          <w:bCs/>
          <w:color w:val="222222"/>
          <w:sz w:val="21"/>
          <w:szCs w:val="21"/>
        </w:rPr>
        <w:t>; [</w:t>
      </w:r>
      <w:r w:rsidRPr="005D11FD">
        <w:rPr>
          <w:rFonts w:ascii="Helvetica" w:hAnsi="Helvetica" w:cs="Helvetica" w:hint="eastAsia"/>
          <w:b/>
          <w:bCs/>
          <w:color w:val="222222"/>
          <w:sz w:val="21"/>
          <w:szCs w:val="21"/>
        </w:rPr>
        <w:t>Место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защиты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Национальный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исследовательский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Томский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государственный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университет</w:t>
      </w:r>
      <w:r w:rsidRPr="005D11FD">
        <w:rPr>
          <w:rFonts w:ascii="Helvetica" w:hAnsi="Helvetica" w:cs="Helvetica"/>
          <w:b/>
          <w:bCs/>
          <w:color w:val="222222"/>
          <w:sz w:val="21"/>
          <w:szCs w:val="21"/>
        </w:rPr>
        <w:t xml:space="preserve">]. - </w:t>
      </w:r>
      <w:r w:rsidRPr="005D11FD">
        <w:rPr>
          <w:rFonts w:ascii="Helvetica" w:hAnsi="Helvetica" w:cs="Helvetica" w:hint="eastAsia"/>
          <w:b/>
          <w:bCs/>
          <w:color w:val="222222"/>
          <w:sz w:val="21"/>
          <w:szCs w:val="21"/>
        </w:rPr>
        <w:t>Томск</w:t>
      </w:r>
      <w:r w:rsidRPr="005D11FD">
        <w:rPr>
          <w:rFonts w:ascii="Helvetica" w:hAnsi="Helvetica" w:cs="Helvetica"/>
          <w:b/>
          <w:bCs/>
          <w:color w:val="222222"/>
          <w:sz w:val="21"/>
          <w:szCs w:val="21"/>
        </w:rPr>
        <w:t xml:space="preserve">, 2019. - 108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 </w:t>
      </w:r>
      <w:r w:rsidRPr="005D11FD">
        <w:rPr>
          <w:rFonts w:ascii="Helvetica" w:hAnsi="Helvetica" w:cs="Helvetica" w:hint="eastAsia"/>
          <w:b/>
          <w:bCs/>
          <w:color w:val="222222"/>
          <w:sz w:val="21"/>
          <w:szCs w:val="21"/>
        </w:rPr>
        <w:t>ил</w:t>
      </w:r>
      <w:r w:rsidRPr="005D11FD">
        <w:rPr>
          <w:rFonts w:ascii="Helvetica" w:hAnsi="Helvetica" w:cs="Helvetica"/>
          <w:b/>
          <w:bCs/>
          <w:color w:val="222222"/>
          <w:sz w:val="21"/>
          <w:szCs w:val="21"/>
        </w:rPr>
        <w:t>.</w:t>
      </w:r>
    </w:p>
    <w:p w14:paraId="62D3141D"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больше</w:t>
      </w:r>
    </w:p>
    <w:p w14:paraId="56B7776C"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Цитаты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из</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текста</w:t>
      </w:r>
      <w:r w:rsidRPr="005D11FD">
        <w:rPr>
          <w:rFonts w:ascii="Helvetica" w:hAnsi="Helvetica" w:cs="Helvetica"/>
          <w:b/>
          <w:bCs/>
          <w:color w:val="222222"/>
          <w:sz w:val="21"/>
          <w:szCs w:val="21"/>
        </w:rPr>
        <w:t>:</w:t>
      </w:r>
    </w:p>
    <w:p w14:paraId="576D50BC"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стр</w:t>
      </w:r>
      <w:r w:rsidRPr="005D11FD">
        <w:rPr>
          <w:rFonts w:ascii="Helvetica" w:hAnsi="Helvetica" w:cs="Helvetica"/>
          <w:b/>
          <w:bCs/>
          <w:color w:val="222222"/>
          <w:sz w:val="21"/>
          <w:szCs w:val="21"/>
        </w:rPr>
        <w:t>. 1</w:t>
      </w:r>
    </w:p>
    <w:p w14:paraId="17BF28B9"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университет</w:t>
      </w:r>
      <w:r w:rsidRPr="005D11FD">
        <w:rPr>
          <w:rFonts w:ascii="Helvetica" w:hAnsi="Helvetica" w:cs="Helvetica" w:hint="eastAsia"/>
          <w:b/>
          <w:bCs/>
          <w:color w:val="222222"/>
          <w:sz w:val="21"/>
          <w:szCs w:val="21"/>
        </w:rPr>
        <w:t>»</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правах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рукописи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Дьякова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Ольга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Алексеевна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ТЕЧЕНИЯ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НЕНЬЮТОНОВСКОЙ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РАЗЛИЧНОЙ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ФОРМЫ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УСЛОВИЯМИ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СКОЛЬЖЕНИЕ–ПРИЛИПАНИЕ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СТЕНКЕ</w:t>
      </w:r>
      <w:r w:rsidRPr="005D11FD">
        <w:rPr>
          <w:rFonts w:ascii="Helvetica" w:hAnsi="Helvetica" w:cs="Helvetica"/>
          <w:b/>
          <w:bCs/>
          <w:color w:val="222222"/>
          <w:sz w:val="21"/>
          <w:szCs w:val="21"/>
        </w:rPr>
        <w:t xml:space="preserve"> 01.02.05 </w:t>
      </w:r>
      <w:r w:rsidRPr="005D11FD">
        <w:rPr>
          <w:rFonts w:ascii="Helvetica" w:hAnsi="Helvetica" w:cs="Helvetica" w:hint="eastAsia"/>
          <w:b/>
          <w:bCs/>
          <w:color w:val="222222"/>
          <w:sz w:val="21"/>
          <w:szCs w:val="21"/>
        </w:rPr>
        <w:t>–</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Механика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газа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плазмы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Диссертация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соискание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ученой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степени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кандидата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физико</w:t>
      </w:r>
      <w:r w:rsidRPr="005D11FD">
        <w:rPr>
          <w:rFonts w:ascii="Helvetica" w:hAnsi="Helvetica" w:cs="Helvetica"/>
          <w:b/>
          <w:bCs/>
          <w:color w:val="222222"/>
          <w:sz w:val="21"/>
          <w:szCs w:val="21"/>
        </w:rPr>
        <w:t>-</w:t>
      </w:r>
      <w:r w:rsidRPr="005D11FD">
        <w:rPr>
          <w:rFonts w:ascii="Helvetica" w:hAnsi="Helvetica" w:cs="Helvetica" w:hint="eastAsia"/>
          <w:b/>
          <w:bCs/>
          <w:color w:val="222222"/>
          <w:sz w:val="21"/>
          <w:szCs w:val="21"/>
        </w:rPr>
        <w:t>математических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наук</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Научный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руководитель</w:t>
      </w:r>
    </w:p>
    <w:p w14:paraId="1B89EE51"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стр</w:t>
      </w:r>
      <w:r w:rsidRPr="005D11FD">
        <w:rPr>
          <w:rFonts w:ascii="Helvetica" w:hAnsi="Helvetica" w:cs="Helvetica"/>
          <w:b/>
          <w:bCs/>
          <w:color w:val="222222"/>
          <w:sz w:val="21"/>
          <w:szCs w:val="21"/>
        </w:rPr>
        <w:t>. 5</w:t>
      </w:r>
    </w:p>
    <w:p w14:paraId="15885A3E"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разработка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вычислительной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методики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расчета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течений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неньютоновской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несжимаемой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различной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формы</w:t>
      </w:r>
      <w:r w:rsidRPr="005D11FD">
        <w:rPr>
          <w:rFonts w:ascii="Helvetica" w:hAnsi="Helvetica" w:cs="Helvetica"/>
          <w:b/>
          <w:bCs/>
          <w:color w:val="222222"/>
          <w:sz w:val="21"/>
          <w:szCs w:val="21"/>
        </w:rPr>
        <w:t xml:space="preserve">; </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Исследование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течений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реологически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сложной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плоских</w:t>
      </w:r>
      <w:r w:rsidRPr="005D11FD">
        <w:rPr>
          <w:rFonts w:ascii="Helvetica" w:hAnsi="Helvetica" w:cs="Helvetica"/>
          <w:b/>
          <w:bCs/>
          <w:color w:val="222222"/>
          <w:sz w:val="21"/>
          <w:szCs w:val="21"/>
        </w:rPr>
        <w:t xml:space="preserve"> L-</w:t>
      </w:r>
      <w:r w:rsidRPr="005D11FD">
        <w:rPr>
          <w:rFonts w:ascii="Helvetica" w:hAnsi="Helvetica" w:cs="Helvetica" w:hint="eastAsia"/>
          <w:b/>
          <w:bCs/>
          <w:color w:val="222222"/>
          <w:sz w:val="21"/>
          <w:szCs w:val="21"/>
        </w:rPr>
        <w:t>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w:t>
      </w:r>
      <w:r w:rsidRPr="005D11FD">
        <w:rPr>
          <w:rFonts w:ascii="Helvetica" w:hAnsi="Helvetica" w:cs="Helvetica"/>
          <w:b/>
          <w:bCs/>
          <w:color w:val="222222"/>
          <w:sz w:val="21"/>
          <w:szCs w:val="21"/>
        </w:rPr>
        <w:t>-</w:t>
      </w:r>
      <w:r w:rsidRPr="005D11FD">
        <w:rPr>
          <w:rFonts w:ascii="Helvetica" w:hAnsi="Helvetica" w:cs="Helvetica" w:hint="eastAsia"/>
          <w:b/>
          <w:bCs/>
          <w:color w:val="222222"/>
          <w:sz w:val="21"/>
          <w:szCs w:val="21"/>
        </w:rPr>
        <w:t>образных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учетом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двух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моделей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взаимодействия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стенкой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различных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условиях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границах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втекания</w:t>
      </w:r>
    </w:p>
    <w:p w14:paraId="2AFAB492"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стр</w:t>
      </w:r>
      <w:r w:rsidRPr="005D11FD">
        <w:rPr>
          <w:rFonts w:ascii="Helvetica" w:hAnsi="Helvetica" w:cs="Helvetica"/>
          <w:b/>
          <w:bCs/>
          <w:color w:val="222222"/>
          <w:sz w:val="21"/>
          <w:szCs w:val="21"/>
        </w:rPr>
        <w:t>. 6</w:t>
      </w:r>
    </w:p>
    <w:p w14:paraId="6EEE19C8"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создании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средств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математического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моделирования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течений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неньютоновских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жидкостей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различной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формы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условиями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скольжение–прилипание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твердых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границах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помощью</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созданных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средств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математического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моделирования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были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получены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новые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знания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движении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степенной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L- </w:t>
      </w:r>
      <w:r w:rsidRPr="005D11FD">
        <w:rPr>
          <w:rFonts w:ascii="Helvetica" w:hAnsi="Helvetica" w:cs="Helvetica" w:hint="eastAsia"/>
          <w:b/>
          <w:bCs/>
          <w:color w:val="222222"/>
          <w:sz w:val="21"/>
          <w:szCs w:val="21"/>
        </w:rPr>
        <w:t>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w:t>
      </w:r>
      <w:r w:rsidRPr="005D11FD">
        <w:rPr>
          <w:rFonts w:ascii="Helvetica" w:hAnsi="Helvetica" w:cs="Helvetica"/>
          <w:b/>
          <w:bCs/>
          <w:color w:val="222222"/>
          <w:sz w:val="21"/>
          <w:szCs w:val="21"/>
        </w:rPr>
        <w:t>-</w:t>
      </w:r>
      <w:r w:rsidRPr="005D11FD">
        <w:rPr>
          <w:rFonts w:ascii="Helvetica" w:hAnsi="Helvetica" w:cs="Helvetica" w:hint="eastAsia"/>
          <w:b/>
          <w:bCs/>
          <w:color w:val="222222"/>
          <w:sz w:val="21"/>
          <w:szCs w:val="21"/>
        </w:rPr>
        <w:t>образных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каналах</w:t>
      </w:r>
    </w:p>
    <w:p w14:paraId="3F5FF834" w14:textId="77777777" w:rsidR="005D11FD" w:rsidRPr="005D11FD" w:rsidRDefault="005D11FD" w:rsidP="005D11FD">
      <w:pPr>
        <w:rPr>
          <w:rFonts w:ascii="Helvetica" w:hAnsi="Helvetica" w:cs="Helvetica"/>
          <w:b/>
          <w:bCs/>
          <w:color w:val="222222"/>
          <w:sz w:val="21"/>
          <w:szCs w:val="21"/>
        </w:rPr>
      </w:pPr>
    </w:p>
    <w:p w14:paraId="5FC1C81E"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lastRenderedPageBreak/>
        <w:t>Оглавление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диссертации</w:t>
      </w:r>
    </w:p>
    <w:p w14:paraId="28270FF3"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кандидат</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наук</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Дьякова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Ольга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Алексеевна</w:t>
      </w:r>
    </w:p>
    <w:p w14:paraId="7D9BAA13"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ВВЕДЕНИЕ</w:t>
      </w:r>
    </w:p>
    <w:p w14:paraId="57D8A212" w14:textId="77777777" w:rsidR="005D11FD" w:rsidRPr="005D11FD" w:rsidRDefault="005D11FD" w:rsidP="005D11FD">
      <w:pPr>
        <w:rPr>
          <w:rFonts w:ascii="Helvetica" w:hAnsi="Helvetica" w:cs="Helvetica"/>
          <w:b/>
          <w:bCs/>
          <w:color w:val="222222"/>
          <w:sz w:val="21"/>
          <w:szCs w:val="21"/>
        </w:rPr>
      </w:pPr>
    </w:p>
    <w:p w14:paraId="2CCE8074"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1 </w:t>
      </w:r>
      <w:r w:rsidRPr="005D11FD">
        <w:rPr>
          <w:rFonts w:ascii="Helvetica" w:hAnsi="Helvetica" w:cs="Helvetica" w:hint="eastAsia"/>
          <w:b/>
          <w:bCs/>
          <w:color w:val="222222"/>
          <w:sz w:val="21"/>
          <w:szCs w:val="21"/>
        </w:rPr>
        <w:t>Течения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вязких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жидкостей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учетом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различных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моделей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взаимодействия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стенкой</w:t>
      </w:r>
    </w:p>
    <w:p w14:paraId="0922BBE9" w14:textId="77777777" w:rsidR="005D11FD" w:rsidRPr="005D11FD" w:rsidRDefault="005D11FD" w:rsidP="005D11FD">
      <w:pPr>
        <w:rPr>
          <w:rFonts w:ascii="Helvetica" w:hAnsi="Helvetica" w:cs="Helvetica"/>
          <w:b/>
          <w:bCs/>
          <w:color w:val="222222"/>
          <w:sz w:val="21"/>
          <w:szCs w:val="21"/>
        </w:rPr>
      </w:pPr>
    </w:p>
    <w:p w14:paraId="148F7DFD"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2 </w:t>
      </w:r>
      <w:r w:rsidRPr="005D11FD">
        <w:rPr>
          <w:rFonts w:ascii="Helvetica" w:hAnsi="Helvetica" w:cs="Helvetica" w:hint="eastAsia"/>
          <w:b/>
          <w:bCs/>
          <w:color w:val="222222"/>
          <w:sz w:val="21"/>
          <w:szCs w:val="21"/>
        </w:rPr>
        <w:t>Метод</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расчета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течений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каналах</w:t>
      </w:r>
    </w:p>
    <w:p w14:paraId="5FE10A0E" w14:textId="77777777" w:rsidR="005D11FD" w:rsidRPr="005D11FD" w:rsidRDefault="005D11FD" w:rsidP="005D11FD">
      <w:pPr>
        <w:rPr>
          <w:rFonts w:ascii="Helvetica" w:hAnsi="Helvetica" w:cs="Helvetica"/>
          <w:b/>
          <w:bCs/>
          <w:color w:val="222222"/>
          <w:sz w:val="21"/>
          <w:szCs w:val="21"/>
        </w:rPr>
      </w:pPr>
    </w:p>
    <w:p w14:paraId="574BAF4C"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2.1 </w:t>
      </w:r>
      <w:r w:rsidRPr="005D11FD">
        <w:rPr>
          <w:rFonts w:ascii="Helvetica" w:hAnsi="Helvetica" w:cs="Helvetica" w:hint="eastAsia"/>
          <w:b/>
          <w:bCs/>
          <w:color w:val="222222"/>
          <w:sz w:val="21"/>
          <w:szCs w:val="21"/>
        </w:rPr>
        <w:t>Обзор</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методов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решения</w:t>
      </w:r>
    </w:p>
    <w:p w14:paraId="0D90EC40" w14:textId="77777777" w:rsidR="005D11FD" w:rsidRPr="005D11FD" w:rsidRDefault="005D11FD" w:rsidP="005D11FD">
      <w:pPr>
        <w:rPr>
          <w:rFonts w:ascii="Helvetica" w:hAnsi="Helvetica" w:cs="Helvetica"/>
          <w:b/>
          <w:bCs/>
          <w:color w:val="222222"/>
          <w:sz w:val="21"/>
          <w:szCs w:val="21"/>
        </w:rPr>
      </w:pPr>
    </w:p>
    <w:p w14:paraId="0BC40D79"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2.2 </w:t>
      </w:r>
      <w:r w:rsidRPr="005D11FD">
        <w:rPr>
          <w:rFonts w:ascii="Helvetica" w:hAnsi="Helvetica" w:cs="Helvetica" w:hint="eastAsia"/>
          <w:b/>
          <w:bCs/>
          <w:color w:val="222222"/>
          <w:sz w:val="21"/>
          <w:szCs w:val="21"/>
        </w:rPr>
        <w:t>Метод</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контрольных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объемов</w:t>
      </w:r>
    </w:p>
    <w:p w14:paraId="7B459399" w14:textId="77777777" w:rsidR="005D11FD" w:rsidRPr="005D11FD" w:rsidRDefault="005D11FD" w:rsidP="005D11FD">
      <w:pPr>
        <w:rPr>
          <w:rFonts w:ascii="Helvetica" w:hAnsi="Helvetica" w:cs="Helvetica"/>
          <w:b/>
          <w:bCs/>
          <w:color w:val="222222"/>
          <w:sz w:val="21"/>
          <w:szCs w:val="21"/>
        </w:rPr>
      </w:pPr>
    </w:p>
    <w:p w14:paraId="373C6113"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2.2.1 </w:t>
      </w:r>
      <w:r w:rsidRPr="005D11FD">
        <w:rPr>
          <w:rFonts w:ascii="Helvetica" w:hAnsi="Helvetica" w:cs="Helvetica" w:hint="eastAsia"/>
          <w:b/>
          <w:bCs/>
          <w:color w:val="222222"/>
          <w:sz w:val="21"/>
          <w:szCs w:val="21"/>
        </w:rPr>
        <w:t>Дискретный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аналог</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для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двумерной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задачи</w:t>
      </w:r>
    </w:p>
    <w:p w14:paraId="2264DF8F" w14:textId="77777777" w:rsidR="005D11FD" w:rsidRPr="005D11FD" w:rsidRDefault="005D11FD" w:rsidP="005D11FD">
      <w:pPr>
        <w:rPr>
          <w:rFonts w:ascii="Helvetica" w:hAnsi="Helvetica" w:cs="Helvetica"/>
          <w:b/>
          <w:bCs/>
          <w:color w:val="222222"/>
          <w:sz w:val="21"/>
          <w:szCs w:val="21"/>
        </w:rPr>
      </w:pPr>
    </w:p>
    <w:p w14:paraId="12E139A2"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2.2.2 </w:t>
      </w:r>
      <w:r w:rsidRPr="005D11FD">
        <w:rPr>
          <w:rFonts w:ascii="Helvetica" w:hAnsi="Helvetica" w:cs="Helvetica" w:hint="eastAsia"/>
          <w:b/>
          <w:bCs/>
          <w:color w:val="222222"/>
          <w:sz w:val="21"/>
          <w:szCs w:val="21"/>
        </w:rPr>
        <w:t>Корректирующая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процедура</w:t>
      </w:r>
      <w:r w:rsidRPr="005D11FD">
        <w:rPr>
          <w:rFonts w:ascii="Helvetica" w:hAnsi="Helvetica" w:cs="Helvetica"/>
          <w:b/>
          <w:bCs/>
          <w:color w:val="222222"/>
          <w:sz w:val="21"/>
          <w:szCs w:val="21"/>
        </w:rPr>
        <w:t xml:space="preserve"> SIMPLE</w:t>
      </w:r>
    </w:p>
    <w:p w14:paraId="656CB6AB" w14:textId="77777777" w:rsidR="005D11FD" w:rsidRPr="005D11FD" w:rsidRDefault="005D11FD" w:rsidP="005D11FD">
      <w:pPr>
        <w:rPr>
          <w:rFonts w:ascii="Helvetica" w:hAnsi="Helvetica" w:cs="Helvetica"/>
          <w:b/>
          <w:bCs/>
          <w:color w:val="222222"/>
          <w:sz w:val="21"/>
          <w:szCs w:val="21"/>
        </w:rPr>
      </w:pPr>
    </w:p>
    <w:p w14:paraId="16A8AE84"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2.2.3 </w:t>
      </w:r>
      <w:r w:rsidRPr="005D11FD">
        <w:rPr>
          <w:rFonts w:ascii="Helvetica" w:hAnsi="Helvetica" w:cs="Helvetica" w:hint="eastAsia"/>
          <w:b/>
          <w:bCs/>
          <w:color w:val="222222"/>
          <w:sz w:val="21"/>
          <w:szCs w:val="21"/>
        </w:rPr>
        <w:t>Дискретизация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источникового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члена</w:t>
      </w:r>
    </w:p>
    <w:p w14:paraId="603BC31C" w14:textId="77777777" w:rsidR="005D11FD" w:rsidRPr="005D11FD" w:rsidRDefault="005D11FD" w:rsidP="005D11FD">
      <w:pPr>
        <w:rPr>
          <w:rFonts w:ascii="Helvetica" w:hAnsi="Helvetica" w:cs="Helvetica"/>
          <w:b/>
          <w:bCs/>
          <w:color w:val="222222"/>
          <w:sz w:val="21"/>
          <w:szCs w:val="21"/>
        </w:rPr>
      </w:pPr>
    </w:p>
    <w:p w14:paraId="6FB8FC1C"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2.2.4 </w:t>
      </w:r>
      <w:r w:rsidRPr="005D11FD">
        <w:rPr>
          <w:rFonts w:ascii="Helvetica" w:hAnsi="Helvetica" w:cs="Helvetica" w:hint="eastAsia"/>
          <w:b/>
          <w:bCs/>
          <w:color w:val="222222"/>
          <w:sz w:val="21"/>
          <w:szCs w:val="21"/>
        </w:rPr>
        <w:t>Расчет</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эффективной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вязкости</w:t>
      </w:r>
    </w:p>
    <w:p w14:paraId="26ACB070" w14:textId="77777777" w:rsidR="005D11FD" w:rsidRPr="005D11FD" w:rsidRDefault="005D11FD" w:rsidP="005D11FD">
      <w:pPr>
        <w:rPr>
          <w:rFonts w:ascii="Helvetica" w:hAnsi="Helvetica" w:cs="Helvetica"/>
          <w:b/>
          <w:bCs/>
          <w:color w:val="222222"/>
          <w:sz w:val="21"/>
          <w:szCs w:val="21"/>
        </w:rPr>
      </w:pPr>
    </w:p>
    <w:p w14:paraId="49F992AD"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2.3 </w:t>
      </w:r>
      <w:r w:rsidRPr="005D11FD">
        <w:rPr>
          <w:rFonts w:ascii="Helvetica" w:hAnsi="Helvetica" w:cs="Helvetica" w:hint="eastAsia"/>
          <w:b/>
          <w:bCs/>
          <w:color w:val="222222"/>
          <w:sz w:val="21"/>
          <w:szCs w:val="21"/>
        </w:rPr>
        <w:t>Расчет</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функции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тока</w:t>
      </w:r>
    </w:p>
    <w:p w14:paraId="067CD676" w14:textId="77777777" w:rsidR="005D11FD" w:rsidRPr="005D11FD" w:rsidRDefault="005D11FD" w:rsidP="005D11FD">
      <w:pPr>
        <w:rPr>
          <w:rFonts w:ascii="Helvetica" w:hAnsi="Helvetica" w:cs="Helvetica"/>
          <w:b/>
          <w:bCs/>
          <w:color w:val="222222"/>
          <w:sz w:val="21"/>
          <w:szCs w:val="21"/>
        </w:rPr>
      </w:pPr>
    </w:p>
    <w:p w14:paraId="7E3C17A6"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 </w:t>
      </w:r>
      <w:r w:rsidRPr="005D11FD">
        <w:rPr>
          <w:rFonts w:ascii="Helvetica" w:hAnsi="Helvetica" w:cs="Helvetica" w:hint="eastAsia"/>
          <w:b/>
          <w:bCs/>
          <w:color w:val="222222"/>
          <w:sz w:val="21"/>
          <w:szCs w:val="21"/>
        </w:rPr>
        <w:t>Течение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неньютоновской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L-</w:t>
      </w:r>
      <w:r w:rsidRPr="005D11FD">
        <w:rPr>
          <w:rFonts w:ascii="Helvetica" w:hAnsi="Helvetica" w:cs="Helvetica" w:hint="eastAsia"/>
          <w:b/>
          <w:bCs/>
          <w:color w:val="222222"/>
          <w:sz w:val="21"/>
          <w:szCs w:val="21"/>
        </w:rPr>
        <w:t>образном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заданным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расходом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входном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сечении</w:t>
      </w:r>
    </w:p>
    <w:p w14:paraId="626430A4" w14:textId="77777777" w:rsidR="005D11FD" w:rsidRPr="005D11FD" w:rsidRDefault="005D11FD" w:rsidP="005D11FD">
      <w:pPr>
        <w:rPr>
          <w:rFonts w:ascii="Helvetica" w:hAnsi="Helvetica" w:cs="Helvetica"/>
          <w:b/>
          <w:bCs/>
          <w:color w:val="222222"/>
          <w:sz w:val="21"/>
          <w:szCs w:val="21"/>
        </w:rPr>
      </w:pPr>
    </w:p>
    <w:p w14:paraId="38AAEECD"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3.1 </w:t>
      </w:r>
      <w:r w:rsidRPr="005D11FD">
        <w:rPr>
          <w:rFonts w:ascii="Helvetica" w:hAnsi="Helvetica" w:cs="Helvetica" w:hint="eastAsia"/>
          <w:b/>
          <w:bCs/>
          <w:color w:val="222222"/>
          <w:sz w:val="21"/>
          <w:szCs w:val="21"/>
        </w:rPr>
        <w:t>Общие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сведения</w:t>
      </w:r>
    </w:p>
    <w:p w14:paraId="1098058B" w14:textId="77777777" w:rsidR="005D11FD" w:rsidRPr="005D11FD" w:rsidRDefault="005D11FD" w:rsidP="005D11FD">
      <w:pPr>
        <w:rPr>
          <w:rFonts w:ascii="Helvetica" w:hAnsi="Helvetica" w:cs="Helvetica"/>
          <w:b/>
          <w:bCs/>
          <w:color w:val="222222"/>
          <w:sz w:val="21"/>
          <w:szCs w:val="21"/>
        </w:rPr>
      </w:pPr>
    </w:p>
    <w:p w14:paraId="33195B85"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3.2 </w:t>
      </w:r>
      <w:r w:rsidRPr="005D11FD">
        <w:rPr>
          <w:rFonts w:ascii="Helvetica" w:hAnsi="Helvetica" w:cs="Helvetica" w:hint="eastAsia"/>
          <w:b/>
          <w:bCs/>
          <w:color w:val="222222"/>
          <w:sz w:val="21"/>
          <w:szCs w:val="21"/>
        </w:rPr>
        <w:t>Постановка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задачи</w:t>
      </w:r>
    </w:p>
    <w:p w14:paraId="6ED8D5BB" w14:textId="77777777" w:rsidR="005D11FD" w:rsidRPr="005D11FD" w:rsidRDefault="005D11FD" w:rsidP="005D11FD">
      <w:pPr>
        <w:rPr>
          <w:rFonts w:ascii="Helvetica" w:hAnsi="Helvetica" w:cs="Helvetica"/>
          <w:b/>
          <w:bCs/>
          <w:color w:val="222222"/>
          <w:sz w:val="21"/>
          <w:szCs w:val="21"/>
        </w:rPr>
      </w:pPr>
    </w:p>
    <w:p w14:paraId="0F8C4DAA"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3.2.1 </w:t>
      </w:r>
      <w:r w:rsidRPr="005D11FD">
        <w:rPr>
          <w:rFonts w:ascii="Helvetica" w:hAnsi="Helvetica" w:cs="Helvetica" w:hint="eastAsia"/>
          <w:b/>
          <w:bCs/>
          <w:color w:val="222222"/>
          <w:sz w:val="21"/>
          <w:szCs w:val="21"/>
        </w:rPr>
        <w:t>Основные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уравнения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размерном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виде</w:t>
      </w:r>
    </w:p>
    <w:p w14:paraId="148C276F" w14:textId="77777777" w:rsidR="005D11FD" w:rsidRPr="005D11FD" w:rsidRDefault="005D11FD" w:rsidP="005D11FD">
      <w:pPr>
        <w:rPr>
          <w:rFonts w:ascii="Helvetica" w:hAnsi="Helvetica" w:cs="Helvetica"/>
          <w:b/>
          <w:bCs/>
          <w:color w:val="222222"/>
          <w:sz w:val="21"/>
          <w:szCs w:val="21"/>
        </w:rPr>
      </w:pPr>
    </w:p>
    <w:p w14:paraId="5FD19B66"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3.2.2 </w:t>
      </w:r>
      <w:r w:rsidRPr="005D11FD">
        <w:rPr>
          <w:rFonts w:ascii="Helvetica" w:hAnsi="Helvetica" w:cs="Helvetica" w:hint="eastAsia"/>
          <w:b/>
          <w:bCs/>
          <w:color w:val="222222"/>
          <w:sz w:val="21"/>
          <w:szCs w:val="21"/>
        </w:rPr>
        <w:t>Запись</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уравнений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безразмерном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виде</w:t>
      </w:r>
    </w:p>
    <w:p w14:paraId="07437C3D" w14:textId="77777777" w:rsidR="005D11FD" w:rsidRPr="005D11FD" w:rsidRDefault="005D11FD" w:rsidP="005D11FD">
      <w:pPr>
        <w:rPr>
          <w:rFonts w:ascii="Helvetica" w:hAnsi="Helvetica" w:cs="Helvetica"/>
          <w:b/>
          <w:bCs/>
          <w:color w:val="222222"/>
          <w:sz w:val="21"/>
          <w:szCs w:val="21"/>
        </w:rPr>
      </w:pPr>
    </w:p>
    <w:p w14:paraId="4301DE04"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3.2.3 </w:t>
      </w:r>
      <w:r w:rsidRPr="005D11FD">
        <w:rPr>
          <w:rFonts w:ascii="Helvetica" w:hAnsi="Helvetica" w:cs="Helvetica" w:hint="eastAsia"/>
          <w:b/>
          <w:bCs/>
          <w:color w:val="222222"/>
          <w:sz w:val="21"/>
          <w:szCs w:val="21"/>
        </w:rPr>
        <w:t>Особенности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расчета</w:t>
      </w:r>
    </w:p>
    <w:p w14:paraId="39AF1F96" w14:textId="77777777" w:rsidR="005D11FD" w:rsidRPr="005D11FD" w:rsidRDefault="005D11FD" w:rsidP="005D11FD">
      <w:pPr>
        <w:rPr>
          <w:rFonts w:ascii="Helvetica" w:hAnsi="Helvetica" w:cs="Helvetica"/>
          <w:b/>
          <w:bCs/>
          <w:color w:val="222222"/>
          <w:sz w:val="21"/>
          <w:szCs w:val="21"/>
        </w:rPr>
      </w:pPr>
    </w:p>
    <w:p w14:paraId="0E5B990F"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3.2.4 </w:t>
      </w:r>
      <w:r w:rsidRPr="005D11FD">
        <w:rPr>
          <w:rFonts w:ascii="Helvetica" w:hAnsi="Helvetica" w:cs="Helvetica" w:hint="eastAsia"/>
          <w:b/>
          <w:bCs/>
          <w:color w:val="222222"/>
          <w:sz w:val="21"/>
          <w:szCs w:val="21"/>
        </w:rPr>
        <w:t>Одномерное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течение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вязкой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прямом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канале</w:t>
      </w:r>
    </w:p>
    <w:p w14:paraId="6B0B8693" w14:textId="77777777" w:rsidR="005D11FD" w:rsidRPr="005D11FD" w:rsidRDefault="005D11FD" w:rsidP="005D11FD">
      <w:pPr>
        <w:rPr>
          <w:rFonts w:ascii="Helvetica" w:hAnsi="Helvetica" w:cs="Helvetica"/>
          <w:b/>
          <w:bCs/>
          <w:color w:val="222222"/>
          <w:sz w:val="21"/>
          <w:szCs w:val="21"/>
        </w:rPr>
      </w:pPr>
    </w:p>
    <w:p w14:paraId="3436A319"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3.2.5 </w:t>
      </w:r>
      <w:r w:rsidRPr="005D11FD">
        <w:rPr>
          <w:rFonts w:ascii="Helvetica" w:hAnsi="Helvetica" w:cs="Helvetica" w:hint="eastAsia"/>
          <w:b/>
          <w:bCs/>
          <w:color w:val="222222"/>
          <w:sz w:val="21"/>
          <w:szCs w:val="21"/>
        </w:rPr>
        <w:t>Граничные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для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функции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тока</w:t>
      </w:r>
    </w:p>
    <w:p w14:paraId="2F1BCCED" w14:textId="77777777" w:rsidR="005D11FD" w:rsidRPr="005D11FD" w:rsidRDefault="005D11FD" w:rsidP="005D11FD">
      <w:pPr>
        <w:rPr>
          <w:rFonts w:ascii="Helvetica" w:hAnsi="Helvetica" w:cs="Helvetica"/>
          <w:b/>
          <w:bCs/>
          <w:color w:val="222222"/>
          <w:sz w:val="21"/>
          <w:szCs w:val="21"/>
        </w:rPr>
      </w:pPr>
    </w:p>
    <w:p w14:paraId="58916794"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3.3 </w:t>
      </w:r>
      <w:r w:rsidRPr="005D11FD">
        <w:rPr>
          <w:rFonts w:ascii="Helvetica" w:hAnsi="Helvetica" w:cs="Helvetica" w:hint="eastAsia"/>
          <w:b/>
          <w:bCs/>
          <w:color w:val="222222"/>
          <w:sz w:val="21"/>
          <w:szCs w:val="21"/>
        </w:rPr>
        <w:t>Методические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расчеты</w:t>
      </w:r>
    </w:p>
    <w:p w14:paraId="5D3F7D8B" w14:textId="77777777" w:rsidR="005D11FD" w:rsidRPr="005D11FD" w:rsidRDefault="005D11FD" w:rsidP="005D11FD">
      <w:pPr>
        <w:rPr>
          <w:rFonts w:ascii="Helvetica" w:hAnsi="Helvetica" w:cs="Helvetica"/>
          <w:b/>
          <w:bCs/>
          <w:color w:val="222222"/>
          <w:sz w:val="21"/>
          <w:szCs w:val="21"/>
        </w:rPr>
      </w:pPr>
    </w:p>
    <w:p w14:paraId="67C02319"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3.4 </w:t>
      </w:r>
      <w:r w:rsidRPr="005D11FD">
        <w:rPr>
          <w:rFonts w:ascii="Helvetica" w:hAnsi="Helvetica" w:cs="Helvetica" w:hint="eastAsia"/>
          <w:b/>
          <w:bCs/>
          <w:color w:val="222222"/>
          <w:sz w:val="21"/>
          <w:szCs w:val="21"/>
        </w:rPr>
        <w:t>Течение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вязкой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условием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прилипания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стенке</w:t>
      </w:r>
    </w:p>
    <w:p w14:paraId="510F5B9C" w14:textId="77777777" w:rsidR="005D11FD" w:rsidRPr="005D11FD" w:rsidRDefault="005D11FD" w:rsidP="005D11FD">
      <w:pPr>
        <w:rPr>
          <w:rFonts w:ascii="Helvetica" w:hAnsi="Helvetica" w:cs="Helvetica"/>
          <w:b/>
          <w:bCs/>
          <w:color w:val="222222"/>
          <w:sz w:val="21"/>
          <w:szCs w:val="21"/>
        </w:rPr>
      </w:pPr>
    </w:p>
    <w:p w14:paraId="553A4E3B"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3.5 </w:t>
      </w:r>
      <w:r w:rsidRPr="005D11FD">
        <w:rPr>
          <w:rFonts w:ascii="Helvetica" w:hAnsi="Helvetica" w:cs="Helvetica" w:hint="eastAsia"/>
          <w:b/>
          <w:bCs/>
          <w:color w:val="222222"/>
          <w:sz w:val="21"/>
          <w:szCs w:val="21"/>
        </w:rPr>
        <w:t>Течение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вязкой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условием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проскальзывания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стенке</w:t>
      </w:r>
    </w:p>
    <w:p w14:paraId="38D8101D" w14:textId="77777777" w:rsidR="005D11FD" w:rsidRPr="005D11FD" w:rsidRDefault="005D11FD" w:rsidP="005D11FD">
      <w:pPr>
        <w:rPr>
          <w:rFonts w:ascii="Helvetica" w:hAnsi="Helvetica" w:cs="Helvetica"/>
          <w:b/>
          <w:bCs/>
          <w:color w:val="222222"/>
          <w:sz w:val="21"/>
          <w:szCs w:val="21"/>
        </w:rPr>
      </w:pPr>
    </w:p>
    <w:p w14:paraId="53EF0AD7"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3.6 </w:t>
      </w:r>
      <w:r w:rsidRPr="005D11FD">
        <w:rPr>
          <w:rFonts w:ascii="Helvetica" w:hAnsi="Helvetica" w:cs="Helvetica" w:hint="eastAsia"/>
          <w:b/>
          <w:bCs/>
          <w:color w:val="222222"/>
          <w:sz w:val="21"/>
          <w:szCs w:val="21"/>
        </w:rPr>
        <w:t>Течение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степенной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несжимаемой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p>
    <w:p w14:paraId="147FBFF0" w14:textId="77777777" w:rsidR="005D11FD" w:rsidRPr="005D11FD" w:rsidRDefault="005D11FD" w:rsidP="005D11FD">
      <w:pPr>
        <w:rPr>
          <w:rFonts w:ascii="Helvetica" w:hAnsi="Helvetica" w:cs="Helvetica"/>
          <w:b/>
          <w:bCs/>
          <w:color w:val="222222"/>
          <w:sz w:val="21"/>
          <w:szCs w:val="21"/>
        </w:rPr>
      </w:pPr>
    </w:p>
    <w:p w14:paraId="03F307E6"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3.7 </w:t>
      </w:r>
      <w:r w:rsidRPr="005D11FD">
        <w:rPr>
          <w:rFonts w:ascii="Helvetica" w:hAnsi="Helvetica" w:cs="Helvetica" w:hint="eastAsia"/>
          <w:b/>
          <w:bCs/>
          <w:color w:val="222222"/>
          <w:sz w:val="21"/>
          <w:szCs w:val="21"/>
        </w:rPr>
        <w:t>Выводы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главе</w:t>
      </w:r>
    </w:p>
    <w:p w14:paraId="1D82AE64" w14:textId="77777777" w:rsidR="005D11FD" w:rsidRPr="005D11FD" w:rsidRDefault="005D11FD" w:rsidP="005D11FD">
      <w:pPr>
        <w:rPr>
          <w:rFonts w:ascii="Helvetica" w:hAnsi="Helvetica" w:cs="Helvetica"/>
          <w:b/>
          <w:bCs/>
          <w:color w:val="222222"/>
          <w:sz w:val="21"/>
          <w:szCs w:val="21"/>
        </w:rPr>
      </w:pPr>
    </w:p>
    <w:p w14:paraId="3968EFC5"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 </w:t>
      </w:r>
      <w:r w:rsidRPr="005D11FD">
        <w:rPr>
          <w:rFonts w:ascii="Helvetica" w:hAnsi="Helvetica" w:cs="Helvetica" w:hint="eastAsia"/>
          <w:b/>
          <w:bCs/>
          <w:color w:val="222222"/>
          <w:sz w:val="21"/>
          <w:szCs w:val="21"/>
        </w:rPr>
        <w:t>Течение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неньютоновской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w:t>
      </w:r>
      <w:r w:rsidRPr="005D11FD">
        <w:rPr>
          <w:rFonts w:ascii="Helvetica" w:hAnsi="Helvetica" w:cs="Helvetica"/>
          <w:b/>
          <w:bCs/>
          <w:color w:val="222222"/>
          <w:sz w:val="21"/>
          <w:szCs w:val="21"/>
        </w:rPr>
        <w:t>-</w:t>
      </w:r>
      <w:r w:rsidRPr="005D11FD">
        <w:rPr>
          <w:rFonts w:ascii="Helvetica" w:hAnsi="Helvetica" w:cs="Helvetica" w:hint="eastAsia"/>
          <w:b/>
          <w:bCs/>
          <w:color w:val="222222"/>
          <w:sz w:val="21"/>
          <w:szCs w:val="21"/>
        </w:rPr>
        <w:t>образном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канале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заданных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значениях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давления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границах</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втекания</w:t>
      </w:r>
      <w:r w:rsidRPr="005D11FD">
        <w:rPr>
          <w:rFonts w:ascii="Helvetica" w:hAnsi="Helvetica" w:cs="Helvetica"/>
          <w:b/>
          <w:bCs/>
          <w:color w:val="222222"/>
          <w:sz w:val="21"/>
          <w:szCs w:val="21"/>
        </w:rPr>
        <w:t xml:space="preserve"> / </w:t>
      </w:r>
      <w:r w:rsidRPr="005D11FD">
        <w:rPr>
          <w:rFonts w:ascii="Helvetica" w:hAnsi="Helvetica" w:cs="Helvetica" w:hint="eastAsia"/>
          <w:b/>
          <w:bCs/>
          <w:color w:val="222222"/>
          <w:sz w:val="21"/>
          <w:szCs w:val="21"/>
        </w:rPr>
        <w:t>вытекания</w:t>
      </w:r>
    </w:p>
    <w:p w14:paraId="09C33050" w14:textId="77777777" w:rsidR="005D11FD" w:rsidRPr="005D11FD" w:rsidRDefault="005D11FD" w:rsidP="005D11FD">
      <w:pPr>
        <w:rPr>
          <w:rFonts w:ascii="Helvetica" w:hAnsi="Helvetica" w:cs="Helvetica"/>
          <w:b/>
          <w:bCs/>
          <w:color w:val="222222"/>
          <w:sz w:val="21"/>
          <w:szCs w:val="21"/>
        </w:rPr>
      </w:pPr>
    </w:p>
    <w:p w14:paraId="20211514"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4.1 </w:t>
      </w:r>
      <w:r w:rsidRPr="005D11FD">
        <w:rPr>
          <w:rFonts w:ascii="Helvetica" w:hAnsi="Helvetica" w:cs="Helvetica" w:hint="eastAsia"/>
          <w:b/>
          <w:bCs/>
          <w:color w:val="222222"/>
          <w:sz w:val="21"/>
          <w:szCs w:val="21"/>
        </w:rPr>
        <w:t>Общие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сведения</w:t>
      </w:r>
    </w:p>
    <w:p w14:paraId="30325398" w14:textId="77777777" w:rsidR="005D11FD" w:rsidRPr="005D11FD" w:rsidRDefault="005D11FD" w:rsidP="005D11FD">
      <w:pPr>
        <w:rPr>
          <w:rFonts w:ascii="Helvetica" w:hAnsi="Helvetica" w:cs="Helvetica"/>
          <w:b/>
          <w:bCs/>
          <w:color w:val="222222"/>
          <w:sz w:val="21"/>
          <w:szCs w:val="21"/>
        </w:rPr>
      </w:pPr>
    </w:p>
    <w:p w14:paraId="15BDB1F5"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lastRenderedPageBreak/>
        <w:t xml:space="preserve">4.2 </w:t>
      </w:r>
      <w:r w:rsidRPr="005D11FD">
        <w:rPr>
          <w:rFonts w:ascii="Helvetica" w:hAnsi="Helvetica" w:cs="Helvetica" w:hint="eastAsia"/>
          <w:b/>
          <w:bCs/>
          <w:color w:val="222222"/>
          <w:sz w:val="21"/>
          <w:szCs w:val="21"/>
        </w:rPr>
        <w:t>Постановка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задачи</w:t>
      </w:r>
    </w:p>
    <w:p w14:paraId="2960BF46" w14:textId="77777777" w:rsidR="005D11FD" w:rsidRPr="005D11FD" w:rsidRDefault="005D11FD" w:rsidP="005D11FD">
      <w:pPr>
        <w:rPr>
          <w:rFonts w:ascii="Helvetica" w:hAnsi="Helvetica" w:cs="Helvetica"/>
          <w:b/>
          <w:bCs/>
          <w:color w:val="222222"/>
          <w:sz w:val="21"/>
          <w:szCs w:val="21"/>
        </w:rPr>
      </w:pPr>
    </w:p>
    <w:p w14:paraId="7F96ADE7"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4.2.1 </w:t>
      </w:r>
      <w:r w:rsidRPr="005D11FD">
        <w:rPr>
          <w:rFonts w:ascii="Helvetica" w:hAnsi="Helvetica" w:cs="Helvetica" w:hint="eastAsia"/>
          <w:b/>
          <w:bCs/>
          <w:color w:val="222222"/>
          <w:sz w:val="21"/>
          <w:szCs w:val="21"/>
        </w:rPr>
        <w:t>Основные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уравнения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размерном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виде</w:t>
      </w:r>
    </w:p>
    <w:p w14:paraId="529A7014" w14:textId="77777777" w:rsidR="005D11FD" w:rsidRPr="005D11FD" w:rsidRDefault="005D11FD" w:rsidP="005D11FD">
      <w:pPr>
        <w:rPr>
          <w:rFonts w:ascii="Helvetica" w:hAnsi="Helvetica" w:cs="Helvetica"/>
          <w:b/>
          <w:bCs/>
          <w:color w:val="222222"/>
          <w:sz w:val="21"/>
          <w:szCs w:val="21"/>
        </w:rPr>
      </w:pPr>
    </w:p>
    <w:p w14:paraId="09CA7E2B"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4.2.2 </w:t>
      </w:r>
      <w:r w:rsidRPr="005D11FD">
        <w:rPr>
          <w:rFonts w:ascii="Helvetica" w:hAnsi="Helvetica" w:cs="Helvetica" w:hint="eastAsia"/>
          <w:b/>
          <w:bCs/>
          <w:color w:val="222222"/>
          <w:sz w:val="21"/>
          <w:szCs w:val="21"/>
        </w:rPr>
        <w:t>Запись</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уравнений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безразмерном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виде</w:t>
      </w:r>
    </w:p>
    <w:p w14:paraId="3856F55D" w14:textId="77777777" w:rsidR="005D11FD" w:rsidRPr="005D11FD" w:rsidRDefault="005D11FD" w:rsidP="005D11FD">
      <w:pPr>
        <w:rPr>
          <w:rFonts w:ascii="Helvetica" w:hAnsi="Helvetica" w:cs="Helvetica"/>
          <w:b/>
          <w:bCs/>
          <w:color w:val="222222"/>
          <w:sz w:val="21"/>
          <w:szCs w:val="21"/>
        </w:rPr>
      </w:pPr>
    </w:p>
    <w:p w14:paraId="7B0FBE08"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4.2.3 </w:t>
      </w:r>
      <w:r w:rsidRPr="005D11FD">
        <w:rPr>
          <w:rFonts w:ascii="Helvetica" w:hAnsi="Helvetica" w:cs="Helvetica" w:hint="eastAsia"/>
          <w:b/>
          <w:bCs/>
          <w:color w:val="222222"/>
          <w:sz w:val="21"/>
          <w:szCs w:val="21"/>
        </w:rPr>
        <w:t>Особенности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расчета</w:t>
      </w:r>
    </w:p>
    <w:p w14:paraId="25FA4387" w14:textId="77777777" w:rsidR="005D11FD" w:rsidRPr="005D11FD" w:rsidRDefault="005D11FD" w:rsidP="005D11FD">
      <w:pPr>
        <w:rPr>
          <w:rFonts w:ascii="Helvetica" w:hAnsi="Helvetica" w:cs="Helvetica"/>
          <w:b/>
          <w:bCs/>
          <w:color w:val="222222"/>
          <w:sz w:val="21"/>
          <w:szCs w:val="21"/>
        </w:rPr>
      </w:pPr>
    </w:p>
    <w:p w14:paraId="0CFD4705"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4.2.4 </w:t>
      </w:r>
      <w:r w:rsidRPr="005D11FD">
        <w:rPr>
          <w:rFonts w:ascii="Helvetica" w:hAnsi="Helvetica" w:cs="Helvetica" w:hint="eastAsia"/>
          <w:b/>
          <w:bCs/>
          <w:color w:val="222222"/>
          <w:sz w:val="21"/>
          <w:szCs w:val="21"/>
        </w:rPr>
        <w:t>Число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Рейнольдса</w:t>
      </w:r>
    </w:p>
    <w:p w14:paraId="6B9A4E66" w14:textId="77777777" w:rsidR="005D11FD" w:rsidRPr="005D11FD" w:rsidRDefault="005D11FD" w:rsidP="005D11FD">
      <w:pPr>
        <w:rPr>
          <w:rFonts w:ascii="Helvetica" w:hAnsi="Helvetica" w:cs="Helvetica"/>
          <w:b/>
          <w:bCs/>
          <w:color w:val="222222"/>
          <w:sz w:val="21"/>
          <w:szCs w:val="21"/>
        </w:rPr>
      </w:pPr>
    </w:p>
    <w:p w14:paraId="19BE991E"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4.2.5 </w:t>
      </w:r>
      <w:r w:rsidRPr="005D11FD">
        <w:rPr>
          <w:rFonts w:ascii="Helvetica" w:hAnsi="Helvetica" w:cs="Helvetica" w:hint="eastAsia"/>
          <w:b/>
          <w:bCs/>
          <w:color w:val="222222"/>
          <w:sz w:val="21"/>
          <w:szCs w:val="21"/>
        </w:rPr>
        <w:t>Граничные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для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функции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тока</w:t>
      </w:r>
    </w:p>
    <w:p w14:paraId="4004C354" w14:textId="77777777" w:rsidR="005D11FD" w:rsidRPr="005D11FD" w:rsidRDefault="005D11FD" w:rsidP="005D11FD">
      <w:pPr>
        <w:rPr>
          <w:rFonts w:ascii="Helvetica" w:hAnsi="Helvetica" w:cs="Helvetica"/>
          <w:b/>
          <w:bCs/>
          <w:color w:val="222222"/>
          <w:sz w:val="21"/>
          <w:szCs w:val="21"/>
        </w:rPr>
      </w:pPr>
    </w:p>
    <w:p w14:paraId="11C64689"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4.3 </w:t>
      </w:r>
      <w:r w:rsidRPr="005D11FD">
        <w:rPr>
          <w:rFonts w:ascii="Helvetica" w:hAnsi="Helvetica" w:cs="Helvetica" w:hint="eastAsia"/>
          <w:b/>
          <w:bCs/>
          <w:color w:val="222222"/>
          <w:sz w:val="21"/>
          <w:szCs w:val="21"/>
        </w:rPr>
        <w:t>Методические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расчеты</w:t>
      </w:r>
    </w:p>
    <w:p w14:paraId="7E8CA126" w14:textId="77777777" w:rsidR="005D11FD" w:rsidRPr="005D11FD" w:rsidRDefault="005D11FD" w:rsidP="005D11FD">
      <w:pPr>
        <w:rPr>
          <w:rFonts w:ascii="Helvetica" w:hAnsi="Helvetica" w:cs="Helvetica"/>
          <w:b/>
          <w:bCs/>
          <w:color w:val="222222"/>
          <w:sz w:val="21"/>
          <w:szCs w:val="21"/>
        </w:rPr>
      </w:pPr>
    </w:p>
    <w:p w14:paraId="740F3586"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4.4 </w:t>
      </w:r>
      <w:r w:rsidRPr="005D11FD">
        <w:rPr>
          <w:rFonts w:ascii="Helvetica" w:hAnsi="Helvetica" w:cs="Helvetica" w:hint="eastAsia"/>
          <w:b/>
          <w:bCs/>
          <w:color w:val="222222"/>
          <w:sz w:val="21"/>
          <w:szCs w:val="21"/>
        </w:rPr>
        <w:t>Течение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степенной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условием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прилипания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стенке</w:t>
      </w:r>
    </w:p>
    <w:p w14:paraId="0685464D" w14:textId="77777777" w:rsidR="005D11FD" w:rsidRPr="005D11FD" w:rsidRDefault="005D11FD" w:rsidP="005D11FD">
      <w:pPr>
        <w:rPr>
          <w:rFonts w:ascii="Helvetica" w:hAnsi="Helvetica" w:cs="Helvetica"/>
          <w:b/>
          <w:bCs/>
          <w:color w:val="222222"/>
          <w:sz w:val="21"/>
          <w:szCs w:val="21"/>
        </w:rPr>
      </w:pPr>
    </w:p>
    <w:p w14:paraId="41E6ABC0"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4.5 </w:t>
      </w:r>
      <w:r w:rsidRPr="005D11FD">
        <w:rPr>
          <w:rFonts w:ascii="Helvetica" w:hAnsi="Helvetica" w:cs="Helvetica" w:hint="eastAsia"/>
          <w:b/>
          <w:bCs/>
          <w:color w:val="222222"/>
          <w:sz w:val="21"/>
          <w:szCs w:val="21"/>
        </w:rPr>
        <w:t>Течение</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степенной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жидкости</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условием</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проскальзывания</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на</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твердой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стенке</w:t>
      </w:r>
    </w:p>
    <w:p w14:paraId="4957ABEE" w14:textId="77777777" w:rsidR="005D11FD" w:rsidRPr="005D11FD" w:rsidRDefault="005D11FD" w:rsidP="005D11FD">
      <w:pPr>
        <w:rPr>
          <w:rFonts w:ascii="Helvetica" w:hAnsi="Helvetica" w:cs="Helvetica"/>
          <w:b/>
          <w:bCs/>
          <w:color w:val="222222"/>
          <w:sz w:val="21"/>
          <w:szCs w:val="21"/>
        </w:rPr>
      </w:pPr>
    </w:p>
    <w:p w14:paraId="436BB8BB"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b/>
          <w:bCs/>
          <w:color w:val="222222"/>
          <w:sz w:val="21"/>
          <w:szCs w:val="21"/>
        </w:rPr>
        <w:t xml:space="preserve">4.6 </w:t>
      </w:r>
      <w:r w:rsidRPr="005D11FD">
        <w:rPr>
          <w:rFonts w:ascii="Helvetica" w:hAnsi="Helvetica" w:cs="Helvetica" w:hint="eastAsia"/>
          <w:b/>
          <w:bCs/>
          <w:color w:val="222222"/>
          <w:sz w:val="21"/>
          <w:szCs w:val="21"/>
        </w:rPr>
        <w:t>Выводы</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по</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главе</w:t>
      </w:r>
    </w:p>
    <w:p w14:paraId="169AADA9" w14:textId="77777777" w:rsidR="005D11FD" w:rsidRPr="005D11FD" w:rsidRDefault="005D11FD" w:rsidP="005D11FD">
      <w:pPr>
        <w:rPr>
          <w:rFonts w:ascii="Helvetica" w:hAnsi="Helvetica" w:cs="Helvetica"/>
          <w:b/>
          <w:bCs/>
          <w:color w:val="222222"/>
          <w:sz w:val="21"/>
          <w:szCs w:val="21"/>
        </w:rPr>
      </w:pPr>
    </w:p>
    <w:p w14:paraId="4704EA0F" w14:textId="77777777" w:rsidR="005D11FD" w:rsidRPr="005D11FD" w:rsidRDefault="005D11FD" w:rsidP="005D11FD">
      <w:pPr>
        <w:rPr>
          <w:rFonts w:ascii="Helvetica" w:hAnsi="Helvetica" w:cs="Helvetica"/>
          <w:b/>
          <w:bCs/>
          <w:color w:val="222222"/>
          <w:sz w:val="21"/>
          <w:szCs w:val="21"/>
        </w:rPr>
      </w:pPr>
      <w:r w:rsidRPr="005D11FD">
        <w:rPr>
          <w:rFonts w:ascii="Helvetica" w:hAnsi="Helvetica" w:cs="Helvetica" w:hint="eastAsia"/>
          <w:b/>
          <w:bCs/>
          <w:color w:val="222222"/>
          <w:sz w:val="21"/>
          <w:szCs w:val="21"/>
        </w:rPr>
        <w:t>ЗАКЛЮЧЕНИЕ</w:t>
      </w:r>
    </w:p>
    <w:p w14:paraId="22942E19" w14:textId="77777777" w:rsidR="005D11FD" w:rsidRPr="005D11FD" w:rsidRDefault="005D11FD" w:rsidP="005D11FD">
      <w:pPr>
        <w:rPr>
          <w:rFonts w:ascii="Helvetica" w:hAnsi="Helvetica" w:cs="Helvetica"/>
          <w:b/>
          <w:bCs/>
          <w:color w:val="222222"/>
          <w:sz w:val="21"/>
          <w:szCs w:val="21"/>
        </w:rPr>
      </w:pPr>
    </w:p>
    <w:p w14:paraId="4CCADE6E" w14:textId="29B93718" w:rsidR="004F7911" w:rsidRPr="005D11FD" w:rsidRDefault="005D11FD" w:rsidP="005D11FD">
      <w:r w:rsidRPr="005D11FD">
        <w:rPr>
          <w:rFonts w:ascii="Helvetica" w:hAnsi="Helvetica" w:cs="Helvetica" w:hint="eastAsia"/>
          <w:b/>
          <w:bCs/>
          <w:color w:val="222222"/>
          <w:sz w:val="21"/>
          <w:szCs w:val="21"/>
        </w:rPr>
        <w:t>СПИСОК</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ИСПОЛЬЗОВАННОЙ</w:t>
      </w:r>
      <w:r w:rsidRPr="005D11FD">
        <w:rPr>
          <w:rFonts w:ascii="Helvetica" w:hAnsi="Helvetica" w:cs="Helvetica"/>
          <w:b/>
          <w:bCs/>
          <w:color w:val="222222"/>
          <w:sz w:val="21"/>
          <w:szCs w:val="21"/>
        </w:rPr>
        <w:t xml:space="preserve"> </w:t>
      </w:r>
      <w:r w:rsidRPr="005D11FD">
        <w:rPr>
          <w:rFonts w:ascii="Helvetica" w:hAnsi="Helvetica" w:cs="Helvetica" w:hint="eastAsia"/>
          <w:b/>
          <w:bCs/>
          <w:color w:val="222222"/>
          <w:sz w:val="21"/>
          <w:szCs w:val="21"/>
        </w:rPr>
        <w:t>ЛИТЕРАТУРЫ</w:t>
      </w:r>
    </w:p>
    <w:sectPr w:rsidR="004F7911" w:rsidRPr="005D11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E9F5" w14:textId="77777777" w:rsidR="0037612C" w:rsidRDefault="0037612C">
      <w:pPr>
        <w:spacing w:after="0" w:line="240" w:lineRule="auto"/>
      </w:pPr>
      <w:r>
        <w:separator/>
      </w:r>
    </w:p>
  </w:endnote>
  <w:endnote w:type="continuationSeparator" w:id="0">
    <w:p w14:paraId="0EE31A03" w14:textId="77777777" w:rsidR="0037612C" w:rsidRDefault="0037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510ED" w14:textId="77777777" w:rsidR="0037612C" w:rsidRDefault="0037612C"/>
    <w:p w14:paraId="63A737AD" w14:textId="77777777" w:rsidR="0037612C" w:rsidRDefault="0037612C"/>
    <w:p w14:paraId="210FD10D" w14:textId="77777777" w:rsidR="0037612C" w:rsidRDefault="0037612C"/>
    <w:p w14:paraId="76D39418" w14:textId="77777777" w:rsidR="0037612C" w:rsidRDefault="0037612C"/>
    <w:p w14:paraId="2DE55BA6" w14:textId="77777777" w:rsidR="0037612C" w:rsidRDefault="0037612C"/>
    <w:p w14:paraId="52F9BDC1" w14:textId="77777777" w:rsidR="0037612C" w:rsidRDefault="0037612C"/>
    <w:p w14:paraId="51F175C5" w14:textId="77777777" w:rsidR="0037612C" w:rsidRDefault="003761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591B7A" wp14:editId="198011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F42C" w14:textId="77777777" w:rsidR="0037612C" w:rsidRDefault="003761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591B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4FF42C" w14:textId="77777777" w:rsidR="0037612C" w:rsidRDefault="003761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3FEC8B" w14:textId="77777777" w:rsidR="0037612C" w:rsidRDefault="0037612C"/>
    <w:p w14:paraId="2A627281" w14:textId="77777777" w:rsidR="0037612C" w:rsidRDefault="0037612C"/>
    <w:p w14:paraId="1DCF88D2" w14:textId="77777777" w:rsidR="0037612C" w:rsidRDefault="003761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1C0C8C" wp14:editId="0C1A40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938B3" w14:textId="77777777" w:rsidR="0037612C" w:rsidRDefault="0037612C"/>
                          <w:p w14:paraId="5710E2C6" w14:textId="77777777" w:rsidR="0037612C" w:rsidRDefault="003761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C0C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4938B3" w14:textId="77777777" w:rsidR="0037612C" w:rsidRDefault="0037612C"/>
                    <w:p w14:paraId="5710E2C6" w14:textId="77777777" w:rsidR="0037612C" w:rsidRDefault="003761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C09E7B" w14:textId="77777777" w:rsidR="0037612C" w:rsidRDefault="0037612C"/>
    <w:p w14:paraId="218CA562" w14:textId="77777777" w:rsidR="0037612C" w:rsidRDefault="0037612C">
      <w:pPr>
        <w:rPr>
          <w:sz w:val="2"/>
          <w:szCs w:val="2"/>
        </w:rPr>
      </w:pPr>
    </w:p>
    <w:p w14:paraId="2BB16C21" w14:textId="77777777" w:rsidR="0037612C" w:rsidRDefault="0037612C"/>
    <w:p w14:paraId="508E0B6C" w14:textId="77777777" w:rsidR="0037612C" w:rsidRDefault="0037612C">
      <w:pPr>
        <w:spacing w:after="0" w:line="240" w:lineRule="auto"/>
      </w:pPr>
    </w:p>
  </w:footnote>
  <w:footnote w:type="continuationSeparator" w:id="0">
    <w:p w14:paraId="08626392" w14:textId="77777777" w:rsidR="0037612C" w:rsidRDefault="0037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12C"/>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186108</TotalTime>
  <Pages>4</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458</cp:revision>
  <cp:lastPrinted>2009-02-06T05:36:00Z</cp:lastPrinted>
  <dcterms:created xsi:type="dcterms:W3CDTF">2024-01-07T13:43:00Z</dcterms:created>
  <dcterms:modified xsi:type="dcterms:W3CDTF">2025-10-16T19:53:00Z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