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16B46" w14:textId="6FE7142F" w:rsidR="0081373F" w:rsidRDefault="004C4B10" w:rsidP="004C4B10">
      <w:r w:rsidRPr="004C4B10">
        <w:rPr>
          <w:rFonts w:hint="eastAsia"/>
        </w:rPr>
        <w:t>Носко</w:t>
      </w:r>
      <w:r w:rsidRPr="004C4B10">
        <w:t xml:space="preserve"> </w:t>
      </w:r>
      <w:r w:rsidRPr="004C4B10">
        <w:rPr>
          <w:rFonts w:hint="eastAsia"/>
        </w:rPr>
        <w:t>Полина</w:t>
      </w:r>
      <w:r w:rsidRPr="004C4B10">
        <w:t xml:space="preserve"> </w:t>
      </w:r>
      <w:r w:rsidRPr="004C4B10">
        <w:rPr>
          <w:rFonts w:hint="eastAsia"/>
        </w:rPr>
        <w:t>Анатольевна</w:t>
      </w:r>
      <w:r>
        <w:t xml:space="preserve"> </w:t>
      </w:r>
      <w:r w:rsidRPr="004C4B10">
        <w:rPr>
          <w:rFonts w:hint="eastAsia"/>
        </w:rPr>
        <w:t>Институциональные</w:t>
      </w:r>
      <w:r w:rsidRPr="004C4B10">
        <w:t xml:space="preserve"> </w:t>
      </w:r>
      <w:r w:rsidRPr="004C4B10">
        <w:rPr>
          <w:rFonts w:hint="eastAsia"/>
        </w:rPr>
        <w:t>механизмы</w:t>
      </w:r>
      <w:r w:rsidRPr="004C4B10">
        <w:t xml:space="preserve"> </w:t>
      </w:r>
      <w:r w:rsidRPr="004C4B10">
        <w:rPr>
          <w:rFonts w:hint="eastAsia"/>
        </w:rPr>
        <w:t>регулирования</w:t>
      </w:r>
      <w:r w:rsidRPr="004C4B10">
        <w:t xml:space="preserve"> </w:t>
      </w:r>
      <w:r w:rsidRPr="004C4B10">
        <w:rPr>
          <w:rFonts w:hint="eastAsia"/>
        </w:rPr>
        <w:t>глобальных</w:t>
      </w:r>
      <w:r w:rsidRPr="004C4B10">
        <w:t xml:space="preserve"> </w:t>
      </w:r>
      <w:r w:rsidRPr="004C4B10">
        <w:rPr>
          <w:rFonts w:hint="eastAsia"/>
        </w:rPr>
        <w:t>экологических</w:t>
      </w:r>
      <w:r w:rsidRPr="004C4B10">
        <w:t xml:space="preserve"> </w:t>
      </w:r>
      <w:r w:rsidRPr="004C4B10">
        <w:rPr>
          <w:rFonts w:hint="eastAsia"/>
        </w:rPr>
        <w:t>проблем</w:t>
      </w:r>
    </w:p>
    <w:p w14:paraId="3A7D5B81" w14:textId="77777777" w:rsidR="004C4B10" w:rsidRDefault="004C4B10" w:rsidP="004C4B10">
      <w:r>
        <w:rPr>
          <w:rFonts w:hint="eastAsia"/>
        </w:rPr>
        <w:t>ОГЛАВЛЕНИЕ</w:t>
      </w:r>
      <w:r>
        <w:t xml:space="preserve"> </w:t>
      </w:r>
      <w:r>
        <w:rPr>
          <w:rFonts w:hint="eastAsia"/>
        </w:rPr>
        <w:t>ДИССЕРТАЦИИ</w:t>
      </w:r>
    </w:p>
    <w:p w14:paraId="762C3E26" w14:textId="77777777" w:rsidR="004C4B10" w:rsidRDefault="004C4B10" w:rsidP="004C4B10">
      <w:r>
        <w:rPr>
          <w:rFonts w:hint="eastAsia"/>
        </w:rPr>
        <w:t>кандидат</w:t>
      </w:r>
      <w:r>
        <w:t xml:space="preserve"> </w:t>
      </w:r>
      <w:r>
        <w:rPr>
          <w:rFonts w:hint="eastAsia"/>
        </w:rPr>
        <w:t>наук</w:t>
      </w:r>
      <w:r>
        <w:t xml:space="preserve"> </w:t>
      </w:r>
      <w:r>
        <w:rPr>
          <w:rFonts w:hint="eastAsia"/>
        </w:rPr>
        <w:t>Носко</w:t>
      </w:r>
      <w:r>
        <w:t xml:space="preserve"> </w:t>
      </w:r>
      <w:r>
        <w:rPr>
          <w:rFonts w:hint="eastAsia"/>
        </w:rPr>
        <w:t>Полина</w:t>
      </w:r>
      <w:r>
        <w:t xml:space="preserve"> </w:t>
      </w:r>
      <w:r>
        <w:rPr>
          <w:rFonts w:hint="eastAsia"/>
        </w:rPr>
        <w:t>Анатольевна</w:t>
      </w:r>
    </w:p>
    <w:p w14:paraId="1A59334A" w14:textId="77777777" w:rsidR="004C4B10" w:rsidRDefault="004C4B10" w:rsidP="004C4B10">
      <w:r>
        <w:rPr>
          <w:rFonts w:hint="eastAsia"/>
        </w:rPr>
        <w:t>ВВЕДЕНИЕ</w:t>
      </w:r>
    </w:p>
    <w:p w14:paraId="6B115E8B" w14:textId="77777777" w:rsidR="004C4B10" w:rsidRDefault="004C4B10" w:rsidP="004C4B10"/>
    <w:p w14:paraId="1464F156" w14:textId="77777777" w:rsidR="004C4B10" w:rsidRDefault="004C4B10" w:rsidP="004C4B10">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ИССЛЕДОВАНИЯ</w:t>
      </w:r>
      <w:r>
        <w:t xml:space="preserve"> </w:t>
      </w:r>
      <w:r>
        <w:rPr>
          <w:rFonts w:hint="eastAsia"/>
        </w:rPr>
        <w:t>ГЛОБАЛЬНЫХ</w:t>
      </w:r>
      <w:r>
        <w:t xml:space="preserve"> </w:t>
      </w:r>
      <w:r>
        <w:rPr>
          <w:rFonts w:hint="eastAsia"/>
        </w:rPr>
        <w:t>ЭКОЛОГИЧЕСКИХ</w:t>
      </w:r>
      <w:r>
        <w:t xml:space="preserve"> </w:t>
      </w:r>
      <w:r>
        <w:rPr>
          <w:rFonts w:hint="eastAsia"/>
        </w:rPr>
        <w:t>ПРОБЛЕМ</w:t>
      </w:r>
    </w:p>
    <w:p w14:paraId="7F8B2703" w14:textId="77777777" w:rsidR="004C4B10" w:rsidRDefault="004C4B10" w:rsidP="004C4B10"/>
    <w:p w14:paraId="186495D4" w14:textId="77777777" w:rsidR="004C4B10" w:rsidRDefault="004C4B10" w:rsidP="004C4B10">
      <w:r>
        <w:t xml:space="preserve">1.1 </w:t>
      </w:r>
      <w:r>
        <w:rPr>
          <w:rFonts w:hint="eastAsia"/>
        </w:rPr>
        <w:t>Анализ</w:t>
      </w:r>
      <w:r>
        <w:t xml:space="preserve"> </w:t>
      </w:r>
      <w:r>
        <w:rPr>
          <w:rFonts w:hint="eastAsia"/>
        </w:rPr>
        <w:t>исторического</w:t>
      </w:r>
      <w:r>
        <w:t xml:space="preserve"> </w:t>
      </w:r>
      <w:r>
        <w:rPr>
          <w:rFonts w:hint="eastAsia"/>
        </w:rPr>
        <w:t>развития</w:t>
      </w:r>
      <w:r>
        <w:t xml:space="preserve"> </w:t>
      </w:r>
      <w:r>
        <w:rPr>
          <w:rFonts w:hint="eastAsia"/>
        </w:rPr>
        <w:t>экологических</w:t>
      </w:r>
      <w:r>
        <w:t xml:space="preserve"> </w:t>
      </w:r>
      <w:r>
        <w:rPr>
          <w:rFonts w:hint="eastAsia"/>
        </w:rPr>
        <w:t>концепций</w:t>
      </w:r>
      <w:r>
        <w:t xml:space="preserve"> </w:t>
      </w:r>
      <w:r>
        <w:rPr>
          <w:rFonts w:hint="eastAsia"/>
        </w:rPr>
        <w:t>в</w:t>
      </w:r>
      <w:r>
        <w:t xml:space="preserve"> </w:t>
      </w:r>
      <w:r>
        <w:rPr>
          <w:rFonts w:hint="eastAsia"/>
        </w:rPr>
        <w:t>мировой</w:t>
      </w:r>
    </w:p>
    <w:p w14:paraId="65D4A3AE" w14:textId="77777777" w:rsidR="004C4B10" w:rsidRDefault="004C4B10" w:rsidP="004C4B10"/>
    <w:p w14:paraId="299836DC" w14:textId="77777777" w:rsidR="004C4B10" w:rsidRDefault="004C4B10" w:rsidP="004C4B10">
      <w:r>
        <w:rPr>
          <w:rFonts w:hint="eastAsia"/>
        </w:rPr>
        <w:t>экономике</w:t>
      </w:r>
    </w:p>
    <w:p w14:paraId="4F7D57EF" w14:textId="77777777" w:rsidR="004C4B10" w:rsidRDefault="004C4B10" w:rsidP="004C4B10"/>
    <w:p w14:paraId="16A346A4" w14:textId="77777777" w:rsidR="004C4B10" w:rsidRDefault="004C4B10" w:rsidP="004C4B10">
      <w:r>
        <w:t xml:space="preserve">1.2 </w:t>
      </w:r>
      <w:r>
        <w:rPr>
          <w:rFonts w:hint="eastAsia"/>
        </w:rPr>
        <w:t>Экономические</w:t>
      </w:r>
      <w:r>
        <w:t xml:space="preserve"> </w:t>
      </w:r>
      <w:r>
        <w:rPr>
          <w:rFonts w:hint="eastAsia"/>
        </w:rPr>
        <w:t>последствия</w:t>
      </w:r>
      <w:r>
        <w:t xml:space="preserve"> </w:t>
      </w:r>
      <w:r>
        <w:rPr>
          <w:rFonts w:hint="eastAsia"/>
        </w:rPr>
        <w:t>природоохранного</w:t>
      </w:r>
      <w:r>
        <w:t xml:space="preserve"> </w:t>
      </w:r>
      <w:r>
        <w:rPr>
          <w:rFonts w:hint="eastAsia"/>
        </w:rPr>
        <w:t>регулирования</w:t>
      </w:r>
    </w:p>
    <w:p w14:paraId="10D9BAC0" w14:textId="77777777" w:rsidR="004C4B10" w:rsidRDefault="004C4B10" w:rsidP="004C4B10"/>
    <w:p w14:paraId="0BDE21EF" w14:textId="77777777" w:rsidR="004C4B10" w:rsidRDefault="004C4B10" w:rsidP="004C4B10">
      <w:r>
        <w:t xml:space="preserve">1.3 </w:t>
      </w:r>
      <w:r>
        <w:rPr>
          <w:rFonts w:hint="eastAsia"/>
        </w:rPr>
        <w:t>Инструменты</w:t>
      </w:r>
      <w:r>
        <w:t xml:space="preserve"> </w:t>
      </w:r>
      <w:r>
        <w:rPr>
          <w:rFonts w:hint="eastAsia"/>
        </w:rPr>
        <w:t>экологической</w:t>
      </w:r>
      <w:r>
        <w:t xml:space="preserve"> </w:t>
      </w:r>
      <w:r>
        <w:rPr>
          <w:rFonts w:hint="eastAsia"/>
        </w:rPr>
        <w:t>политики</w:t>
      </w:r>
      <w:r>
        <w:t xml:space="preserve"> </w:t>
      </w:r>
      <w:r>
        <w:rPr>
          <w:rFonts w:hint="eastAsia"/>
        </w:rPr>
        <w:t>и</w:t>
      </w:r>
      <w:r>
        <w:t xml:space="preserve"> </w:t>
      </w:r>
      <w:r>
        <w:rPr>
          <w:rFonts w:hint="eastAsia"/>
        </w:rPr>
        <w:t>способы</w:t>
      </w:r>
      <w:r>
        <w:t xml:space="preserve"> </w:t>
      </w:r>
      <w:r>
        <w:rPr>
          <w:rFonts w:hint="eastAsia"/>
        </w:rPr>
        <w:t>их</w:t>
      </w:r>
      <w:r>
        <w:t xml:space="preserve"> </w:t>
      </w:r>
      <w:r>
        <w:rPr>
          <w:rFonts w:hint="eastAsia"/>
        </w:rPr>
        <w:t>оценки</w:t>
      </w:r>
    </w:p>
    <w:p w14:paraId="63C87A8E" w14:textId="77777777" w:rsidR="004C4B10" w:rsidRDefault="004C4B10" w:rsidP="004C4B10"/>
    <w:p w14:paraId="1D128449" w14:textId="77777777" w:rsidR="004C4B10" w:rsidRDefault="004C4B10" w:rsidP="004C4B10">
      <w:r>
        <w:rPr>
          <w:rFonts w:hint="eastAsia"/>
        </w:rPr>
        <w:t>ГЛАВА</w:t>
      </w:r>
      <w:r>
        <w:t xml:space="preserve"> 2 </w:t>
      </w:r>
      <w:r>
        <w:rPr>
          <w:rFonts w:hint="eastAsia"/>
        </w:rPr>
        <w:t>АНАЛИЗ</w:t>
      </w:r>
      <w:r>
        <w:t xml:space="preserve"> </w:t>
      </w:r>
      <w:r>
        <w:rPr>
          <w:rFonts w:hint="eastAsia"/>
        </w:rPr>
        <w:t>ЗАРУБЕЖНОГО</w:t>
      </w:r>
      <w:r>
        <w:t xml:space="preserve"> </w:t>
      </w:r>
      <w:r>
        <w:rPr>
          <w:rFonts w:hint="eastAsia"/>
        </w:rPr>
        <w:t>ОПЫТА</w:t>
      </w:r>
      <w:r>
        <w:t xml:space="preserve"> </w:t>
      </w:r>
      <w:r>
        <w:rPr>
          <w:rFonts w:hint="eastAsia"/>
        </w:rPr>
        <w:t>РЕАЛИЗАЦИИ</w:t>
      </w:r>
      <w:r>
        <w:t xml:space="preserve"> </w:t>
      </w:r>
      <w:r>
        <w:rPr>
          <w:rFonts w:hint="eastAsia"/>
        </w:rPr>
        <w:t>ЭКОЛОГИЧЕСКОЙ</w:t>
      </w:r>
      <w:r>
        <w:t xml:space="preserve"> </w:t>
      </w:r>
      <w:r>
        <w:rPr>
          <w:rFonts w:hint="eastAsia"/>
        </w:rPr>
        <w:t>ПОЛИТИКИ</w:t>
      </w:r>
    </w:p>
    <w:p w14:paraId="6A69B12B" w14:textId="77777777" w:rsidR="004C4B10" w:rsidRDefault="004C4B10" w:rsidP="004C4B10"/>
    <w:p w14:paraId="73BEB7DA" w14:textId="77777777" w:rsidR="004C4B10" w:rsidRDefault="004C4B10" w:rsidP="004C4B10">
      <w:r>
        <w:t xml:space="preserve">2.1 </w:t>
      </w:r>
      <w:r>
        <w:rPr>
          <w:rFonts w:hint="eastAsia"/>
        </w:rPr>
        <w:t>Особенности</w:t>
      </w:r>
      <w:r>
        <w:t xml:space="preserve"> </w:t>
      </w:r>
      <w:r>
        <w:rPr>
          <w:rFonts w:hint="eastAsia"/>
        </w:rPr>
        <w:t>развития</w:t>
      </w:r>
      <w:r>
        <w:t xml:space="preserve"> </w:t>
      </w:r>
      <w:r>
        <w:rPr>
          <w:rFonts w:hint="eastAsia"/>
        </w:rPr>
        <w:t>природоохранного</w:t>
      </w:r>
      <w:r>
        <w:t xml:space="preserve"> </w:t>
      </w:r>
      <w:r>
        <w:rPr>
          <w:rFonts w:hint="eastAsia"/>
        </w:rPr>
        <w:t>регулирования</w:t>
      </w:r>
      <w:r>
        <w:t xml:space="preserve"> </w:t>
      </w:r>
      <w:r>
        <w:rPr>
          <w:rFonts w:hint="eastAsia"/>
        </w:rPr>
        <w:t>в</w:t>
      </w:r>
      <w:r>
        <w:t xml:space="preserve"> </w:t>
      </w:r>
      <w:r>
        <w:rPr>
          <w:rFonts w:hint="eastAsia"/>
        </w:rPr>
        <w:t>США</w:t>
      </w:r>
    </w:p>
    <w:p w14:paraId="76A02259" w14:textId="77777777" w:rsidR="004C4B10" w:rsidRDefault="004C4B10" w:rsidP="004C4B10"/>
    <w:p w14:paraId="7852AFC8" w14:textId="77777777" w:rsidR="004C4B10" w:rsidRDefault="004C4B10" w:rsidP="004C4B10">
      <w:r>
        <w:t xml:space="preserve">2.2 </w:t>
      </w:r>
      <w:r>
        <w:rPr>
          <w:rFonts w:hint="eastAsia"/>
        </w:rPr>
        <w:t>Опыт</w:t>
      </w:r>
      <w:r>
        <w:t xml:space="preserve"> </w:t>
      </w:r>
      <w:r>
        <w:rPr>
          <w:rFonts w:hint="eastAsia"/>
        </w:rPr>
        <w:t>реализации</w:t>
      </w:r>
      <w:r>
        <w:t xml:space="preserve"> </w:t>
      </w:r>
      <w:r>
        <w:rPr>
          <w:rFonts w:hint="eastAsia"/>
        </w:rPr>
        <w:t>экологической</w:t>
      </w:r>
      <w:r>
        <w:t xml:space="preserve"> </w:t>
      </w:r>
      <w:r>
        <w:rPr>
          <w:rFonts w:hint="eastAsia"/>
        </w:rPr>
        <w:t>политики</w:t>
      </w:r>
      <w:r>
        <w:t xml:space="preserve"> </w:t>
      </w:r>
      <w:r>
        <w:rPr>
          <w:rFonts w:hint="eastAsia"/>
        </w:rPr>
        <w:t>в</w:t>
      </w:r>
      <w:r>
        <w:t xml:space="preserve"> </w:t>
      </w:r>
      <w:r>
        <w:rPr>
          <w:rFonts w:hint="eastAsia"/>
        </w:rPr>
        <w:t>Европейском</w:t>
      </w:r>
      <w:r>
        <w:t xml:space="preserve"> </w:t>
      </w:r>
      <w:r>
        <w:rPr>
          <w:rFonts w:hint="eastAsia"/>
        </w:rPr>
        <w:t>союзе</w:t>
      </w:r>
    </w:p>
    <w:p w14:paraId="172E8AD0" w14:textId="77777777" w:rsidR="004C4B10" w:rsidRDefault="004C4B10" w:rsidP="004C4B10"/>
    <w:p w14:paraId="6F900A7A" w14:textId="77777777" w:rsidR="004C4B10" w:rsidRDefault="004C4B10" w:rsidP="004C4B10">
      <w:r>
        <w:rPr>
          <w:rFonts w:hint="eastAsia"/>
        </w:rPr>
        <w:t>ГЛАВА</w:t>
      </w:r>
      <w:r>
        <w:t xml:space="preserve"> 3 </w:t>
      </w:r>
      <w:r>
        <w:rPr>
          <w:rFonts w:hint="eastAsia"/>
        </w:rPr>
        <w:t>ОСОБЕННОСТИ</w:t>
      </w:r>
      <w:r>
        <w:t xml:space="preserve"> </w:t>
      </w:r>
      <w:r>
        <w:rPr>
          <w:rFonts w:hint="eastAsia"/>
        </w:rPr>
        <w:t>И</w:t>
      </w:r>
      <w:r>
        <w:t xml:space="preserve"> </w:t>
      </w:r>
      <w:r>
        <w:rPr>
          <w:rFonts w:hint="eastAsia"/>
        </w:rPr>
        <w:t>ПЕРСПЕКТИВЫ</w:t>
      </w:r>
      <w:r>
        <w:t xml:space="preserve"> </w:t>
      </w:r>
      <w:r>
        <w:rPr>
          <w:rFonts w:hint="eastAsia"/>
        </w:rPr>
        <w:t>СОВЕРШЕНСТВОВАНИЯ</w:t>
      </w:r>
      <w:r>
        <w:t xml:space="preserve"> </w:t>
      </w:r>
      <w:r>
        <w:rPr>
          <w:rFonts w:hint="eastAsia"/>
        </w:rPr>
        <w:t>ПРИРОДООХРАННОЙ</w:t>
      </w:r>
      <w:r>
        <w:t xml:space="preserve"> </w:t>
      </w:r>
      <w:r>
        <w:rPr>
          <w:rFonts w:hint="eastAsia"/>
        </w:rPr>
        <w:t>ПОЛИТИКИ</w:t>
      </w:r>
      <w:r>
        <w:t xml:space="preserve"> </w:t>
      </w:r>
      <w:r>
        <w:rPr>
          <w:rFonts w:hint="eastAsia"/>
        </w:rPr>
        <w:t>В</w:t>
      </w:r>
      <w:r>
        <w:t xml:space="preserve"> </w:t>
      </w:r>
      <w:r>
        <w:rPr>
          <w:rFonts w:hint="eastAsia"/>
        </w:rPr>
        <w:t>РОССИИ</w:t>
      </w:r>
    </w:p>
    <w:p w14:paraId="03EEDE03" w14:textId="77777777" w:rsidR="004C4B10" w:rsidRDefault="004C4B10" w:rsidP="004C4B10"/>
    <w:p w14:paraId="7DC7DDF2" w14:textId="77777777" w:rsidR="004C4B10" w:rsidRDefault="004C4B10" w:rsidP="004C4B10">
      <w:r>
        <w:t xml:space="preserve">3.1 </w:t>
      </w:r>
      <w:r>
        <w:rPr>
          <w:rFonts w:hint="eastAsia"/>
        </w:rPr>
        <w:t>Состояние</w:t>
      </w:r>
      <w:r>
        <w:t xml:space="preserve"> </w:t>
      </w:r>
      <w:r>
        <w:rPr>
          <w:rFonts w:hint="eastAsia"/>
        </w:rPr>
        <w:t>окружающей</w:t>
      </w:r>
      <w:r>
        <w:t xml:space="preserve"> </w:t>
      </w:r>
      <w:r>
        <w:rPr>
          <w:rFonts w:hint="eastAsia"/>
        </w:rPr>
        <w:t>среды</w:t>
      </w:r>
      <w:r>
        <w:t xml:space="preserve">, </w:t>
      </w:r>
      <w:r>
        <w:rPr>
          <w:rFonts w:hint="eastAsia"/>
        </w:rPr>
        <w:t>особенности</w:t>
      </w:r>
      <w:r>
        <w:t xml:space="preserve"> </w:t>
      </w:r>
      <w:r>
        <w:rPr>
          <w:rFonts w:hint="eastAsia"/>
        </w:rPr>
        <w:t>развития</w:t>
      </w:r>
      <w:r>
        <w:t xml:space="preserve"> </w:t>
      </w:r>
      <w:r>
        <w:rPr>
          <w:rFonts w:hint="eastAsia"/>
        </w:rPr>
        <w:t>и</w:t>
      </w:r>
      <w:r>
        <w:t xml:space="preserve"> </w:t>
      </w:r>
      <w:r>
        <w:rPr>
          <w:rFonts w:hint="eastAsia"/>
        </w:rPr>
        <w:t>финансирования</w:t>
      </w:r>
    </w:p>
    <w:p w14:paraId="779A8A57" w14:textId="77777777" w:rsidR="004C4B10" w:rsidRDefault="004C4B10" w:rsidP="004C4B10"/>
    <w:p w14:paraId="7EBA2E80" w14:textId="77777777" w:rsidR="004C4B10" w:rsidRDefault="004C4B10" w:rsidP="004C4B10">
      <w:r>
        <w:rPr>
          <w:rFonts w:hint="eastAsia"/>
        </w:rPr>
        <w:t>природоохранной</w:t>
      </w:r>
      <w:r>
        <w:t xml:space="preserve"> </w:t>
      </w:r>
      <w:r>
        <w:rPr>
          <w:rFonts w:hint="eastAsia"/>
        </w:rPr>
        <w:t>деятельности</w:t>
      </w:r>
      <w:r>
        <w:t xml:space="preserve"> </w:t>
      </w:r>
      <w:r>
        <w:rPr>
          <w:rFonts w:hint="eastAsia"/>
        </w:rPr>
        <w:t>в</w:t>
      </w:r>
      <w:r>
        <w:t xml:space="preserve"> </w:t>
      </w:r>
      <w:r>
        <w:rPr>
          <w:rFonts w:hint="eastAsia"/>
        </w:rPr>
        <w:t>Российской</w:t>
      </w:r>
      <w:r>
        <w:t xml:space="preserve"> </w:t>
      </w:r>
      <w:r>
        <w:rPr>
          <w:rFonts w:hint="eastAsia"/>
        </w:rPr>
        <w:t>Федерации</w:t>
      </w:r>
    </w:p>
    <w:p w14:paraId="4796F14A" w14:textId="77777777" w:rsidR="004C4B10" w:rsidRDefault="004C4B10" w:rsidP="004C4B10"/>
    <w:p w14:paraId="04B3896A" w14:textId="77777777" w:rsidR="004C4B10" w:rsidRDefault="004C4B10" w:rsidP="004C4B10">
      <w:r>
        <w:t xml:space="preserve">3.2 </w:t>
      </w:r>
      <w:r>
        <w:rPr>
          <w:rFonts w:hint="eastAsia"/>
        </w:rPr>
        <w:t>Современные</w:t>
      </w:r>
      <w:r>
        <w:t xml:space="preserve"> </w:t>
      </w:r>
      <w:r>
        <w:rPr>
          <w:rFonts w:hint="eastAsia"/>
        </w:rPr>
        <w:t>инструменты</w:t>
      </w:r>
      <w:r>
        <w:t xml:space="preserve"> </w:t>
      </w:r>
      <w:r>
        <w:rPr>
          <w:rFonts w:hint="eastAsia"/>
        </w:rPr>
        <w:t>осуществления</w:t>
      </w:r>
      <w:r>
        <w:t xml:space="preserve"> </w:t>
      </w:r>
      <w:r>
        <w:rPr>
          <w:rFonts w:hint="eastAsia"/>
        </w:rPr>
        <w:t>экологической</w:t>
      </w:r>
      <w:r>
        <w:t xml:space="preserve"> </w:t>
      </w:r>
      <w:r>
        <w:rPr>
          <w:rFonts w:hint="eastAsia"/>
        </w:rPr>
        <w:t>политики</w:t>
      </w:r>
      <w:r>
        <w:t xml:space="preserve"> </w:t>
      </w:r>
      <w:r>
        <w:rPr>
          <w:rFonts w:hint="eastAsia"/>
        </w:rPr>
        <w:t>в</w:t>
      </w:r>
    </w:p>
    <w:p w14:paraId="76AB5FB3" w14:textId="77777777" w:rsidR="004C4B10" w:rsidRDefault="004C4B10" w:rsidP="004C4B10"/>
    <w:p w14:paraId="27835F13" w14:textId="77777777" w:rsidR="004C4B10" w:rsidRDefault="004C4B10" w:rsidP="004C4B10">
      <w:r>
        <w:rPr>
          <w:rFonts w:hint="eastAsia"/>
        </w:rPr>
        <w:t>России</w:t>
      </w:r>
      <w:r>
        <w:t xml:space="preserve"> </w:t>
      </w:r>
      <w:r>
        <w:rPr>
          <w:rFonts w:hint="eastAsia"/>
        </w:rPr>
        <w:t>и</w:t>
      </w:r>
      <w:r>
        <w:t xml:space="preserve"> </w:t>
      </w:r>
      <w:r>
        <w:rPr>
          <w:rFonts w:hint="eastAsia"/>
        </w:rPr>
        <w:t>способы</w:t>
      </w:r>
      <w:r>
        <w:t xml:space="preserve"> </w:t>
      </w:r>
      <w:r>
        <w:rPr>
          <w:rFonts w:hint="eastAsia"/>
        </w:rPr>
        <w:t>их</w:t>
      </w:r>
      <w:r>
        <w:t xml:space="preserve"> </w:t>
      </w:r>
      <w:r>
        <w:rPr>
          <w:rFonts w:hint="eastAsia"/>
        </w:rPr>
        <w:t>совершенствования</w:t>
      </w:r>
    </w:p>
    <w:p w14:paraId="75E317EB" w14:textId="77777777" w:rsidR="004C4B10" w:rsidRDefault="004C4B10" w:rsidP="004C4B10"/>
    <w:p w14:paraId="24197F2B" w14:textId="77777777" w:rsidR="004C4B10" w:rsidRDefault="004C4B10" w:rsidP="004C4B10">
      <w:r>
        <w:rPr>
          <w:rFonts w:hint="eastAsia"/>
        </w:rPr>
        <w:t>ЗАКЛЮЧЕНИЕ</w:t>
      </w:r>
    </w:p>
    <w:p w14:paraId="01306493" w14:textId="77777777" w:rsidR="004C4B10" w:rsidRDefault="004C4B10" w:rsidP="004C4B10"/>
    <w:p w14:paraId="388F079C" w14:textId="77777777" w:rsidR="004C4B10" w:rsidRDefault="004C4B10" w:rsidP="004C4B10">
      <w:r>
        <w:rPr>
          <w:rFonts w:hint="eastAsia"/>
        </w:rPr>
        <w:t>СПИСОК</w:t>
      </w:r>
      <w:r>
        <w:t xml:space="preserve"> </w:t>
      </w:r>
      <w:r>
        <w:rPr>
          <w:rFonts w:hint="eastAsia"/>
        </w:rPr>
        <w:t>ЛИТЕРАТУРЫ</w:t>
      </w:r>
    </w:p>
    <w:p w14:paraId="6223CBF4" w14:textId="77777777" w:rsidR="004C4B10" w:rsidRDefault="004C4B10" w:rsidP="004C4B10"/>
    <w:p w14:paraId="1254449B" w14:textId="77777777" w:rsidR="004C4B10" w:rsidRDefault="004C4B10" w:rsidP="004C4B10">
      <w:r>
        <w:rPr>
          <w:rFonts w:hint="eastAsia"/>
        </w:rPr>
        <w:t>ПРИЛОЖЕНИЕ</w:t>
      </w:r>
      <w:r>
        <w:t xml:space="preserve"> </w:t>
      </w:r>
      <w:r>
        <w:rPr>
          <w:rFonts w:hint="eastAsia"/>
        </w:rPr>
        <w:t>А</w:t>
      </w:r>
      <w:r>
        <w:t xml:space="preserve"> </w:t>
      </w:r>
      <w:r>
        <w:rPr>
          <w:rFonts w:hint="eastAsia"/>
        </w:rPr>
        <w:t>История</w:t>
      </w:r>
      <w:r>
        <w:t xml:space="preserve"> </w:t>
      </w:r>
      <w:r>
        <w:rPr>
          <w:rFonts w:hint="eastAsia"/>
        </w:rPr>
        <w:t>формирования</w:t>
      </w:r>
      <w:r>
        <w:t xml:space="preserve"> </w:t>
      </w:r>
      <w:r>
        <w:rPr>
          <w:rFonts w:hint="eastAsia"/>
        </w:rPr>
        <w:t>экологических</w:t>
      </w:r>
      <w:r>
        <w:t xml:space="preserve"> </w:t>
      </w:r>
      <w:r>
        <w:rPr>
          <w:rFonts w:hint="eastAsia"/>
        </w:rPr>
        <w:t>концепций</w:t>
      </w:r>
      <w:r>
        <w:t xml:space="preserve"> </w:t>
      </w:r>
      <w:r>
        <w:rPr>
          <w:rFonts w:hint="eastAsia"/>
        </w:rPr>
        <w:t>в</w:t>
      </w:r>
      <w:r>
        <w:t xml:space="preserve"> </w:t>
      </w:r>
      <w:r>
        <w:rPr>
          <w:rFonts w:hint="eastAsia"/>
        </w:rPr>
        <w:t>мировой</w:t>
      </w:r>
    </w:p>
    <w:p w14:paraId="45D8B68A" w14:textId="77777777" w:rsidR="004C4B10" w:rsidRDefault="004C4B10" w:rsidP="004C4B10"/>
    <w:p w14:paraId="25DFA9DF" w14:textId="77777777" w:rsidR="004C4B10" w:rsidRDefault="004C4B10" w:rsidP="004C4B10">
      <w:r>
        <w:rPr>
          <w:rFonts w:hint="eastAsia"/>
        </w:rPr>
        <w:t>экономике</w:t>
      </w:r>
    </w:p>
    <w:p w14:paraId="10848C68" w14:textId="77777777" w:rsidR="004C4B10" w:rsidRDefault="004C4B10" w:rsidP="004C4B10"/>
    <w:p w14:paraId="480B34B1" w14:textId="77777777" w:rsidR="004C4B10" w:rsidRDefault="004C4B10" w:rsidP="004C4B10">
      <w:r>
        <w:rPr>
          <w:rFonts w:hint="eastAsia"/>
        </w:rPr>
        <w:t>ПРИЛОЖЕНИЕ</w:t>
      </w:r>
      <w:r>
        <w:t xml:space="preserve"> </w:t>
      </w:r>
      <w:r>
        <w:rPr>
          <w:rFonts w:hint="eastAsia"/>
        </w:rPr>
        <w:t>Б</w:t>
      </w:r>
      <w:r>
        <w:t xml:space="preserve"> </w:t>
      </w:r>
      <w:r>
        <w:rPr>
          <w:rFonts w:hint="eastAsia"/>
        </w:rPr>
        <w:t>Крупнейшие</w:t>
      </w:r>
      <w:r>
        <w:t xml:space="preserve"> </w:t>
      </w:r>
      <w:r>
        <w:rPr>
          <w:rFonts w:hint="eastAsia"/>
        </w:rPr>
        <w:t>системы</w:t>
      </w:r>
      <w:r>
        <w:t xml:space="preserve"> </w:t>
      </w:r>
      <w:r>
        <w:rPr>
          <w:rFonts w:hint="eastAsia"/>
        </w:rPr>
        <w:t>торговли</w:t>
      </w:r>
      <w:r>
        <w:t xml:space="preserve"> </w:t>
      </w:r>
      <w:r>
        <w:rPr>
          <w:rFonts w:hint="eastAsia"/>
        </w:rPr>
        <w:t>квотами</w:t>
      </w:r>
      <w:r>
        <w:t xml:space="preserve"> </w:t>
      </w:r>
      <w:r>
        <w:rPr>
          <w:rFonts w:hint="eastAsia"/>
        </w:rPr>
        <w:t>США</w:t>
      </w:r>
    </w:p>
    <w:p w14:paraId="70F14C01" w14:textId="77777777" w:rsidR="004C4B10" w:rsidRDefault="004C4B10" w:rsidP="004C4B10"/>
    <w:p w14:paraId="73FDBD2B" w14:textId="77777777" w:rsidR="004C4B10" w:rsidRDefault="004C4B10" w:rsidP="004C4B10">
      <w:r>
        <w:rPr>
          <w:rFonts w:hint="eastAsia"/>
        </w:rPr>
        <w:t>ПРИЛОЖЕНИЕ</w:t>
      </w:r>
      <w:r>
        <w:t xml:space="preserve"> </w:t>
      </w:r>
      <w:r>
        <w:rPr>
          <w:rFonts w:hint="eastAsia"/>
        </w:rPr>
        <w:t>В</w:t>
      </w:r>
      <w:r>
        <w:t xml:space="preserve"> </w:t>
      </w:r>
      <w:r>
        <w:rPr>
          <w:rFonts w:hint="eastAsia"/>
        </w:rPr>
        <w:t>Страны</w:t>
      </w:r>
      <w:r>
        <w:t>-</w:t>
      </w:r>
      <w:r>
        <w:rPr>
          <w:rFonts w:hint="eastAsia"/>
        </w:rPr>
        <w:t>лидеры</w:t>
      </w:r>
      <w:r>
        <w:t xml:space="preserve"> </w:t>
      </w:r>
      <w:r>
        <w:rPr>
          <w:rFonts w:hint="eastAsia"/>
        </w:rPr>
        <w:t>в</w:t>
      </w:r>
      <w:r>
        <w:t xml:space="preserve"> </w:t>
      </w:r>
      <w:r>
        <w:rPr>
          <w:rFonts w:hint="eastAsia"/>
        </w:rPr>
        <w:t>сфере</w:t>
      </w:r>
      <w:r>
        <w:t xml:space="preserve"> </w:t>
      </w:r>
      <w:r>
        <w:rPr>
          <w:rFonts w:hint="eastAsia"/>
        </w:rPr>
        <w:t>возобновляемой</w:t>
      </w:r>
      <w:r>
        <w:t xml:space="preserve"> </w:t>
      </w:r>
      <w:r>
        <w:rPr>
          <w:rFonts w:hint="eastAsia"/>
        </w:rPr>
        <w:t>энергетики</w:t>
      </w:r>
    </w:p>
    <w:p w14:paraId="684F0FBB" w14:textId="77777777" w:rsidR="004C4B10" w:rsidRDefault="004C4B10" w:rsidP="004C4B10"/>
    <w:p w14:paraId="3C1B758A" w14:textId="77777777" w:rsidR="004C4B10" w:rsidRDefault="004C4B10" w:rsidP="004C4B10">
      <w:r>
        <w:rPr>
          <w:rFonts w:hint="eastAsia"/>
        </w:rPr>
        <w:t>ПРИЛОЖЕНИЕ</w:t>
      </w:r>
      <w:r>
        <w:t xml:space="preserve"> </w:t>
      </w:r>
      <w:r>
        <w:rPr>
          <w:rFonts w:hint="eastAsia"/>
        </w:rPr>
        <w:t>Г</w:t>
      </w:r>
      <w:r>
        <w:t xml:space="preserve"> </w:t>
      </w:r>
      <w:r>
        <w:rPr>
          <w:rFonts w:hint="eastAsia"/>
        </w:rPr>
        <w:t>Европейский</w:t>
      </w:r>
      <w:r>
        <w:t xml:space="preserve"> </w:t>
      </w:r>
      <w:r>
        <w:rPr>
          <w:rFonts w:hint="eastAsia"/>
        </w:rPr>
        <w:t>союз</w:t>
      </w:r>
      <w:r>
        <w:t xml:space="preserve">: </w:t>
      </w:r>
      <w:r>
        <w:rPr>
          <w:rFonts w:hint="eastAsia"/>
        </w:rPr>
        <w:t>этапы</w:t>
      </w:r>
      <w:r>
        <w:t xml:space="preserve"> </w:t>
      </w:r>
      <w:r>
        <w:rPr>
          <w:rFonts w:hint="eastAsia"/>
        </w:rPr>
        <w:t>системы</w:t>
      </w:r>
      <w:r>
        <w:t xml:space="preserve"> </w:t>
      </w:r>
      <w:r>
        <w:rPr>
          <w:rFonts w:hint="eastAsia"/>
        </w:rPr>
        <w:t>торговли</w:t>
      </w:r>
      <w:r>
        <w:t xml:space="preserve"> </w:t>
      </w:r>
      <w:r>
        <w:rPr>
          <w:rFonts w:hint="eastAsia"/>
        </w:rPr>
        <w:t>квотами</w:t>
      </w:r>
      <w:r>
        <w:t xml:space="preserve"> </w:t>
      </w:r>
      <w:r>
        <w:rPr>
          <w:rFonts w:hint="eastAsia"/>
        </w:rPr>
        <w:t>на</w:t>
      </w:r>
      <w:r>
        <w:t xml:space="preserve"> </w:t>
      </w:r>
      <w:r>
        <w:rPr>
          <w:rFonts w:hint="eastAsia"/>
        </w:rPr>
        <w:t>выбросы</w:t>
      </w:r>
      <w:r>
        <w:t xml:space="preserve"> </w:t>
      </w:r>
      <w:r>
        <w:rPr>
          <w:rFonts w:hint="eastAsia"/>
        </w:rPr>
        <w:t>и</w:t>
      </w:r>
      <w:r>
        <w:t xml:space="preserve"> </w:t>
      </w:r>
      <w:r>
        <w:rPr>
          <w:rFonts w:hint="eastAsia"/>
        </w:rPr>
        <w:t>классификация</w:t>
      </w:r>
      <w:r>
        <w:t xml:space="preserve"> </w:t>
      </w:r>
      <w:r>
        <w:rPr>
          <w:rFonts w:hint="eastAsia"/>
        </w:rPr>
        <w:t>прямых</w:t>
      </w:r>
      <w:r>
        <w:t xml:space="preserve"> </w:t>
      </w:r>
      <w:r>
        <w:rPr>
          <w:rFonts w:hint="eastAsia"/>
        </w:rPr>
        <w:t>мер</w:t>
      </w:r>
      <w:r>
        <w:t xml:space="preserve"> </w:t>
      </w:r>
      <w:r>
        <w:rPr>
          <w:rFonts w:hint="eastAsia"/>
        </w:rPr>
        <w:t>поддержки</w:t>
      </w:r>
      <w:r>
        <w:t xml:space="preserve"> </w:t>
      </w:r>
      <w:r>
        <w:rPr>
          <w:rFonts w:hint="eastAsia"/>
        </w:rPr>
        <w:t>возобновляемых</w:t>
      </w:r>
      <w:r>
        <w:t xml:space="preserve"> </w:t>
      </w:r>
      <w:r>
        <w:rPr>
          <w:rFonts w:hint="eastAsia"/>
        </w:rPr>
        <w:t>источников</w:t>
      </w:r>
    </w:p>
    <w:p w14:paraId="04790B99" w14:textId="77777777" w:rsidR="004C4B10" w:rsidRDefault="004C4B10" w:rsidP="004C4B10"/>
    <w:p w14:paraId="32BEA59B" w14:textId="77777777" w:rsidR="004C4B10" w:rsidRDefault="004C4B10" w:rsidP="004C4B10">
      <w:r>
        <w:rPr>
          <w:rFonts w:hint="eastAsia"/>
        </w:rPr>
        <w:t>энергии</w:t>
      </w:r>
    </w:p>
    <w:p w14:paraId="56E3E78D" w14:textId="77777777" w:rsidR="004C4B10" w:rsidRDefault="004C4B10" w:rsidP="004C4B10"/>
    <w:p w14:paraId="0036E791" w14:textId="77777777" w:rsidR="004C4B10" w:rsidRDefault="004C4B10" w:rsidP="004C4B10">
      <w:r>
        <w:rPr>
          <w:rFonts w:hint="eastAsia"/>
        </w:rPr>
        <w:t>ПРИЛОЖЕНИЕ</w:t>
      </w:r>
      <w:r>
        <w:t xml:space="preserve"> </w:t>
      </w:r>
      <w:r>
        <w:rPr>
          <w:rFonts w:hint="eastAsia"/>
        </w:rPr>
        <w:t>Д</w:t>
      </w:r>
      <w:r>
        <w:t xml:space="preserve"> </w:t>
      </w:r>
      <w:r>
        <w:rPr>
          <w:rFonts w:hint="eastAsia"/>
        </w:rPr>
        <w:t>Ключевые</w:t>
      </w:r>
      <w:r>
        <w:t xml:space="preserve"> </w:t>
      </w:r>
      <w:r>
        <w:rPr>
          <w:rFonts w:hint="eastAsia"/>
        </w:rPr>
        <w:t>политические</w:t>
      </w:r>
      <w:r>
        <w:t xml:space="preserve"> </w:t>
      </w:r>
      <w:r>
        <w:rPr>
          <w:rFonts w:hint="eastAsia"/>
        </w:rPr>
        <w:t>документы</w:t>
      </w:r>
      <w:r>
        <w:t xml:space="preserve"> </w:t>
      </w:r>
      <w:r>
        <w:rPr>
          <w:rFonts w:hint="eastAsia"/>
        </w:rPr>
        <w:t>России</w:t>
      </w:r>
      <w:r>
        <w:t xml:space="preserve"> </w:t>
      </w:r>
      <w:r>
        <w:rPr>
          <w:rFonts w:hint="eastAsia"/>
        </w:rPr>
        <w:t>в</w:t>
      </w:r>
      <w:r>
        <w:t xml:space="preserve"> </w:t>
      </w:r>
      <w:r>
        <w:rPr>
          <w:rFonts w:hint="eastAsia"/>
        </w:rPr>
        <w:t>области</w:t>
      </w:r>
    </w:p>
    <w:p w14:paraId="555E42E6" w14:textId="77777777" w:rsidR="004C4B10" w:rsidRDefault="004C4B10" w:rsidP="004C4B10"/>
    <w:p w14:paraId="1C394541" w14:textId="77777777" w:rsidR="004C4B10" w:rsidRDefault="004C4B10" w:rsidP="004C4B10">
      <w:r>
        <w:rPr>
          <w:rFonts w:hint="eastAsia"/>
        </w:rPr>
        <w:t>экологического</w:t>
      </w:r>
      <w:r>
        <w:t xml:space="preserve"> </w:t>
      </w:r>
      <w:r>
        <w:rPr>
          <w:rFonts w:hint="eastAsia"/>
        </w:rPr>
        <w:t>регулирования</w:t>
      </w:r>
      <w:r>
        <w:t xml:space="preserve"> </w:t>
      </w:r>
      <w:r>
        <w:rPr>
          <w:rFonts w:hint="eastAsia"/>
        </w:rPr>
        <w:t>на</w:t>
      </w:r>
      <w:r>
        <w:t xml:space="preserve"> </w:t>
      </w:r>
      <w:r>
        <w:rPr>
          <w:rFonts w:hint="eastAsia"/>
        </w:rPr>
        <w:t>среднесрочную</w:t>
      </w:r>
      <w:r>
        <w:t xml:space="preserve"> </w:t>
      </w:r>
      <w:r>
        <w:rPr>
          <w:rFonts w:hint="eastAsia"/>
        </w:rPr>
        <w:lastRenderedPageBreak/>
        <w:t>перспективу</w:t>
      </w:r>
    </w:p>
    <w:p w14:paraId="5C228C5A" w14:textId="77777777" w:rsidR="004C4B10" w:rsidRDefault="004C4B10" w:rsidP="004C4B10"/>
    <w:p w14:paraId="346F4C50" w14:textId="77777777" w:rsidR="004C4B10" w:rsidRDefault="004C4B10" w:rsidP="004C4B10">
      <w:r>
        <w:rPr>
          <w:rFonts w:hint="eastAsia"/>
        </w:rPr>
        <w:t>ПРИЛОЖЕНИЕ</w:t>
      </w:r>
      <w:r>
        <w:t xml:space="preserve"> </w:t>
      </w:r>
      <w:r>
        <w:rPr>
          <w:rFonts w:hint="eastAsia"/>
        </w:rPr>
        <w:t>Е</w:t>
      </w:r>
      <w:r>
        <w:t xml:space="preserve"> </w:t>
      </w:r>
      <w:r>
        <w:rPr>
          <w:rFonts w:hint="eastAsia"/>
        </w:rPr>
        <w:t>Финансирование</w:t>
      </w:r>
      <w:r>
        <w:t xml:space="preserve"> </w:t>
      </w:r>
      <w:r>
        <w:rPr>
          <w:rFonts w:hint="eastAsia"/>
        </w:rPr>
        <w:t>федеральных</w:t>
      </w:r>
      <w:r>
        <w:t xml:space="preserve"> </w:t>
      </w:r>
      <w:r>
        <w:rPr>
          <w:rFonts w:hint="eastAsia"/>
        </w:rPr>
        <w:t>проектов</w:t>
      </w:r>
      <w:r>
        <w:t xml:space="preserve"> </w:t>
      </w:r>
      <w:r>
        <w:rPr>
          <w:rFonts w:hint="eastAsia"/>
        </w:rPr>
        <w:t>национального</w:t>
      </w:r>
    </w:p>
    <w:p w14:paraId="2CCF56F4" w14:textId="77777777" w:rsidR="004C4B10" w:rsidRDefault="004C4B10" w:rsidP="004C4B10"/>
    <w:p w14:paraId="2947A9D4" w14:textId="77777777" w:rsidR="004C4B10" w:rsidRDefault="004C4B10" w:rsidP="004C4B10">
      <w:r>
        <w:rPr>
          <w:rFonts w:hint="eastAsia"/>
        </w:rPr>
        <w:t>проекта</w:t>
      </w:r>
      <w:r>
        <w:t xml:space="preserve"> </w:t>
      </w:r>
      <w:r>
        <w:rPr>
          <w:rFonts w:hint="eastAsia"/>
        </w:rPr>
        <w:t>«</w:t>
      </w:r>
      <w:r>
        <w:rPr>
          <w:rFonts w:hint="eastAsia"/>
        </w:rPr>
        <w:t>Экология</w:t>
      </w:r>
      <w:r>
        <w:rPr>
          <w:rFonts w:hint="eastAsia"/>
        </w:rPr>
        <w:t>»</w:t>
      </w:r>
      <w:r>
        <w:t xml:space="preserve"> </w:t>
      </w:r>
      <w:r>
        <w:rPr>
          <w:rFonts w:hint="eastAsia"/>
        </w:rPr>
        <w:t>по</w:t>
      </w:r>
      <w:r>
        <w:t xml:space="preserve"> </w:t>
      </w:r>
      <w:r>
        <w:rPr>
          <w:rFonts w:hint="eastAsia"/>
        </w:rPr>
        <w:t>источникам</w:t>
      </w:r>
    </w:p>
    <w:p w14:paraId="3D4B0607" w14:textId="77777777" w:rsidR="004C4B10" w:rsidRDefault="004C4B10" w:rsidP="004C4B10"/>
    <w:p w14:paraId="4DFD5F7D" w14:textId="0233167C" w:rsidR="004C4B10" w:rsidRPr="004C4B10" w:rsidRDefault="004C4B10" w:rsidP="004C4B10">
      <w:r>
        <w:rPr>
          <w:rFonts w:hint="eastAsia"/>
        </w:rPr>
        <w:t>ПРИЛОЖЕНИЕ</w:t>
      </w:r>
      <w:r>
        <w:t xml:space="preserve"> </w:t>
      </w:r>
      <w:r>
        <w:rPr>
          <w:rFonts w:hint="eastAsia"/>
        </w:rPr>
        <w:t>Ж</w:t>
      </w:r>
      <w:r>
        <w:t xml:space="preserve"> SWOT-</w:t>
      </w:r>
      <w:r>
        <w:rPr>
          <w:rFonts w:hint="eastAsia"/>
        </w:rPr>
        <w:t>анализ</w:t>
      </w:r>
      <w:r>
        <w:t xml:space="preserve"> </w:t>
      </w:r>
      <w:r>
        <w:rPr>
          <w:rFonts w:hint="eastAsia"/>
        </w:rPr>
        <w:t>национального</w:t>
      </w:r>
      <w:r>
        <w:t xml:space="preserve"> </w:t>
      </w:r>
      <w:r>
        <w:rPr>
          <w:rFonts w:hint="eastAsia"/>
        </w:rPr>
        <w:t>проекта</w:t>
      </w:r>
      <w:r>
        <w:t xml:space="preserve"> </w:t>
      </w:r>
      <w:r>
        <w:rPr>
          <w:rFonts w:hint="eastAsia"/>
        </w:rPr>
        <w:t>«</w:t>
      </w:r>
      <w:r>
        <w:rPr>
          <w:rFonts w:hint="eastAsia"/>
        </w:rPr>
        <w:t>Экология</w:t>
      </w:r>
      <w:r>
        <w:rPr>
          <w:rFonts w:hint="eastAsia"/>
        </w:rPr>
        <w:t>»</w:t>
      </w:r>
    </w:p>
    <w:sectPr w:rsidR="004C4B10" w:rsidRPr="004C4B10" w:rsidSect="003F391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87FDC" w14:textId="77777777" w:rsidR="003F3914" w:rsidRDefault="003F3914">
      <w:pPr>
        <w:spacing w:after="0" w:line="240" w:lineRule="auto"/>
      </w:pPr>
      <w:r>
        <w:separator/>
      </w:r>
    </w:p>
  </w:endnote>
  <w:endnote w:type="continuationSeparator" w:id="0">
    <w:p w14:paraId="669EAD5D" w14:textId="77777777" w:rsidR="003F3914" w:rsidRDefault="003F3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34ABA" w14:textId="77777777" w:rsidR="003F3914" w:rsidRDefault="003F3914"/>
    <w:p w14:paraId="212681A3" w14:textId="77777777" w:rsidR="003F3914" w:rsidRDefault="003F3914"/>
    <w:p w14:paraId="5D48094E" w14:textId="77777777" w:rsidR="003F3914" w:rsidRDefault="003F3914"/>
    <w:p w14:paraId="2F99CCEE" w14:textId="77777777" w:rsidR="003F3914" w:rsidRDefault="003F3914"/>
    <w:p w14:paraId="3A5786E6" w14:textId="77777777" w:rsidR="003F3914" w:rsidRDefault="003F3914"/>
    <w:p w14:paraId="4ADF077C" w14:textId="77777777" w:rsidR="003F3914" w:rsidRDefault="003F3914"/>
    <w:p w14:paraId="692F0965" w14:textId="77777777" w:rsidR="003F3914" w:rsidRDefault="003F391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764456" wp14:editId="1F28771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7F6B8" w14:textId="77777777" w:rsidR="003F3914" w:rsidRDefault="003F39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76445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E07F6B8" w14:textId="77777777" w:rsidR="003F3914" w:rsidRDefault="003F39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88505E" w14:textId="77777777" w:rsidR="003F3914" w:rsidRDefault="003F3914"/>
    <w:p w14:paraId="247FF679" w14:textId="77777777" w:rsidR="003F3914" w:rsidRDefault="003F3914"/>
    <w:p w14:paraId="5C1F4F01" w14:textId="77777777" w:rsidR="003F3914" w:rsidRDefault="003F391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6CF9F4" wp14:editId="65BDEE9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292A9" w14:textId="77777777" w:rsidR="003F3914" w:rsidRDefault="003F3914"/>
                          <w:p w14:paraId="455143BF" w14:textId="77777777" w:rsidR="003F3914" w:rsidRDefault="003F39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6CF9F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D292A9" w14:textId="77777777" w:rsidR="003F3914" w:rsidRDefault="003F3914"/>
                    <w:p w14:paraId="455143BF" w14:textId="77777777" w:rsidR="003F3914" w:rsidRDefault="003F39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26CB68" w14:textId="77777777" w:rsidR="003F3914" w:rsidRDefault="003F3914"/>
    <w:p w14:paraId="435619CA" w14:textId="77777777" w:rsidR="003F3914" w:rsidRDefault="003F3914">
      <w:pPr>
        <w:rPr>
          <w:sz w:val="2"/>
          <w:szCs w:val="2"/>
        </w:rPr>
      </w:pPr>
    </w:p>
    <w:p w14:paraId="59283F63" w14:textId="77777777" w:rsidR="003F3914" w:rsidRDefault="003F3914"/>
    <w:p w14:paraId="78148D1B" w14:textId="77777777" w:rsidR="003F3914" w:rsidRDefault="003F3914">
      <w:pPr>
        <w:spacing w:after="0" w:line="240" w:lineRule="auto"/>
      </w:pPr>
    </w:p>
  </w:footnote>
  <w:footnote w:type="continuationSeparator" w:id="0">
    <w:p w14:paraId="0D3E413C" w14:textId="77777777" w:rsidR="003F3914" w:rsidRDefault="003F3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14"/>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15565</TotalTime>
  <Pages>3</Pages>
  <Words>242</Words>
  <Characters>1385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2427</cp:revision>
  <cp:lastPrinted>2009-02-06T05:36:00Z</cp:lastPrinted>
  <dcterms:created xsi:type="dcterms:W3CDTF">2024-04-09T10:20:00Z</dcterms:created>
  <dcterms:modified xsi:type="dcterms:W3CDTF">2024-04-27T20:07:00Z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