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CF4CB" w14:textId="77777777" w:rsidR="003C373F" w:rsidRPr="003C373F" w:rsidRDefault="003C373F" w:rsidP="003C373F">
      <w:pPr>
        <w:rPr>
          <w:rFonts w:ascii="Helvetica" w:hAnsi="Helvetica" w:cs="Helvetica"/>
          <w:b/>
          <w:bCs/>
          <w:color w:val="222222"/>
          <w:sz w:val="21"/>
          <w:szCs w:val="21"/>
        </w:rPr>
      </w:pPr>
      <w:r w:rsidRPr="003C373F">
        <w:rPr>
          <w:rFonts w:ascii="Helvetica" w:hAnsi="Helvetica" w:cs="Helvetica" w:hint="eastAsia"/>
          <w:b/>
          <w:bCs/>
          <w:color w:val="222222"/>
          <w:sz w:val="21"/>
          <w:szCs w:val="21"/>
        </w:rPr>
        <w:t>Литвенков</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А</w:t>
      </w:r>
      <w:r w:rsidRPr="003C373F">
        <w:rPr>
          <w:rFonts w:ascii="Helvetica" w:hAnsi="Helvetica" w:cs="Helvetica"/>
          <w:b/>
          <w:bCs/>
          <w:color w:val="222222"/>
          <w:sz w:val="21"/>
          <w:szCs w:val="21"/>
        </w:rPr>
        <w:t>.</w:t>
      </w:r>
      <w:r w:rsidRPr="003C373F">
        <w:rPr>
          <w:rFonts w:ascii="Helvetica" w:hAnsi="Helvetica" w:cs="Helvetica" w:hint="eastAsia"/>
          <w:b/>
          <w:bCs/>
          <w:color w:val="222222"/>
          <w:sz w:val="21"/>
          <w:szCs w:val="21"/>
        </w:rPr>
        <w:t>А</w:t>
      </w:r>
      <w:r w:rsidRPr="003C373F">
        <w:rPr>
          <w:rFonts w:ascii="Helvetica" w:hAnsi="Helvetica" w:cs="Helvetica"/>
          <w:b/>
          <w:bCs/>
          <w:color w:val="222222"/>
          <w:sz w:val="21"/>
          <w:szCs w:val="21"/>
        </w:rPr>
        <w:t>.</w:t>
      </w:r>
    </w:p>
    <w:p w14:paraId="38D7CDB6" w14:textId="77777777" w:rsidR="003C373F" w:rsidRPr="003C373F" w:rsidRDefault="003C373F" w:rsidP="003C373F">
      <w:pPr>
        <w:rPr>
          <w:rFonts w:ascii="Helvetica" w:hAnsi="Helvetica" w:cs="Helvetica"/>
          <w:b/>
          <w:bCs/>
          <w:color w:val="222222"/>
          <w:sz w:val="21"/>
          <w:szCs w:val="21"/>
        </w:rPr>
      </w:pPr>
      <w:r w:rsidRPr="003C373F">
        <w:rPr>
          <w:rFonts w:ascii="Helvetica" w:hAnsi="Helvetica" w:cs="Helvetica" w:hint="eastAsia"/>
          <w:b/>
          <w:bCs/>
          <w:color w:val="222222"/>
          <w:sz w:val="21"/>
          <w:szCs w:val="21"/>
        </w:rPr>
        <w:t>Биологическое</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обоснование</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разведения</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китайского</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дубового</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шелкопряда</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на</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иве</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в</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условиях</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БССР</w:t>
      </w:r>
      <w:r w:rsidRPr="003C373F">
        <w:rPr>
          <w:rFonts w:ascii="Helvetica" w:hAnsi="Helvetica" w:cs="Helvetica"/>
          <w:b/>
          <w:bCs/>
          <w:color w:val="222222"/>
          <w:sz w:val="21"/>
          <w:szCs w:val="21"/>
        </w:rPr>
        <w:t xml:space="preserve"> : </w:t>
      </w:r>
      <w:r w:rsidRPr="003C373F">
        <w:rPr>
          <w:rFonts w:ascii="Helvetica" w:hAnsi="Helvetica" w:cs="Helvetica" w:hint="eastAsia"/>
          <w:b/>
          <w:bCs/>
          <w:color w:val="222222"/>
          <w:sz w:val="21"/>
          <w:szCs w:val="21"/>
        </w:rPr>
        <w:t>диссертация</w:t>
      </w:r>
      <w:r w:rsidRPr="003C373F">
        <w:rPr>
          <w:rFonts w:ascii="Helvetica" w:hAnsi="Helvetica" w:cs="Helvetica"/>
          <w:b/>
          <w:bCs/>
          <w:color w:val="222222"/>
          <w:sz w:val="21"/>
          <w:szCs w:val="21"/>
        </w:rPr>
        <w:t xml:space="preserve"> ... </w:t>
      </w:r>
      <w:r w:rsidRPr="003C373F">
        <w:rPr>
          <w:rFonts w:ascii="Helvetica" w:hAnsi="Helvetica" w:cs="Helvetica" w:hint="eastAsia"/>
          <w:b/>
          <w:bCs/>
          <w:color w:val="222222"/>
          <w:sz w:val="21"/>
          <w:szCs w:val="21"/>
        </w:rPr>
        <w:t>кандидата</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биологических</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наук</w:t>
      </w:r>
      <w:r w:rsidRPr="003C373F">
        <w:rPr>
          <w:rFonts w:ascii="Helvetica" w:hAnsi="Helvetica" w:cs="Helvetica"/>
          <w:b/>
          <w:bCs/>
          <w:color w:val="222222"/>
          <w:sz w:val="21"/>
          <w:szCs w:val="21"/>
        </w:rPr>
        <w:t xml:space="preserve"> : 03.00.09. - </w:t>
      </w:r>
      <w:r w:rsidRPr="003C373F">
        <w:rPr>
          <w:rFonts w:ascii="Helvetica" w:hAnsi="Helvetica" w:cs="Helvetica" w:hint="eastAsia"/>
          <w:b/>
          <w:bCs/>
          <w:color w:val="222222"/>
          <w:sz w:val="21"/>
          <w:szCs w:val="21"/>
        </w:rPr>
        <w:t>Кишинев</w:t>
      </w:r>
      <w:r w:rsidRPr="003C373F">
        <w:rPr>
          <w:rFonts w:ascii="Helvetica" w:hAnsi="Helvetica" w:cs="Helvetica"/>
          <w:b/>
          <w:bCs/>
          <w:color w:val="222222"/>
          <w:sz w:val="21"/>
          <w:szCs w:val="21"/>
        </w:rPr>
        <w:t xml:space="preserve">, 1984. - 154 </w:t>
      </w:r>
      <w:r w:rsidRPr="003C373F">
        <w:rPr>
          <w:rFonts w:ascii="Helvetica" w:hAnsi="Helvetica" w:cs="Helvetica" w:hint="eastAsia"/>
          <w:b/>
          <w:bCs/>
          <w:color w:val="222222"/>
          <w:sz w:val="21"/>
          <w:szCs w:val="21"/>
        </w:rPr>
        <w:t>с</w:t>
      </w:r>
      <w:r w:rsidRPr="003C373F">
        <w:rPr>
          <w:rFonts w:ascii="Helvetica" w:hAnsi="Helvetica" w:cs="Helvetica"/>
          <w:b/>
          <w:bCs/>
          <w:color w:val="222222"/>
          <w:sz w:val="21"/>
          <w:szCs w:val="21"/>
        </w:rPr>
        <w:t xml:space="preserve">. : </w:t>
      </w:r>
      <w:r w:rsidRPr="003C373F">
        <w:rPr>
          <w:rFonts w:ascii="Helvetica" w:hAnsi="Helvetica" w:cs="Helvetica" w:hint="eastAsia"/>
          <w:b/>
          <w:bCs/>
          <w:color w:val="222222"/>
          <w:sz w:val="21"/>
          <w:szCs w:val="21"/>
        </w:rPr>
        <w:t>ил</w:t>
      </w:r>
      <w:r w:rsidRPr="003C373F">
        <w:rPr>
          <w:rFonts w:ascii="Helvetica" w:hAnsi="Helvetica" w:cs="Helvetica"/>
          <w:b/>
          <w:bCs/>
          <w:color w:val="222222"/>
          <w:sz w:val="21"/>
          <w:szCs w:val="21"/>
        </w:rPr>
        <w:t>.</w:t>
      </w:r>
    </w:p>
    <w:p w14:paraId="49FBA146" w14:textId="77777777" w:rsidR="003C373F" w:rsidRPr="003C373F" w:rsidRDefault="003C373F" w:rsidP="003C373F">
      <w:pPr>
        <w:rPr>
          <w:rFonts w:ascii="Helvetica" w:hAnsi="Helvetica" w:cs="Helvetica"/>
          <w:b/>
          <w:bCs/>
          <w:color w:val="222222"/>
          <w:sz w:val="21"/>
          <w:szCs w:val="21"/>
        </w:rPr>
      </w:pPr>
      <w:r w:rsidRPr="003C373F">
        <w:rPr>
          <w:rFonts w:ascii="Helvetica" w:hAnsi="Helvetica" w:cs="Helvetica" w:hint="eastAsia"/>
          <w:b/>
          <w:bCs/>
          <w:color w:val="222222"/>
          <w:sz w:val="21"/>
          <w:szCs w:val="21"/>
        </w:rPr>
        <w:t>больше</w:t>
      </w:r>
    </w:p>
    <w:p w14:paraId="5566D252" w14:textId="77777777" w:rsidR="003C373F" w:rsidRPr="003C373F" w:rsidRDefault="003C373F" w:rsidP="003C373F">
      <w:pPr>
        <w:rPr>
          <w:rFonts w:ascii="Helvetica" w:hAnsi="Helvetica" w:cs="Helvetica"/>
          <w:b/>
          <w:bCs/>
          <w:color w:val="222222"/>
          <w:sz w:val="21"/>
          <w:szCs w:val="21"/>
        </w:rPr>
      </w:pPr>
      <w:r w:rsidRPr="003C373F">
        <w:rPr>
          <w:rFonts w:ascii="Helvetica" w:hAnsi="Helvetica" w:cs="Helvetica" w:hint="eastAsia"/>
          <w:b/>
          <w:bCs/>
          <w:color w:val="222222"/>
          <w:sz w:val="21"/>
          <w:szCs w:val="21"/>
        </w:rPr>
        <w:t>Цитаты</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из</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текста</w:t>
      </w:r>
      <w:r w:rsidRPr="003C373F">
        <w:rPr>
          <w:rFonts w:ascii="Helvetica" w:hAnsi="Helvetica" w:cs="Helvetica"/>
          <w:b/>
          <w:bCs/>
          <w:color w:val="222222"/>
          <w:sz w:val="21"/>
          <w:szCs w:val="21"/>
        </w:rPr>
        <w:t>:</w:t>
      </w:r>
    </w:p>
    <w:p w14:paraId="649F7019" w14:textId="77777777" w:rsidR="003C373F" w:rsidRPr="003C373F" w:rsidRDefault="003C373F" w:rsidP="003C373F">
      <w:pPr>
        <w:rPr>
          <w:rFonts w:ascii="Helvetica" w:hAnsi="Helvetica" w:cs="Helvetica"/>
          <w:b/>
          <w:bCs/>
          <w:color w:val="222222"/>
          <w:sz w:val="21"/>
          <w:szCs w:val="21"/>
        </w:rPr>
      </w:pPr>
      <w:r w:rsidRPr="003C373F">
        <w:rPr>
          <w:rFonts w:ascii="Helvetica" w:hAnsi="Helvetica" w:cs="Helvetica" w:hint="eastAsia"/>
          <w:b/>
          <w:bCs/>
          <w:color w:val="222222"/>
          <w:sz w:val="21"/>
          <w:szCs w:val="21"/>
        </w:rPr>
        <w:t>стр</w:t>
      </w:r>
      <w:r w:rsidRPr="003C373F">
        <w:rPr>
          <w:rFonts w:ascii="Helvetica" w:hAnsi="Helvetica" w:cs="Helvetica"/>
          <w:b/>
          <w:bCs/>
          <w:color w:val="222222"/>
          <w:sz w:val="21"/>
          <w:szCs w:val="21"/>
        </w:rPr>
        <w:t>. 1</w:t>
      </w:r>
    </w:p>
    <w:p w14:paraId="539C66E4" w14:textId="77777777" w:rsidR="003C373F" w:rsidRPr="003C373F" w:rsidRDefault="003C373F" w:rsidP="003C373F">
      <w:pPr>
        <w:rPr>
          <w:rFonts w:ascii="Helvetica" w:hAnsi="Helvetica" w:cs="Helvetica"/>
          <w:b/>
          <w:bCs/>
          <w:color w:val="222222"/>
          <w:sz w:val="21"/>
          <w:szCs w:val="21"/>
        </w:rPr>
      </w:pPr>
      <w:r w:rsidRPr="003C373F">
        <w:rPr>
          <w:rFonts w:ascii="Helvetica" w:hAnsi="Helvetica" w:cs="Helvetica"/>
          <w:b/>
          <w:bCs/>
          <w:color w:val="222222"/>
          <w:sz w:val="21"/>
          <w:szCs w:val="21"/>
        </w:rPr>
        <w:t xml:space="preserve">1 . 5 ; 632.911 </w:t>
      </w:r>
      <w:r w:rsidRPr="003C373F">
        <w:rPr>
          <w:rFonts w:ascii="Helvetica" w:hAnsi="Helvetica" w:cs="Helvetica" w:hint="eastAsia"/>
          <w:b/>
          <w:bCs/>
          <w:color w:val="222222"/>
          <w:sz w:val="21"/>
          <w:szCs w:val="21"/>
        </w:rPr>
        <w:t>А</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А</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ЛИТВЕНКОВ</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БИОЛОГИЧЕСКОЕ</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ОБОСНОВАНИЕ</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РАЗВЕДЕНИЯ</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КИТАЙСКОГО</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ДУБОВОГО</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ШЕЛКОПРЯДА</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НА</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ИВЕ</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В</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УСЛОВИЯХ</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БССР</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Специальность</w:t>
      </w:r>
      <w:r w:rsidRPr="003C373F">
        <w:rPr>
          <w:rFonts w:ascii="Helvetica" w:hAnsi="Helvetica" w:cs="Helvetica"/>
          <w:b/>
          <w:bCs/>
          <w:color w:val="222222"/>
          <w:sz w:val="21"/>
          <w:szCs w:val="21"/>
        </w:rPr>
        <w:t xml:space="preserve"> - 0 3 . 0 0 .</w:t>
      </w:r>
    </w:p>
    <w:p w14:paraId="322423AD" w14:textId="77777777" w:rsidR="003C373F" w:rsidRPr="003C373F" w:rsidRDefault="003C373F" w:rsidP="003C373F">
      <w:pPr>
        <w:rPr>
          <w:rFonts w:ascii="Helvetica" w:hAnsi="Helvetica" w:cs="Helvetica"/>
          <w:b/>
          <w:bCs/>
          <w:color w:val="222222"/>
          <w:sz w:val="21"/>
          <w:szCs w:val="21"/>
        </w:rPr>
      </w:pPr>
      <w:r w:rsidRPr="003C373F">
        <w:rPr>
          <w:rFonts w:ascii="Helvetica" w:hAnsi="Helvetica" w:cs="Helvetica" w:hint="eastAsia"/>
          <w:b/>
          <w:bCs/>
          <w:color w:val="222222"/>
          <w:sz w:val="21"/>
          <w:szCs w:val="21"/>
        </w:rPr>
        <w:t>стр</w:t>
      </w:r>
      <w:r w:rsidRPr="003C373F">
        <w:rPr>
          <w:rFonts w:ascii="Helvetica" w:hAnsi="Helvetica" w:cs="Helvetica"/>
          <w:b/>
          <w:bCs/>
          <w:color w:val="222222"/>
          <w:sz w:val="21"/>
          <w:szCs w:val="21"/>
        </w:rPr>
        <w:t>. 2</w:t>
      </w:r>
    </w:p>
    <w:p w14:paraId="2F797E70" w14:textId="77777777" w:rsidR="003C373F" w:rsidRPr="003C373F" w:rsidRDefault="003C373F" w:rsidP="003C373F">
      <w:pPr>
        <w:rPr>
          <w:rFonts w:ascii="Helvetica" w:hAnsi="Helvetica" w:cs="Helvetica"/>
          <w:b/>
          <w:bCs/>
          <w:color w:val="222222"/>
          <w:sz w:val="21"/>
          <w:szCs w:val="21"/>
        </w:rPr>
      </w:pPr>
      <w:r w:rsidRPr="003C373F">
        <w:rPr>
          <w:rFonts w:ascii="Helvetica" w:hAnsi="Helvetica" w:cs="Helvetica" w:hint="eastAsia"/>
          <w:b/>
          <w:bCs/>
          <w:color w:val="222222"/>
          <w:sz w:val="21"/>
          <w:szCs w:val="21"/>
        </w:rPr>
        <w:t>гетации</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в</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условиях</w:t>
      </w:r>
      <w:r w:rsidRPr="003C373F">
        <w:rPr>
          <w:rFonts w:ascii="Helvetica" w:hAnsi="Helvetica" w:cs="Helvetica"/>
          <w:b/>
          <w:bCs/>
          <w:color w:val="222222"/>
          <w:sz w:val="21"/>
          <w:szCs w:val="21"/>
        </w:rPr>
        <w:t>.</w:t>
      </w:r>
      <w:r w:rsidRPr="003C373F">
        <w:rPr>
          <w:rFonts w:ascii="Helvetica" w:hAnsi="Helvetica" w:cs="Helvetica" w:hint="eastAsia"/>
          <w:b/>
          <w:bCs/>
          <w:color w:val="222222"/>
          <w:sz w:val="21"/>
          <w:szCs w:val="21"/>
        </w:rPr>
        <w:t>северо</w:t>
      </w:r>
      <w:r w:rsidRPr="003C373F">
        <w:rPr>
          <w:rFonts w:ascii="Helvetica" w:hAnsi="Helvetica" w:cs="Helvetica"/>
          <w:b/>
          <w:bCs/>
          <w:color w:val="222222"/>
          <w:sz w:val="21"/>
          <w:szCs w:val="21"/>
        </w:rPr>
        <w:t>-</w:t>
      </w:r>
      <w:r w:rsidRPr="003C373F">
        <w:rPr>
          <w:rFonts w:ascii="Helvetica" w:hAnsi="Helvetica" w:cs="Helvetica" w:hint="eastAsia"/>
          <w:b/>
          <w:bCs/>
          <w:color w:val="222222"/>
          <w:sz w:val="21"/>
          <w:szCs w:val="21"/>
        </w:rPr>
        <w:t>востока</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Белорусской</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ССР</w:t>
      </w:r>
      <w:r w:rsidRPr="003C373F">
        <w:rPr>
          <w:rFonts w:ascii="Helvetica" w:hAnsi="Helvetica" w:cs="Helvetica"/>
          <w:b/>
          <w:bCs/>
          <w:color w:val="222222"/>
          <w:sz w:val="21"/>
          <w:szCs w:val="21"/>
        </w:rPr>
        <w:t xml:space="preserve"> 77 4.2. </w:t>
      </w:r>
      <w:r w:rsidRPr="003C373F">
        <w:rPr>
          <w:rFonts w:ascii="Helvetica" w:hAnsi="Helvetica" w:cs="Helvetica" w:hint="eastAsia"/>
          <w:b/>
          <w:bCs/>
          <w:color w:val="222222"/>
          <w:sz w:val="21"/>
          <w:szCs w:val="21"/>
        </w:rPr>
        <w:t>Переваримость</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и</w:t>
      </w:r>
      <w:r w:rsidRPr="003C373F">
        <w:rPr>
          <w:rFonts w:ascii="Helvetica" w:hAnsi="Helvetica" w:cs="Helvetica"/>
          <w:b/>
          <w:bCs/>
          <w:color w:val="222222"/>
          <w:sz w:val="21"/>
          <w:szCs w:val="21"/>
        </w:rPr>
        <w:t xml:space="preserve"> ycBOflCNiocTb </w:t>
      </w:r>
      <w:r w:rsidRPr="003C373F">
        <w:rPr>
          <w:rFonts w:ascii="Helvetica" w:hAnsi="Helvetica" w:cs="Helvetica" w:hint="eastAsia"/>
          <w:b/>
          <w:bCs/>
          <w:color w:val="222222"/>
          <w:sz w:val="21"/>
          <w:szCs w:val="21"/>
        </w:rPr>
        <w:t>листьев</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ивы</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гусени­</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цами</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дубового</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шелкопряда</w:t>
      </w:r>
      <w:r w:rsidRPr="003C373F">
        <w:rPr>
          <w:rFonts w:ascii="Helvetica" w:hAnsi="Helvetica" w:cs="Helvetica"/>
          <w:b/>
          <w:bCs/>
          <w:color w:val="222222"/>
          <w:sz w:val="21"/>
          <w:szCs w:val="21"/>
        </w:rPr>
        <w:t xml:space="preserve"> 86 77 </w:t>
      </w:r>
      <w:r w:rsidRPr="003C373F">
        <w:rPr>
          <w:rFonts w:ascii="Helvetica" w:hAnsi="Helvetica" w:cs="Helvetica" w:hint="eastAsia"/>
          <w:b/>
          <w:bCs/>
          <w:color w:val="222222"/>
          <w:sz w:val="21"/>
          <w:szCs w:val="21"/>
        </w:rPr>
        <w:t>„</w:t>
      </w:r>
      <w:r w:rsidRPr="003C373F">
        <w:rPr>
          <w:rFonts w:ascii="Helvetica" w:hAnsi="Helvetica" w:cs="Helvetica"/>
          <w:b/>
          <w:bCs/>
          <w:color w:val="222222"/>
          <w:sz w:val="21"/>
          <w:szCs w:val="21"/>
        </w:rPr>
        <w:t xml:space="preserve"> 3 </w:t>
      </w:r>
      <w:r w:rsidRPr="003C373F">
        <w:rPr>
          <w:rFonts w:ascii="Helvetica" w:hAnsi="Helvetica" w:cs="Helvetica" w:hint="eastAsia"/>
          <w:b/>
          <w:bCs/>
          <w:color w:val="222222"/>
          <w:sz w:val="21"/>
          <w:szCs w:val="21"/>
        </w:rPr>
        <w:t>ГЛАВА</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У</w:t>
      </w:r>
      <w:r w:rsidRPr="003C373F">
        <w:rPr>
          <w:rFonts w:ascii="Helvetica" w:hAnsi="Helvetica" w:cs="Helvetica"/>
          <w:b/>
          <w:bCs/>
          <w:color w:val="222222"/>
          <w:sz w:val="21"/>
          <w:szCs w:val="21"/>
        </w:rPr>
        <w:t xml:space="preserve"> . </w:t>
      </w:r>
      <w:r w:rsidRPr="003C373F">
        <w:rPr>
          <w:rFonts w:ascii="Helvetica" w:hAnsi="Helvetica" w:cs="Helvetica" w:hint="eastAsia"/>
          <w:b/>
          <w:bCs/>
          <w:color w:val="222222"/>
          <w:sz w:val="21"/>
          <w:szCs w:val="21"/>
        </w:rPr>
        <w:t>ФИЗИОЛОГИЧЕСКАЯ</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ХАРАКТЕРИСТИКА</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ДУБОВОГО</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ШЕЛКОПРЯДА</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ПРИ</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ВЫКАРМЛИВАНИИ</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НА</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ИВЕ</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В</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УСЛОВИЯХ</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БССР</w:t>
      </w:r>
      <w:r w:rsidRPr="003C373F">
        <w:rPr>
          <w:rFonts w:ascii="Helvetica" w:hAnsi="Helvetica" w:cs="Helvetica"/>
          <w:b/>
          <w:bCs/>
          <w:color w:val="222222"/>
          <w:sz w:val="21"/>
          <w:szCs w:val="21"/>
        </w:rPr>
        <w:t xml:space="preserve"> 90 5.1. 5.2. </w:t>
      </w:r>
      <w:r w:rsidRPr="003C373F">
        <w:rPr>
          <w:rFonts w:ascii="Helvetica" w:hAnsi="Helvetica" w:cs="Helvetica" w:hint="eastAsia"/>
          <w:b/>
          <w:bCs/>
          <w:color w:val="222222"/>
          <w:sz w:val="21"/>
          <w:szCs w:val="21"/>
        </w:rPr>
        <w:t>Динамика</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жира</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в</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куколках</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дубового</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шелкопряда</w:t>
      </w:r>
    </w:p>
    <w:p w14:paraId="62F45950" w14:textId="77777777" w:rsidR="003C373F" w:rsidRPr="003C373F" w:rsidRDefault="003C373F" w:rsidP="003C373F">
      <w:pPr>
        <w:rPr>
          <w:rFonts w:ascii="Helvetica" w:hAnsi="Helvetica" w:cs="Helvetica"/>
          <w:b/>
          <w:bCs/>
          <w:color w:val="222222"/>
          <w:sz w:val="21"/>
          <w:szCs w:val="21"/>
        </w:rPr>
      </w:pPr>
      <w:r w:rsidRPr="003C373F">
        <w:rPr>
          <w:rFonts w:ascii="Helvetica" w:hAnsi="Helvetica" w:cs="Helvetica" w:hint="eastAsia"/>
          <w:b/>
          <w:bCs/>
          <w:color w:val="222222"/>
          <w:sz w:val="21"/>
          <w:szCs w:val="21"/>
        </w:rPr>
        <w:t>стр</w:t>
      </w:r>
      <w:r w:rsidRPr="003C373F">
        <w:rPr>
          <w:rFonts w:ascii="Helvetica" w:hAnsi="Helvetica" w:cs="Helvetica"/>
          <w:b/>
          <w:bCs/>
          <w:color w:val="222222"/>
          <w:sz w:val="21"/>
          <w:szCs w:val="21"/>
        </w:rPr>
        <w:t>. 3</w:t>
      </w:r>
    </w:p>
    <w:p w14:paraId="53134EF8" w14:textId="77777777" w:rsidR="003C373F" w:rsidRPr="003C373F" w:rsidRDefault="003C373F" w:rsidP="003C373F">
      <w:pPr>
        <w:rPr>
          <w:rFonts w:ascii="Helvetica" w:hAnsi="Helvetica" w:cs="Helvetica"/>
          <w:b/>
          <w:bCs/>
          <w:color w:val="222222"/>
          <w:sz w:val="21"/>
          <w:szCs w:val="21"/>
        </w:rPr>
      </w:pPr>
      <w:r w:rsidRPr="003C373F">
        <w:rPr>
          <w:rFonts w:ascii="Helvetica" w:hAnsi="Helvetica" w:cs="Helvetica" w:hint="eastAsia"/>
          <w:b/>
          <w:bCs/>
          <w:color w:val="222222"/>
          <w:sz w:val="21"/>
          <w:szCs w:val="21"/>
        </w:rPr>
        <w:t>кормо­</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вого</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растения</w:t>
      </w:r>
      <w:r w:rsidRPr="003C373F">
        <w:rPr>
          <w:rFonts w:ascii="Helvetica" w:hAnsi="Helvetica" w:cs="Helvetica"/>
          <w:b/>
          <w:bCs/>
          <w:color w:val="222222"/>
          <w:sz w:val="21"/>
          <w:szCs w:val="21"/>
        </w:rPr>
        <w:t xml:space="preserve"> 96 90 </w:t>
      </w:r>
      <w:r w:rsidRPr="003C373F">
        <w:rPr>
          <w:rFonts w:ascii="Helvetica" w:hAnsi="Helvetica" w:cs="Helvetica" w:hint="eastAsia"/>
          <w:b/>
          <w:bCs/>
          <w:color w:val="222222"/>
          <w:sz w:val="21"/>
          <w:szCs w:val="21"/>
        </w:rPr>
        <w:t>ГЛАВА</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У</w:t>
      </w:r>
      <w:r w:rsidRPr="003C373F">
        <w:rPr>
          <w:rFonts w:ascii="Helvetica" w:hAnsi="Helvetica" w:cs="Helvetica"/>
          <w:b/>
          <w:bCs/>
          <w:color w:val="222222"/>
          <w:sz w:val="21"/>
          <w:szCs w:val="21"/>
        </w:rPr>
        <w:t xml:space="preserve"> 1 . </w:t>
      </w:r>
      <w:r w:rsidRPr="003C373F">
        <w:rPr>
          <w:rFonts w:ascii="Helvetica" w:hAnsi="Helvetica" w:cs="Helvetica" w:hint="eastAsia"/>
          <w:b/>
          <w:bCs/>
          <w:color w:val="222222"/>
          <w:sz w:val="21"/>
          <w:szCs w:val="21"/>
        </w:rPr>
        <w:t>ЭКСПЕРИМЕНТАЛШО</w:t>
      </w:r>
      <w:r w:rsidRPr="003C373F">
        <w:rPr>
          <w:rFonts w:ascii="Helvetica" w:hAnsi="Helvetica" w:cs="Helvetica"/>
          <w:b/>
          <w:bCs/>
          <w:color w:val="222222"/>
          <w:sz w:val="21"/>
          <w:szCs w:val="21"/>
        </w:rPr>
        <w:t>-</w:t>
      </w:r>
      <w:r w:rsidRPr="003C373F">
        <w:rPr>
          <w:rFonts w:ascii="Helvetica" w:hAnsi="Helvetica" w:cs="Helvetica" w:hint="eastAsia"/>
          <w:b/>
          <w:bCs/>
          <w:color w:val="222222"/>
          <w:sz w:val="21"/>
          <w:szCs w:val="21"/>
        </w:rPr>
        <w:t>ПРОИЗВОДСТВЕННЫЕ</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ВЫКОРМКИ</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ДУБО­</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ВОГО</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ШЕЛКОПРЯДА</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ПОЛЕССКИЙ</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ТАССАР</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В</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УСЛОВИЯХ</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БССР</w:t>
      </w:r>
      <w:r w:rsidRPr="003C373F">
        <w:rPr>
          <w:rFonts w:ascii="Helvetica" w:hAnsi="Helvetica" w:cs="Helvetica"/>
          <w:b/>
          <w:bCs/>
          <w:color w:val="222222"/>
          <w:sz w:val="21"/>
          <w:szCs w:val="21"/>
        </w:rPr>
        <w:t xml:space="preserve">. . . . . . . . -. . . . . . . 103 6.1. 6.2. </w:t>
      </w:r>
      <w:r w:rsidRPr="003C373F">
        <w:rPr>
          <w:rFonts w:ascii="Helvetica" w:hAnsi="Helvetica" w:cs="Helvetica" w:hint="eastAsia"/>
          <w:b/>
          <w:bCs/>
          <w:color w:val="222222"/>
          <w:sz w:val="21"/>
          <w:szCs w:val="21"/>
        </w:rPr>
        <w:t>Технологические</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показатели</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коконов</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дубового</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шел­</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копряда</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Полесский</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гассар</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Кормовая</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база</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дубового</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шелкопряда</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Полесский</w:t>
      </w:r>
    </w:p>
    <w:p w14:paraId="26C95211" w14:textId="77777777" w:rsidR="003C373F" w:rsidRPr="003C373F" w:rsidRDefault="003C373F" w:rsidP="003C373F">
      <w:pPr>
        <w:rPr>
          <w:rFonts w:ascii="Helvetica" w:hAnsi="Helvetica" w:cs="Helvetica"/>
          <w:b/>
          <w:bCs/>
          <w:color w:val="222222"/>
          <w:sz w:val="21"/>
          <w:szCs w:val="21"/>
        </w:rPr>
      </w:pPr>
    </w:p>
    <w:p w14:paraId="145E2514" w14:textId="77777777" w:rsidR="003C373F" w:rsidRPr="003C373F" w:rsidRDefault="003C373F" w:rsidP="003C373F">
      <w:pPr>
        <w:rPr>
          <w:rFonts w:ascii="Helvetica" w:hAnsi="Helvetica" w:cs="Helvetica"/>
          <w:b/>
          <w:bCs/>
          <w:color w:val="222222"/>
          <w:sz w:val="21"/>
          <w:szCs w:val="21"/>
        </w:rPr>
      </w:pPr>
      <w:r w:rsidRPr="003C373F">
        <w:rPr>
          <w:rFonts w:ascii="Helvetica" w:hAnsi="Helvetica" w:cs="Helvetica" w:hint="eastAsia"/>
          <w:b/>
          <w:bCs/>
          <w:color w:val="222222"/>
          <w:sz w:val="21"/>
          <w:szCs w:val="21"/>
        </w:rPr>
        <w:t>Оглавление</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диссертации</w:t>
      </w:r>
    </w:p>
    <w:p w14:paraId="7AC12E01" w14:textId="77777777" w:rsidR="003C373F" w:rsidRPr="003C373F" w:rsidRDefault="003C373F" w:rsidP="003C373F">
      <w:pPr>
        <w:rPr>
          <w:rFonts w:ascii="Helvetica" w:hAnsi="Helvetica" w:cs="Helvetica"/>
          <w:b/>
          <w:bCs/>
          <w:color w:val="222222"/>
          <w:sz w:val="21"/>
          <w:szCs w:val="21"/>
        </w:rPr>
      </w:pPr>
      <w:r w:rsidRPr="003C373F">
        <w:rPr>
          <w:rFonts w:ascii="Helvetica" w:hAnsi="Helvetica" w:cs="Helvetica" w:hint="eastAsia"/>
          <w:b/>
          <w:bCs/>
          <w:color w:val="222222"/>
          <w:sz w:val="21"/>
          <w:szCs w:val="21"/>
        </w:rPr>
        <w:t>кандидат</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биологических</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наук</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Литвенков</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А</w:t>
      </w:r>
      <w:r w:rsidRPr="003C373F">
        <w:rPr>
          <w:rFonts w:ascii="Helvetica" w:hAnsi="Helvetica" w:cs="Helvetica"/>
          <w:b/>
          <w:bCs/>
          <w:color w:val="222222"/>
          <w:sz w:val="21"/>
          <w:szCs w:val="21"/>
        </w:rPr>
        <w:t>.</w:t>
      </w:r>
      <w:r w:rsidRPr="003C373F">
        <w:rPr>
          <w:rFonts w:ascii="Helvetica" w:hAnsi="Helvetica" w:cs="Helvetica" w:hint="eastAsia"/>
          <w:b/>
          <w:bCs/>
          <w:color w:val="222222"/>
          <w:sz w:val="21"/>
          <w:szCs w:val="21"/>
        </w:rPr>
        <w:t>А</w:t>
      </w:r>
      <w:r w:rsidRPr="003C373F">
        <w:rPr>
          <w:rFonts w:ascii="Helvetica" w:hAnsi="Helvetica" w:cs="Helvetica"/>
          <w:b/>
          <w:bCs/>
          <w:color w:val="222222"/>
          <w:sz w:val="21"/>
          <w:szCs w:val="21"/>
        </w:rPr>
        <w:t>.</w:t>
      </w:r>
    </w:p>
    <w:p w14:paraId="600ECFFA" w14:textId="77777777" w:rsidR="003C373F" w:rsidRPr="003C373F" w:rsidRDefault="003C373F" w:rsidP="003C373F">
      <w:pPr>
        <w:rPr>
          <w:rFonts w:ascii="Helvetica" w:hAnsi="Helvetica" w:cs="Helvetica"/>
          <w:b/>
          <w:bCs/>
          <w:color w:val="222222"/>
          <w:sz w:val="21"/>
          <w:szCs w:val="21"/>
        </w:rPr>
      </w:pPr>
      <w:r w:rsidRPr="003C373F">
        <w:rPr>
          <w:rFonts w:ascii="Helvetica" w:hAnsi="Helvetica" w:cs="Helvetica" w:hint="eastAsia"/>
          <w:b/>
          <w:bCs/>
          <w:color w:val="222222"/>
          <w:sz w:val="21"/>
          <w:szCs w:val="21"/>
        </w:rPr>
        <w:t>ВВЕДЕНИЕ</w:t>
      </w:r>
    </w:p>
    <w:p w14:paraId="334D8E27" w14:textId="77777777" w:rsidR="003C373F" w:rsidRPr="003C373F" w:rsidRDefault="003C373F" w:rsidP="003C373F">
      <w:pPr>
        <w:rPr>
          <w:rFonts w:ascii="Helvetica" w:hAnsi="Helvetica" w:cs="Helvetica"/>
          <w:b/>
          <w:bCs/>
          <w:color w:val="222222"/>
          <w:sz w:val="21"/>
          <w:szCs w:val="21"/>
        </w:rPr>
      </w:pPr>
    </w:p>
    <w:p w14:paraId="415329F6" w14:textId="77777777" w:rsidR="003C373F" w:rsidRPr="003C373F" w:rsidRDefault="003C373F" w:rsidP="003C373F">
      <w:pPr>
        <w:rPr>
          <w:rFonts w:ascii="Helvetica" w:hAnsi="Helvetica" w:cs="Helvetica"/>
          <w:b/>
          <w:bCs/>
          <w:color w:val="222222"/>
          <w:sz w:val="21"/>
          <w:szCs w:val="21"/>
        </w:rPr>
      </w:pPr>
      <w:r w:rsidRPr="003C373F">
        <w:rPr>
          <w:rFonts w:ascii="Helvetica" w:hAnsi="Helvetica" w:cs="Helvetica" w:hint="eastAsia"/>
          <w:b/>
          <w:bCs/>
          <w:color w:val="222222"/>
          <w:sz w:val="21"/>
          <w:szCs w:val="21"/>
        </w:rPr>
        <w:t>ГЛАВА</w:t>
      </w:r>
      <w:r w:rsidRPr="003C373F">
        <w:rPr>
          <w:rFonts w:ascii="Helvetica" w:hAnsi="Helvetica" w:cs="Helvetica"/>
          <w:b/>
          <w:bCs/>
          <w:color w:val="222222"/>
          <w:sz w:val="21"/>
          <w:szCs w:val="21"/>
        </w:rPr>
        <w:t xml:space="preserve"> I. </w:t>
      </w:r>
      <w:r w:rsidRPr="003C373F">
        <w:rPr>
          <w:rFonts w:ascii="Helvetica" w:hAnsi="Helvetica" w:cs="Helvetica" w:hint="eastAsia"/>
          <w:b/>
          <w:bCs/>
          <w:color w:val="222222"/>
          <w:sz w:val="21"/>
          <w:szCs w:val="21"/>
        </w:rPr>
        <w:t>ОБЗОР</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ЛИТЕРАТУРЫ</w:t>
      </w:r>
      <w:r w:rsidRPr="003C373F">
        <w:rPr>
          <w:rFonts w:ascii="Helvetica" w:hAnsi="Helvetica" w:cs="Helvetica"/>
          <w:b/>
          <w:bCs/>
          <w:color w:val="222222"/>
          <w:sz w:val="21"/>
          <w:szCs w:val="21"/>
        </w:rPr>
        <w:t>.</w:t>
      </w:r>
    </w:p>
    <w:p w14:paraId="2E7D9A42" w14:textId="77777777" w:rsidR="003C373F" w:rsidRPr="003C373F" w:rsidRDefault="003C373F" w:rsidP="003C373F">
      <w:pPr>
        <w:rPr>
          <w:rFonts w:ascii="Helvetica" w:hAnsi="Helvetica" w:cs="Helvetica"/>
          <w:b/>
          <w:bCs/>
          <w:color w:val="222222"/>
          <w:sz w:val="21"/>
          <w:szCs w:val="21"/>
        </w:rPr>
      </w:pPr>
    </w:p>
    <w:p w14:paraId="2393B24A" w14:textId="77777777" w:rsidR="003C373F" w:rsidRPr="003C373F" w:rsidRDefault="003C373F" w:rsidP="003C373F">
      <w:pPr>
        <w:rPr>
          <w:rFonts w:ascii="Helvetica" w:hAnsi="Helvetica" w:cs="Helvetica"/>
          <w:b/>
          <w:bCs/>
          <w:color w:val="222222"/>
          <w:sz w:val="21"/>
          <w:szCs w:val="21"/>
        </w:rPr>
      </w:pPr>
      <w:r w:rsidRPr="003C373F">
        <w:rPr>
          <w:rFonts w:ascii="Helvetica" w:hAnsi="Helvetica" w:cs="Helvetica" w:hint="eastAsia"/>
          <w:b/>
          <w:bCs/>
          <w:color w:val="222222"/>
          <w:sz w:val="21"/>
          <w:szCs w:val="21"/>
        </w:rPr>
        <w:lastRenderedPageBreak/>
        <w:t>РОЛЬ</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УСЛОВИЙ</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СРЕДЫ</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В</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РАЗВИТИИ</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ЧЕШУЕКРЫЛЫХ</w:t>
      </w:r>
    </w:p>
    <w:p w14:paraId="742B9254" w14:textId="77777777" w:rsidR="003C373F" w:rsidRPr="003C373F" w:rsidRDefault="003C373F" w:rsidP="003C373F">
      <w:pPr>
        <w:rPr>
          <w:rFonts w:ascii="Helvetica" w:hAnsi="Helvetica" w:cs="Helvetica"/>
          <w:b/>
          <w:bCs/>
          <w:color w:val="222222"/>
          <w:sz w:val="21"/>
          <w:szCs w:val="21"/>
        </w:rPr>
      </w:pPr>
    </w:p>
    <w:p w14:paraId="46998B5D" w14:textId="77777777" w:rsidR="003C373F" w:rsidRPr="003C373F" w:rsidRDefault="003C373F" w:rsidP="003C373F">
      <w:pPr>
        <w:rPr>
          <w:rFonts w:ascii="Helvetica" w:hAnsi="Helvetica" w:cs="Helvetica"/>
          <w:b/>
          <w:bCs/>
          <w:color w:val="222222"/>
          <w:sz w:val="21"/>
          <w:szCs w:val="21"/>
        </w:rPr>
      </w:pPr>
      <w:r w:rsidRPr="003C373F">
        <w:rPr>
          <w:rFonts w:ascii="Helvetica" w:hAnsi="Helvetica" w:cs="Helvetica"/>
          <w:b/>
          <w:bCs/>
          <w:color w:val="222222"/>
          <w:sz w:val="21"/>
          <w:szCs w:val="21"/>
        </w:rPr>
        <w:t xml:space="preserve">1.1. </w:t>
      </w:r>
      <w:r w:rsidRPr="003C373F">
        <w:rPr>
          <w:rFonts w:ascii="Helvetica" w:hAnsi="Helvetica" w:cs="Helvetica" w:hint="eastAsia"/>
          <w:b/>
          <w:bCs/>
          <w:color w:val="222222"/>
          <w:sz w:val="21"/>
          <w:szCs w:val="21"/>
        </w:rPr>
        <w:t>Влияние</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кормового</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режима</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на</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развитие</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чешуекрылых</w:t>
      </w:r>
    </w:p>
    <w:p w14:paraId="0B844987" w14:textId="77777777" w:rsidR="003C373F" w:rsidRPr="003C373F" w:rsidRDefault="003C373F" w:rsidP="003C373F">
      <w:pPr>
        <w:rPr>
          <w:rFonts w:ascii="Helvetica" w:hAnsi="Helvetica" w:cs="Helvetica"/>
          <w:b/>
          <w:bCs/>
          <w:color w:val="222222"/>
          <w:sz w:val="21"/>
          <w:szCs w:val="21"/>
        </w:rPr>
      </w:pPr>
    </w:p>
    <w:p w14:paraId="6D05723E" w14:textId="77777777" w:rsidR="003C373F" w:rsidRPr="003C373F" w:rsidRDefault="003C373F" w:rsidP="003C373F">
      <w:pPr>
        <w:rPr>
          <w:rFonts w:ascii="Helvetica" w:hAnsi="Helvetica" w:cs="Helvetica"/>
          <w:b/>
          <w:bCs/>
          <w:color w:val="222222"/>
          <w:sz w:val="21"/>
          <w:szCs w:val="21"/>
        </w:rPr>
      </w:pPr>
      <w:r w:rsidRPr="003C373F">
        <w:rPr>
          <w:rFonts w:ascii="Helvetica" w:hAnsi="Helvetica" w:cs="Helvetica"/>
          <w:b/>
          <w:bCs/>
          <w:color w:val="222222"/>
          <w:sz w:val="21"/>
          <w:szCs w:val="21"/>
        </w:rPr>
        <w:t xml:space="preserve">1.2. </w:t>
      </w:r>
      <w:r w:rsidRPr="003C373F">
        <w:rPr>
          <w:rFonts w:ascii="Helvetica" w:hAnsi="Helvetica" w:cs="Helvetica" w:hint="eastAsia"/>
          <w:b/>
          <w:bCs/>
          <w:color w:val="222222"/>
          <w:sz w:val="21"/>
          <w:szCs w:val="21"/>
        </w:rPr>
        <w:t>Роль</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химизма</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пищи</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в</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развитии</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чешуекрылых</w:t>
      </w:r>
      <w:r w:rsidRPr="003C373F">
        <w:rPr>
          <w:rFonts w:ascii="Helvetica" w:hAnsi="Helvetica" w:cs="Helvetica"/>
          <w:b/>
          <w:bCs/>
          <w:color w:val="222222"/>
          <w:sz w:val="21"/>
          <w:szCs w:val="21"/>
        </w:rPr>
        <w:t>.</w:t>
      </w:r>
    </w:p>
    <w:p w14:paraId="04FCA931" w14:textId="77777777" w:rsidR="003C373F" w:rsidRPr="003C373F" w:rsidRDefault="003C373F" w:rsidP="003C373F">
      <w:pPr>
        <w:rPr>
          <w:rFonts w:ascii="Helvetica" w:hAnsi="Helvetica" w:cs="Helvetica"/>
          <w:b/>
          <w:bCs/>
          <w:color w:val="222222"/>
          <w:sz w:val="21"/>
          <w:szCs w:val="21"/>
        </w:rPr>
      </w:pPr>
    </w:p>
    <w:p w14:paraId="6BF3693B" w14:textId="77777777" w:rsidR="003C373F" w:rsidRPr="003C373F" w:rsidRDefault="003C373F" w:rsidP="003C373F">
      <w:pPr>
        <w:rPr>
          <w:rFonts w:ascii="Helvetica" w:hAnsi="Helvetica" w:cs="Helvetica"/>
          <w:b/>
          <w:bCs/>
          <w:color w:val="222222"/>
          <w:sz w:val="21"/>
          <w:szCs w:val="21"/>
        </w:rPr>
      </w:pPr>
      <w:r w:rsidRPr="003C373F">
        <w:rPr>
          <w:rFonts w:ascii="Helvetica" w:hAnsi="Helvetica" w:cs="Helvetica"/>
          <w:b/>
          <w:bCs/>
          <w:color w:val="222222"/>
          <w:sz w:val="21"/>
          <w:szCs w:val="21"/>
        </w:rPr>
        <w:t xml:space="preserve">1.3. </w:t>
      </w:r>
      <w:r w:rsidRPr="003C373F">
        <w:rPr>
          <w:rFonts w:ascii="Helvetica" w:hAnsi="Helvetica" w:cs="Helvetica" w:hint="eastAsia"/>
          <w:b/>
          <w:bCs/>
          <w:color w:val="222222"/>
          <w:sz w:val="21"/>
          <w:szCs w:val="21"/>
        </w:rPr>
        <w:t>Влияние</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эколого</w:t>
      </w:r>
      <w:r w:rsidRPr="003C373F">
        <w:rPr>
          <w:rFonts w:ascii="Helvetica" w:hAnsi="Helvetica" w:cs="Helvetica"/>
          <w:b/>
          <w:bCs/>
          <w:color w:val="222222"/>
          <w:sz w:val="21"/>
          <w:szCs w:val="21"/>
        </w:rPr>
        <w:t>-</w:t>
      </w:r>
      <w:r w:rsidRPr="003C373F">
        <w:rPr>
          <w:rFonts w:ascii="Helvetica" w:hAnsi="Helvetica" w:cs="Helvetica" w:hint="eastAsia"/>
          <w:b/>
          <w:bCs/>
          <w:color w:val="222222"/>
          <w:sz w:val="21"/>
          <w:szCs w:val="21"/>
        </w:rPr>
        <w:t>физиологических</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факторов</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в</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регуляции</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диапаузы</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у</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насекомых</w:t>
      </w:r>
      <w:r w:rsidRPr="003C373F">
        <w:rPr>
          <w:rFonts w:ascii="Helvetica" w:hAnsi="Helvetica" w:cs="Helvetica"/>
          <w:b/>
          <w:bCs/>
          <w:color w:val="222222"/>
          <w:sz w:val="21"/>
          <w:szCs w:val="21"/>
        </w:rPr>
        <w:t>.</w:t>
      </w:r>
    </w:p>
    <w:p w14:paraId="7418F19E" w14:textId="77777777" w:rsidR="003C373F" w:rsidRPr="003C373F" w:rsidRDefault="003C373F" w:rsidP="003C373F">
      <w:pPr>
        <w:rPr>
          <w:rFonts w:ascii="Helvetica" w:hAnsi="Helvetica" w:cs="Helvetica"/>
          <w:b/>
          <w:bCs/>
          <w:color w:val="222222"/>
          <w:sz w:val="21"/>
          <w:szCs w:val="21"/>
        </w:rPr>
      </w:pPr>
    </w:p>
    <w:p w14:paraId="7BFA3DE5" w14:textId="77777777" w:rsidR="003C373F" w:rsidRPr="003C373F" w:rsidRDefault="003C373F" w:rsidP="003C373F">
      <w:pPr>
        <w:rPr>
          <w:rFonts w:ascii="Helvetica" w:hAnsi="Helvetica" w:cs="Helvetica"/>
          <w:b/>
          <w:bCs/>
          <w:color w:val="222222"/>
          <w:sz w:val="21"/>
          <w:szCs w:val="21"/>
        </w:rPr>
      </w:pPr>
      <w:r w:rsidRPr="003C373F">
        <w:rPr>
          <w:rFonts w:ascii="Helvetica" w:hAnsi="Helvetica" w:cs="Helvetica"/>
          <w:b/>
          <w:bCs/>
          <w:color w:val="222222"/>
          <w:sz w:val="21"/>
          <w:szCs w:val="21"/>
        </w:rPr>
        <w:t xml:space="preserve">1.4. </w:t>
      </w:r>
      <w:r w:rsidRPr="003C373F">
        <w:rPr>
          <w:rFonts w:ascii="Helvetica" w:hAnsi="Helvetica" w:cs="Helvetica" w:hint="eastAsia"/>
          <w:b/>
          <w:bCs/>
          <w:color w:val="222222"/>
          <w:sz w:val="21"/>
          <w:szCs w:val="21"/>
        </w:rPr>
        <w:t>Жировой</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обмен</w:t>
      </w:r>
      <w:r w:rsidRPr="003C373F">
        <w:rPr>
          <w:rFonts w:ascii="Helvetica" w:hAnsi="Helvetica" w:cs="Helvetica"/>
          <w:b/>
          <w:bCs/>
          <w:color w:val="222222"/>
          <w:sz w:val="21"/>
          <w:szCs w:val="21"/>
        </w:rPr>
        <w:t>. .v."*.?</w:t>
      </w:r>
    </w:p>
    <w:p w14:paraId="4A257200" w14:textId="77777777" w:rsidR="003C373F" w:rsidRPr="003C373F" w:rsidRDefault="003C373F" w:rsidP="003C373F">
      <w:pPr>
        <w:rPr>
          <w:rFonts w:ascii="Helvetica" w:hAnsi="Helvetica" w:cs="Helvetica"/>
          <w:b/>
          <w:bCs/>
          <w:color w:val="222222"/>
          <w:sz w:val="21"/>
          <w:szCs w:val="21"/>
        </w:rPr>
      </w:pPr>
    </w:p>
    <w:p w14:paraId="199354ED" w14:textId="77777777" w:rsidR="003C373F" w:rsidRPr="003C373F" w:rsidRDefault="003C373F" w:rsidP="003C373F">
      <w:pPr>
        <w:rPr>
          <w:rFonts w:ascii="Helvetica" w:hAnsi="Helvetica" w:cs="Helvetica"/>
          <w:b/>
          <w:bCs/>
          <w:color w:val="222222"/>
          <w:sz w:val="21"/>
          <w:szCs w:val="21"/>
        </w:rPr>
      </w:pPr>
      <w:r w:rsidRPr="003C373F">
        <w:rPr>
          <w:rFonts w:ascii="Helvetica" w:hAnsi="Helvetica" w:cs="Helvetica"/>
          <w:b/>
          <w:bCs/>
          <w:color w:val="222222"/>
          <w:sz w:val="21"/>
          <w:szCs w:val="21"/>
        </w:rPr>
        <w:t xml:space="preserve">1.5. </w:t>
      </w:r>
      <w:r w:rsidRPr="003C373F">
        <w:rPr>
          <w:rFonts w:ascii="Helvetica" w:hAnsi="Helvetica" w:cs="Helvetica" w:hint="eastAsia"/>
          <w:b/>
          <w:bCs/>
          <w:color w:val="222222"/>
          <w:sz w:val="21"/>
          <w:szCs w:val="21"/>
        </w:rPr>
        <w:t>Белковый</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обмен</w:t>
      </w:r>
      <w:r w:rsidRPr="003C373F">
        <w:rPr>
          <w:rFonts w:ascii="Helvetica" w:hAnsi="Helvetica" w:cs="Helvetica"/>
          <w:b/>
          <w:bCs/>
          <w:color w:val="222222"/>
          <w:sz w:val="21"/>
          <w:szCs w:val="21"/>
        </w:rPr>
        <w:t xml:space="preserve"> . .</w:t>
      </w:r>
      <w:r w:rsidRPr="003C373F">
        <w:rPr>
          <w:rFonts w:ascii="Helvetica" w:hAnsi="Helvetica" w:cs="Helvetica" w:hint="eastAsia"/>
          <w:b/>
          <w:bCs/>
          <w:color w:val="222222"/>
          <w:sz w:val="21"/>
          <w:szCs w:val="21"/>
        </w:rPr>
        <w:t>•</w:t>
      </w:r>
      <w:r w:rsidRPr="003C373F">
        <w:rPr>
          <w:rFonts w:ascii="Helvetica" w:hAnsi="Helvetica" w:cs="Helvetica"/>
          <w:b/>
          <w:bCs/>
          <w:color w:val="222222"/>
          <w:sz w:val="21"/>
          <w:szCs w:val="21"/>
        </w:rPr>
        <w:t>■';. &lt;.</w:t>
      </w:r>
    </w:p>
    <w:p w14:paraId="442DC34B" w14:textId="77777777" w:rsidR="003C373F" w:rsidRPr="003C373F" w:rsidRDefault="003C373F" w:rsidP="003C373F">
      <w:pPr>
        <w:rPr>
          <w:rFonts w:ascii="Helvetica" w:hAnsi="Helvetica" w:cs="Helvetica"/>
          <w:b/>
          <w:bCs/>
          <w:color w:val="222222"/>
          <w:sz w:val="21"/>
          <w:szCs w:val="21"/>
        </w:rPr>
      </w:pPr>
    </w:p>
    <w:p w14:paraId="2AA9DAC1" w14:textId="77777777" w:rsidR="003C373F" w:rsidRPr="003C373F" w:rsidRDefault="003C373F" w:rsidP="003C373F">
      <w:pPr>
        <w:rPr>
          <w:rFonts w:ascii="Helvetica" w:hAnsi="Helvetica" w:cs="Helvetica"/>
          <w:b/>
          <w:bCs/>
          <w:color w:val="222222"/>
          <w:sz w:val="21"/>
          <w:szCs w:val="21"/>
        </w:rPr>
      </w:pPr>
      <w:r w:rsidRPr="003C373F">
        <w:rPr>
          <w:rFonts w:ascii="Helvetica" w:hAnsi="Helvetica" w:cs="Helvetica" w:hint="eastAsia"/>
          <w:b/>
          <w:bCs/>
          <w:color w:val="222222"/>
          <w:sz w:val="21"/>
          <w:szCs w:val="21"/>
        </w:rPr>
        <w:t>ЭКСПЕРИМЕНТАЛЬНАЯ</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Ч</w:t>
      </w:r>
      <w:r w:rsidRPr="003C373F">
        <w:rPr>
          <w:rFonts w:ascii="Helvetica" w:hAnsi="Helvetica" w:cs="Helvetica"/>
          <w:b/>
          <w:bCs/>
          <w:color w:val="222222"/>
          <w:sz w:val="21"/>
          <w:szCs w:val="21"/>
        </w:rPr>
        <w:t>'</w:t>
      </w:r>
      <w:r w:rsidRPr="003C373F">
        <w:rPr>
          <w:rFonts w:ascii="Helvetica" w:hAnsi="Helvetica" w:cs="Helvetica" w:hint="eastAsia"/>
          <w:b/>
          <w:bCs/>
          <w:color w:val="222222"/>
          <w:sz w:val="21"/>
          <w:szCs w:val="21"/>
        </w:rPr>
        <w:t>АСТЬ</w:t>
      </w:r>
      <w:r w:rsidRPr="003C373F">
        <w:rPr>
          <w:rFonts w:ascii="Helvetica" w:hAnsi="Helvetica" w:cs="Helvetica"/>
          <w:b/>
          <w:bCs/>
          <w:color w:val="222222"/>
          <w:sz w:val="21"/>
          <w:szCs w:val="21"/>
        </w:rPr>
        <w:t>^</w:t>
      </w:r>
    </w:p>
    <w:p w14:paraId="5139F508" w14:textId="77777777" w:rsidR="003C373F" w:rsidRPr="003C373F" w:rsidRDefault="003C373F" w:rsidP="003C373F">
      <w:pPr>
        <w:rPr>
          <w:rFonts w:ascii="Helvetica" w:hAnsi="Helvetica" w:cs="Helvetica"/>
          <w:b/>
          <w:bCs/>
          <w:color w:val="222222"/>
          <w:sz w:val="21"/>
          <w:szCs w:val="21"/>
        </w:rPr>
      </w:pPr>
    </w:p>
    <w:p w14:paraId="377A025B" w14:textId="77777777" w:rsidR="003C373F" w:rsidRPr="003C373F" w:rsidRDefault="003C373F" w:rsidP="003C373F">
      <w:pPr>
        <w:rPr>
          <w:rFonts w:ascii="Helvetica" w:hAnsi="Helvetica" w:cs="Helvetica"/>
          <w:b/>
          <w:bCs/>
          <w:color w:val="222222"/>
          <w:sz w:val="21"/>
          <w:szCs w:val="21"/>
        </w:rPr>
      </w:pPr>
      <w:r w:rsidRPr="003C373F">
        <w:rPr>
          <w:rFonts w:ascii="Helvetica" w:hAnsi="Helvetica" w:cs="Helvetica" w:hint="eastAsia"/>
          <w:b/>
          <w:bCs/>
          <w:color w:val="222222"/>
          <w:sz w:val="21"/>
          <w:szCs w:val="21"/>
        </w:rPr>
        <w:t>ГЛАВА</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П</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МАТЕРИАЛ</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И</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МЕТОДИКА</w:t>
      </w:r>
      <w:r w:rsidRPr="003C373F">
        <w:rPr>
          <w:rFonts w:ascii="Helvetica" w:hAnsi="Helvetica" w:cs="Helvetica"/>
          <w:b/>
          <w:bCs/>
          <w:color w:val="222222"/>
          <w:sz w:val="21"/>
          <w:szCs w:val="21"/>
        </w:rPr>
        <w:t>.</w:t>
      </w:r>
    </w:p>
    <w:p w14:paraId="5EB93DB7" w14:textId="77777777" w:rsidR="003C373F" w:rsidRPr="003C373F" w:rsidRDefault="003C373F" w:rsidP="003C373F">
      <w:pPr>
        <w:rPr>
          <w:rFonts w:ascii="Helvetica" w:hAnsi="Helvetica" w:cs="Helvetica"/>
          <w:b/>
          <w:bCs/>
          <w:color w:val="222222"/>
          <w:sz w:val="21"/>
          <w:szCs w:val="21"/>
        </w:rPr>
      </w:pPr>
    </w:p>
    <w:p w14:paraId="03817B76" w14:textId="77777777" w:rsidR="003C373F" w:rsidRPr="003C373F" w:rsidRDefault="003C373F" w:rsidP="003C373F">
      <w:pPr>
        <w:rPr>
          <w:rFonts w:ascii="Helvetica" w:hAnsi="Helvetica" w:cs="Helvetica"/>
          <w:b/>
          <w:bCs/>
          <w:color w:val="222222"/>
          <w:sz w:val="21"/>
          <w:szCs w:val="21"/>
        </w:rPr>
      </w:pPr>
      <w:r w:rsidRPr="003C373F">
        <w:rPr>
          <w:rFonts w:ascii="Helvetica" w:hAnsi="Helvetica" w:cs="Helvetica" w:hint="eastAsia"/>
          <w:b/>
          <w:bCs/>
          <w:color w:val="222222"/>
          <w:sz w:val="21"/>
          <w:szCs w:val="21"/>
        </w:rPr>
        <w:t>ГЛАВА</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Ш</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ОСОБЕННОСТИ</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РАЗВИТИЯ</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И</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ПРОДУКТИВНОСТЬ</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ДУБОВОГО</w:t>
      </w:r>
    </w:p>
    <w:p w14:paraId="196A1983" w14:textId="77777777" w:rsidR="003C373F" w:rsidRPr="003C373F" w:rsidRDefault="003C373F" w:rsidP="003C373F">
      <w:pPr>
        <w:rPr>
          <w:rFonts w:ascii="Helvetica" w:hAnsi="Helvetica" w:cs="Helvetica"/>
          <w:b/>
          <w:bCs/>
          <w:color w:val="222222"/>
          <w:sz w:val="21"/>
          <w:szCs w:val="21"/>
        </w:rPr>
      </w:pPr>
    </w:p>
    <w:p w14:paraId="1661808C" w14:textId="77777777" w:rsidR="003C373F" w:rsidRPr="003C373F" w:rsidRDefault="003C373F" w:rsidP="003C373F">
      <w:pPr>
        <w:rPr>
          <w:rFonts w:ascii="Helvetica" w:hAnsi="Helvetica" w:cs="Helvetica"/>
          <w:b/>
          <w:bCs/>
          <w:color w:val="222222"/>
          <w:sz w:val="21"/>
          <w:szCs w:val="21"/>
        </w:rPr>
      </w:pPr>
      <w:r w:rsidRPr="003C373F">
        <w:rPr>
          <w:rFonts w:ascii="Helvetica" w:hAnsi="Helvetica" w:cs="Helvetica" w:hint="eastAsia"/>
          <w:b/>
          <w:bCs/>
          <w:color w:val="222222"/>
          <w:sz w:val="21"/>
          <w:szCs w:val="21"/>
        </w:rPr>
        <w:t>ШЕЛКОПРЯДА</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МОНОВОЛЬТИННОЙ</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ПОРОДЫ</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ПОЛЕССКИЙ</w:t>
      </w:r>
    </w:p>
    <w:p w14:paraId="358D390D" w14:textId="77777777" w:rsidR="003C373F" w:rsidRPr="003C373F" w:rsidRDefault="003C373F" w:rsidP="003C373F">
      <w:pPr>
        <w:rPr>
          <w:rFonts w:ascii="Helvetica" w:hAnsi="Helvetica" w:cs="Helvetica"/>
          <w:b/>
          <w:bCs/>
          <w:color w:val="222222"/>
          <w:sz w:val="21"/>
          <w:szCs w:val="21"/>
        </w:rPr>
      </w:pPr>
    </w:p>
    <w:p w14:paraId="05D2786D" w14:textId="77777777" w:rsidR="003C373F" w:rsidRPr="003C373F" w:rsidRDefault="003C373F" w:rsidP="003C373F">
      <w:pPr>
        <w:rPr>
          <w:rFonts w:ascii="Helvetica" w:hAnsi="Helvetica" w:cs="Helvetica"/>
          <w:b/>
          <w:bCs/>
          <w:color w:val="222222"/>
          <w:sz w:val="21"/>
          <w:szCs w:val="21"/>
        </w:rPr>
      </w:pPr>
      <w:r w:rsidRPr="003C373F">
        <w:rPr>
          <w:rFonts w:ascii="Helvetica" w:hAnsi="Helvetica" w:cs="Helvetica" w:hint="eastAsia"/>
          <w:b/>
          <w:bCs/>
          <w:color w:val="222222"/>
          <w:sz w:val="21"/>
          <w:szCs w:val="21"/>
        </w:rPr>
        <w:t>ТАССАР</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В</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УСЛОВИЯХ</w:t>
      </w:r>
      <w:r w:rsidRPr="003C373F">
        <w:rPr>
          <w:rFonts w:ascii="Helvetica" w:hAnsi="Helvetica" w:cs="Helvetica"/>
          <w:b/>
          <w:bCs/>
          <w:color w:val="222222"/>
          <w:sz w:val="21"/>
          <w:szCs w:val="21"/>
        </w:rPr>
        <w:t>-</w:t>
      </w:r>
      <w:r w:rsidRPr="003C373F">
        <w:rPr>
          <w:rFonts w:ascii="Helvetica" w:hAnsi="Helvetica" w:cs="Helvetica" w:hint="eastAsia"/>
          <w:b/>
          <w:bCs/>
          <w:color w:val="222222"/>
          <w:sz w:val="21"/>
          <w:szCs w:val="21"/>
        </w:rPr>
        <w:t>БССР</w:t>
      </w:r>
    </w:p>
    <w:p w14:paraId="766292C2" w14:textId="77777777" w:rsidR="003C373F" w:rsidRPr="003C373F" w:rsidRDefault="003C373F" w:rsidP="003C373F">
      <w:pPr>
        <w:rPr>
          <w:rFonts w:ascii="Helvetica" w:hAnsi="Helvetica" w:cs="Helvetica"/>
          <w:b/>
          <w:bCs/>
          <w:color w:val="222222"/>
          <w:sz w:val="21"/>
          <w:szCs w:val="21"/>
        </w:rPr>
      </w:pPr>
    </w:p>
    <w:p w14:paraId="3EA52047" w14:textId="77777777" w:rsidR="003C373F" w:rsidRPr="003C373F" w:rsidRDefault="003C373F" w:rsidP="003C373F">
      <w:pPr>
        <w:rPr>
          <w:rFonts w:ascii="Helvetica" w:hAnsi="Helvetica" w:cs="Helvetica"/>
          <w:b/>
          <w:bCs/>
          <w:color w:val="222222"/>
          <w:sz w:val="21"/>
          <w:szCs w:val="21"/>
        </w:rPr>
      </w:pPr>
      <w:r w:rsidRPr="003C373F">
        <w:rPr>
          <w:rFonts w:ascii="Helvetica" w:hAnsi="Helvetica" w:cs="Helvetica"/>
          <w:b/>
          <w:bCs/>
          <w:color w:val="222222"/>
          <w:sz w:val="21"/>
          <w:szCs w:val="21"/>
        </w:rPr>
        <w:t xml:space="preserve">3.1. </w:t>
      </w:r>
      <w:r w:rsidRPr="003C373F">
        <w:rPr>
          <w:rFonts w:ascii="Helvetica" w:hAnsi="Helvetica" w:cs="Helvetica" w:hint="eastAsia"/>
          <w:b/>
          <w:bCs/>
          <w:color w:val="222222"/>
          <w:sz w:val="21"/>
          <w:szCs w:val="21"/>
        </w:rPr>
        <w:t>Развитие</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дубового</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шелкопряда</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на</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иве</w:t>
      </w:r>
    </w:p>
    <w:p w14:paraId="5FD40AC0" w14:textId="77777777" w:rsidR="003C373F" w:rsidRPr="003C373F" w:rsidRDefault="003C373F" w:rsidP="003C373F">
      <w:pPr>
        <w:rPr>
          <w:rFonts w:ascii="Helvetica" w:hAnsi="Helvetica" w:cs="Helvetica"/>
          <w:b/>
          <w:bCs/>
          <w:color w:val="222222"/>
          <w:sz w:val="21"/>
          <w:szCs w:val="21"/>
        </w:rPr>
      </w:pPr>
    </w:p>
    <w:p w14:paraId="64AD421D" w14:textId="77777777" w:rsidR="003C373F" w:rsidRPr="003C373F" w:rsidRDefault="003C373F" w:rsidP="003C373F">
      <w:pPr>
        <w:rPr>
          <w:rFonts w:ascii="Helvetica" w:hAnsi="Helvetica" w:cs="Helvetica"/>
          <w:b/>
          <w:bCs/>
          <w:color w:val="222222"/>
          <w:sz w:val="21"/>
          <w:szCs w:val="21"/>
        </w:rPr>
      </w:pPr>
      <w:r w:rsidRPr="003C373F">
        <w:rPr>
          <w:rFonts w:ascii="Helvetica" w:hAnsi="Helvetica" w:cs="Helvetica"/>
          <w:b/>
          <w:bCs/>
          <w:color w:val="222222"/>
          <w:sz w:val="21"/>
          <w:szCs w:val="21"/>
        </w:rPr>
        <w:t xml:space="preserve">3.2. </w:t>
      </w:r>
      <w:r w:rsidRPr="003C373F">
        <w:rPr>
          <w:rFonts w:ascii="Helvetica" w:hAnsi="Helvetica" w:cs="Helvetica" w:hint="eastAsia"/>
          <w:b/>
          <w:bCs/>
          <w:color w:val="222222"/>
          <w:sz w:val="21"/>
          <w:szCs w:val="21"/>
        </w:rPr>
        <w:t>Влияние</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сроков</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выкормки</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и</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кормового</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растения</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на</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развитие</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и</w:t>
      </w:r>
      <w:r w:rsidRPr="003C373F">
        <w:rPr>
          <w:rFonts w:ascii="Helvetica" w:hAnsi="Helvetica" w:cs="Helvetica"/>
          <w:b/>
          <w:bCs/>
          <w:color w:val="222222"/>
          <w:sz w:val="21"/>
          <w:szCs w:val="21"/>
        </w:rPr>
        <w:t xml:space="preserve"> - </w:t>
      </w:r>
      <w:r w:rsidRPr="003C373F">
        <w:rPr>
          <w:rFonts w:ascii="Helvetica" w:hAnsi="Helvetica" w:cs="Helvetica" w:hint="eastAsia"/>
          <w:b/>
          <w:bCs/>
          <w:color w:val="222222"/>
          <w:sz w:val="21"/>
          <w:szCs w:val="21"/>
        </w:rPr>
        <w:t>продуктивность</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дубового</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шелкопряда</w:t>
      </w:r>
    </w:p>
    <w:p w14:paraId="65CE2E9F" w14:textId="77777777" w:rsidR="003C373F" w:rsidRPr="003C373F" w:rsidRDefault="003C373F" w:rsidP="003C373F">
      <w:pPr>
        <w:rPr>
          <w:rFonts w:ascii="Helvetica" w:hAnsi="Helvetica" w:cs="Helvetica"/>
          <w:b/>
          <w:bCs/>
          <w:color w:val="222222"/>
          <w:sz w:val="21"/>
          <w:szCs w:val="21"/>
        </w:rPr>
      </w:pPr>
    </w:p>
    <w:p w14:paraId="31DF6CAB" w14:textId="77777777" w:rsidR="003C373F" w:rsidRPr="003C373F" w:rsidRDefault="003C373F" w:rsidP="003C373F">
      <w:pPr>
        <w:rPr>
          <w:rFonts w:ascii="Helvetica" w:hAnsi="Helvetica" w:cs="Helvetica"/>
          <w:b/>
          <w:bCs/>
          <w:color w:val="222222"/>
          <w:sz w:val="21"/>
          <w:szCs w:val="21"/>
        </w:rPr>
      </w:pPr>
      <w:r w:rsidRPr="003C373F">
        <w:rPr>
          <w:rFonts w:ascii="Helvetica" w:hAnsi="Helvetica" w:cs="Helvetica"/>
          <w:b/>
          <w:bCs/>
          <w:color w:val="222222"/>
          <w:sz w:val="21"/>
          <w:szCs w:val="21"/>
        </w:rPr>
        <w:t xml:space="preserve">3.3. </w:t>
      </w:r>
      <w:r w:rsidRPr="003C373F">
        <w:rPr>
          <w:rFonts w:ascii="Helvetica" w:hAnsi="Helvetica" w:cs="Helvetica" w:hint="eastAsia"/>
          <w:b/>
          <w:bCs/>
          <w:color w:val="222222"/>
          <w:sz w:val="21"/>
          <w:szCs w:val="21"/>
        </w:rPr>
        <w:t>Влияние</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сроков</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выкормки</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на</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диапаузу</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дубового</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шелкопряда</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в</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условиях</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БССР</w:t>
      </w:r>
      <w:r w:rsidRPr="003C373F">
        <w:rPr>
          <w:rFonts w:ascii="Helvetica" w:hAnsi="Helvetica" w:cs="Helvetica"/>
          <w:b/>
          <w:bCs/>
          <w:color w:val="222222"/>
          <w:sz w:val="21"/>
          <w:szCs w:val="21"/>
        </w:rPr>
        <w:t xml:space="preserve">.7 </w:t>
      </w:r>
      <w:r w:rsidRPr="003C373F">
        <w:rPr>
          <w:rFonts w:ascii="Helvetica" w:hAnsi="Helvetica" w:cs="Helvetica" w:hint="eastAsia"/>
          <w:b/>
          <w:bCs/>
          <w:color w:val="222222"/>
          <w:sz w:val="21"/>
          <w:szCs w:val="21"/>
        </w:rPr>
        <w:t>О</w:t>
      </w:r>
    </w:p>
    <w:p w14:paraId="6358ACF8" w14:textId="77777777" w:rsidR="003C373F" w:rsidRPr="003C373F" w:rsidRDefault="003C373F" w:rsidP="003C373F">
      <w:pPr>
        <w:rPr>
          <w:rFonts w:ascii="Helvetica" w:hAnsi="Helvetica" w:cs="Helvetica"/>
          <w:b/>
          <w:bCs/>
          <w:color w:val="222222"/>
          <w:sz w:val="21"/>
          <w:szCs w:val="21"/>
        </w:rPr>
      </w:pPr>
    </w:p>
    <w:p w14:paraId="5BF07F8F" w14:textId="77777777" w:rsidR="003C373F" w:rsidRPr="003C373F" w:rsidRDefault="003C373F" w:rsidP="003C373F">
      <w:pPr>
        <w:rPr>
          <w:rFonts w:ascii="Helvetica" w:hAnsi="Helvetica" w:cs="Helvetica"/>
          <w:b/>
          <w:bCs/>
          <w:color w:val="222222"/>
          <w:sz w:val="21"/>
          <w:szCs w:val="21"/>
        </w:rPr>
      </w:pPr>
      <w:r w:rsidRPr="003C373F">
        <w:rPr>
          <w:rFonts w:ascii="Helvetica" w:hAnsi="Helvetica" w:cs="Helvetica" w:hint="eastAsia"/>
          <w:b/>
          <w:bCs/>
          <w:color w:val="222222"/>
          <w:sz w:val="21"/>
          <w:szCs w:val="21"/>
        </w:rPr>
        <w:t>ГЛАВА</w:t>
      </w:r>
      <w:r w:rsidRPr="003C373F">
        <w:rPr>
          <w:rFonts w:ascii="Helvetica" w:hAnsi="Helvetica" w:cs="Helvetica"/>
          <w:b/>
          <w:bCs/>
          <w:color w:val="222222"/>
          <w:sz w:val="21"/>
          <w:szCs w:val="21"/>
        </w:rPr>
        <w:t xml:space="preserve"> 1</w:t>
      </w:r>
      <w:r w:rsidRPr="003C373F">
        <w:rPr>
          <w:rFonts w:ascii="Helvetica" w:hAnsi="Helvetica" w:cs="Helvetica" w:hint="eastAsia"/>
          <w:b/>
          <w:bCs/>
          <w:color w:val="222222"/>
          <w:sz w:val="21"/>
          <w:szCs w:val="21"/>
        </w:rPr>
        <w:t>У</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ХИМИЧЕСКИЙ</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СОСТАВ</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ИВОВЫХ</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ЛИСТЬЕВ</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И</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ПОТРЕБНОСТЬ</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В</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НИХ</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ПРИ</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ВЫКОРМКАХ</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ДУБОВОГО</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ШЕЛКОПРЯД</w:t>
      </w:r>
      <w:r w:rsidRPr="003C373F">
        <w:rPr>
          <w:rFonts w:ascii="Helvetica" w:hAnsi="Helvetica" w:cs="Helvetica"/>
          <w:b/>
          <w:bCs/>
          <w:color w:val="222222"/>
          <w:sz w:val="21"/>
          <w:szCs w:val="21"/>
        </w:rPr>
        <w:t>! "</w:t>
      </w:r>
      <w:r w:rsidRPr="003C373F">
        <w:rPr>
          <w:rFonts w:ascii="Helvetica" w:hAnsi="Helvetica" w:cs="Helvetica" w:hint="eastAsia"/>
          <w:b/>
          <w:bCs/>
          <w:color w:val="222222"/>
          <w:sz w:val="21"/>
          <w:szCs w:val="21"/>
        </w:rPr>
        <w:t>ПОЛЕССКИЙ</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ТАССАР</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В</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УСЛОВИЯХ</w:t>
      </w:r>
      <w:r w:rsidRPr="003C373F">
        <w:rPr>
          <w:rFonts w:ascii="Helvetica" w:hAnsi="Helvetica" w:cs="Helvetica"/>
          <w:b/>
          <w:bCs/>
          <w:color w:val="222222"/>
          <w:sz w:val="21"/>
          <w:szCs w:val="21"/>
        </w:rPr>
        <w:t>-</w:t>
      </w:r>
      <w:r w:rsidRPr="003C373F">
        <w:rPr>
          <w:rFonts w:ascii="Helvetica" w:hAnsi="Helvetica" w:cs="Helvetica" w:hint="eastAsia"/>
          <w:b/>
          <w:bCs/>
          <w:color w:val="222222"/>
          <w:sz w:val="21"/>
          <w:szCs w:val="21"/>
        </w:rPr>
        <w:t>БЕЛОРУССКОЙ</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ССР</w:t>
      </w:r>
    </w:p>
    <w:p w14:paraId="345A6625" w14:textId="77777777" w:rsidR="003C373F" w:rsidRPr="003C373F" w:rsidRDefault="003C373F" w:rsidP="003C373F">
      <w:pPr>
        <w:rPr>
          <w:rFonts w:ascii="Helvetica" w:hAnsi="Helvetica" w:cs="Helvetica"/>
          <w:b/>
          <w:bCs/>
          <w:color w:val="222222"/>
          <w:sz w:val="21"/>
          <w:szCs w:val="21"/>
        </w:rPr>
      </w:pPr>
    </w:p>
    <w:p w14:paraId="0B0D6114" w14:textId="77777777" w:rsidR="003C373F" w:rsidRPr="003C373F" w:rsidRDefault="003C373F" w:rsidP="003C373F">
      <w:pPr>
        <w:rPr>
          <w:rFonts w:ascii="Helvetica" w:hAnsi="Helvetica" w:cs="Helvetica"/>
          <w:b/>
          <w:bCs/>
          <w:color w:val="222222"/>
          <w:sz w:val="21"/>
          <w:szCs w:val="21"/>
        </w:rPr>
      </w:pPr>
      <w:r w:rsidRPr="003C373F">
        <w:rPr>
          <w:rFonts w:ascii="Helvetica" w:hAnsi="Helvetica" w:cs="Helvetica"/>
          <w:b/>
          <w:bCs/>
          <w:color w:val="222222"/>
          <w:sz w:val="21"/>
          <w:szCs w:val="21"/>
        </w:rPr>
        <w:t xml:space="preserve">4.1. </w:t>
      </w:r>
      <w:r w:rsidRPr="003C373F">
        <w:rPr>
          <w:rFonts w:ascii="Helvetica" w:hAnsi="Helvetica" w:cs="Helvetica" w:hint="eastAsia"/>
          <w:b/>
          <w:bCs/>
          <w:color w:val="222222"/>
          <w:sz w:val="21"/>
          <w:szCs w:val="21"/>
        </w:rPr>
        <w:t>Химический</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состав</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ивовых</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листьев</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в</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процессе</w:t>
      </w:r>
      <w:r w:rsidRPr="003C373F">
        <w:rPr>
          <w:rFonts w:ascii="Helvetica" w:hAnsi="Helvetica" w:cs="Helvetica"/>
          <w:b/>
          <w:bCs/>
          <w:color w:val="222222"/>
          <w:sz w:val="21"/>
          <w:szCs w:val="21"/>
        </w:rPr>
        <w:t>.</w:t>
      </w:r>
      <w:r w:rsidRPr="003C373F">
        <w:rPr>
          <w:rFonts w:ascii="Helvetica" w:hAnsi="Helvetica" w:cs="Helvetica" w:hint="eastAsia"/>
          <w:b/>
          <w:bCs/>
          <w:color w:val="222222"/>
          <w:sz w:val="21"/>
          <w:szCs w:val="21"/>
        </w:rPr>
        <w:t>вегетации</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в</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условиях</w:t>
      </w:r>
      <w:r w:rsidRPr="003C373F">
        <w:rPr>
          <w:rFonts w:ascii="Helvetica" w:hAnsi="Helvetica" w:cs="Helvetica"/>
          <w:b/>
          <w:bCs/>
          <w:color w:val="222222"/>
          <w:sz w:val="21"/>
          <w:szCs w:val="21"/>
        </w:rPr>
        <w:t>-</w:t>
      </w:r>
      <w:r w:rsidRPr="003C373F">
        <w:rPr>
          <w:rFonts w:ascii="Helvetica" w:hAnsi="Helvetica" w:cs="Helvetica" w:hint="eastAsia"/>
          <w:b/>
          <w:bCs/>
          <w:color w:val="222222"/>
          <w:sz w:val="21"/>
          <w:szCs w:val="21"/>
        </w:rPr>
        <w:t>северо</w:t>
      </w:r>
      <w:r w:rsidRPr="003C373F">
        <w:rPr>
          <w:rFonts w:ascii="Helvetica" w:hAnsi="Helvetica" w:cs="Helvetica"/>
          <w:b/>
          <w:bCs/>
          <w:color w:val="222222"/>
          <w:sz w:val="21"/>
          <w:szCs w:val="21"/>
        </w:rPr>
        <w:t>-</w:t>
      </w:r>
      <w:r w:rsidRPr="003C373F">
        <w:rPr>
          <w:rFonts w:ascii="Helvetica" w:hAnsi="Helvetica" w:cs="Helvetica" w:hint="eastAsia"/>
          <w:b/>
          <w:bCs/>
          <w:color w:val="222222"/>
          <w:sz w:val="21"/>
          <w:szCs w:val="21"/>
        </w:rPr>
        <w:t>востока</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Белорусской</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ССР</w:t>
      </w:r>
      <w:r w:rsidRPr="003C373F">
        <w:rPr>
          <w:rFonts w:ascii="Helvetica" w:hAnsi="Helvetica" w:cs="Helvetica"/>
          <w:b/>
          <w:bCs/>
          <w:color w:val="222222"/>
          <w:sz w:val="21"/>
          <w:szCs w:val="21"/>
        </w:rPr>
        <w:t xml:space="preserve"> 77 4.2. </w:t>
      </w:r>
      <w:r w:rsidRPr="003C373F">
        <w:rPr>
          <w:rFonts w:ascii="Helvetica" w:hAnsi="Helvetica" w:cs="Helvetica" w:hint="eastAsia"/>
          <w:b/>
          <w:bCs/>
          <w:color w:val="222222"/>
          <w:sz w:val="21"/>
          <w:szCs w:val="21"/>
        </w:rPr>
        <w:t>Переваримость</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и</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усвояемость</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листьев</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ивы</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гусеницами</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дубового</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шелкопряда</w:t>
      </w:r>
    </w:p>
    <w:p w14:paraId="1B51E242" w14:textId="77777777" w:rsidR="003C373F" w:rsidRPr="003C373F" w:rsidRDefault="003C373F" w:rsidP="003C373F">
      <w:pPr>
        <w:rPr>
          <w:rFonts w:ascii="Helvetica" w:hAnsi="Helvetica" w:cs="Helvetica"/>
          <w:b/>
          <w:bCs/>
          <w:color w:val="222222"/>
          <w:sz w:val="21"/>
          <w:szCs w:val="21"/>
        </w:rPr>
      </w:pPr>
    </w:p>
    <w:p w14:paraId="2F61B4FA" w14:textId="77777777" w:rsidR="003C373F" w:rsidRPr="003C373F" w:rsidRDefault="003C373F" w:rsidP="003C373F">
      <w:pPr>
        <w:rPr>
          <w:rFonts w:ascii="Helvetica" w:hAnsi="Helvetica" w:cs="Helvetica"/>
          <w:b/>
          <w:bCs/>
          <w:color w:val="222222"/>
          <w:sz w:val="21"/>
          <w:szCs w:val="21"/>
        </w:rPr>
      </w:pPr>
      <w:r w:rsidRPr="003C373F">
        <w:rPr>
          <w:rFonts w:ascii="Helvetica" w:hAnsi="Helvetica" w:cs="Helvetica" w:hint="eastAsia"/>
          <w:b/>
          <w:bCs/>
          <w:color w:val="222222"/>
          <w:sz w:val="21"/>
          <w:szCs w:val="21"/>
        </w:rPr>
        <w:t>ГЛАВА</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У</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ФИЗИОЛОГИЧЕСКАЯ</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ХАРАКТЕРИСТИКА</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ДУБОВОГО</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ШЕЛКОПРЯДА</w:t>
      </w:r>
    </w:p>
    <w:p w14:paraId="52689ABC" w14:textId="77777777" w:rsidR="003C373F" w:rsidRPr="003C373F" w:rsidRDefault="003C373F" w:rsidP="003C373F">
      <w:pPr>
        <w:rPr>
          <w:rFonts w:ascii="Helvetica" w:hAnsi="Helvetica" w:cs="Helvetica"/>
          <w:b/>
          <w:bCs/>
          <w:color w:val="222222"/>
          <w:sz w:val="21"/>
          <w:szCs w:val="21"/>
        </w:rPr>
      </w:pPr>
    </w:p>
    <w:p w14:paraId="1204F5D1" w14:textId="77777777" w:rsidR="003C373F" w:rsidRPr="003C373F" w:rsidRDefault="003C373F" w:rsidP="003C373F">
      <w:pPr>
        <w:rPr>
          <w:rFonts w:ascii="Helvetica" w:hAnsi="Helvetica" w:cs="Helvetica"/>
          <w:b/>
          <w:bCs/>
          <w:color w:val="222222"/>
          <w:sz w:val="21"/>
          <w:szCs w:val="21"/>
        </w:rPr>
      </w:pPr>
      <w:r w:rsidRPr="003C373F">
        <w:rPr>
          <w:rFonts w:ascii="Helvetica" w:hAnsi="Helvetica" w:cs="Helvetica" w:hint="eastAsia"/>
          <w:b/>
          <w:bCs/>
          <w:color w:val="222222"/>
          <w:sz w:val="21"/>
          <w:szCs w:val="21"/>
        </w:rPr>
        <w:t>ПРИ</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ВЫКАРМЛИВАНИИ</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НА</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ИВЕ</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В</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УСЛОВИЯХ</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БССР</w:t>
      </w:r>
      <w:r w:rsidRPr="003C373F">
        <w:rPr>
          <w:rFonts w:ascii="Helvetica" w:hAnsi="Helvetica" w:cs="Helvetica"/>
          <w:b/>
          <w:bCs/>
          <w:color w:val="222222"/>
          <w:sz w:val="21"/>
          <w:szCs w:val="21"/>
        </w:rPr>
        <w:t>.</w:t>
      </w:r>
    </w:p>
    <w:p w14:paraId="63570C65" w14:textId="77777777" w:rsidR="003C373F" w:rsidRPr="003C373F" w:rsidRDefault="003C373F" w:rsidP="003C373F">
      <w:pPr>
        <w:rPr>
          <w:rFonts w:ascii="Helvetica" w:hAnsi="Helvetica" w:cs="Helvetica"/>
          <w:b/>
          <w:bCs/>
          <w:color w:val="222222"/>
          <w:sz w:val="21"/>
          <w:szCs w:val="21"/>
        </w:rPr>
      </w:pPr>
    </w:p>
    <w:p w14:paraId="1D8364BF" w14:textId="77777777" w:rsidR="003C373F" w:rsidRPr="003C373F" w:rsidRDefault="003C373F" w:rsidP="003C373F">
      <w:pPr>
        <w:rPr>
          <w:rFonts w:ascii="Helvetica" w:hAnsi="Helvetica" w:cs="Helvetica"/>
          <w:b/>
          <w:bCs/>
          <w:color w:val="222222"/>
          <w:sz w:val="21"/>
          <w:szCs w:val="21"/>
        </w:rPr>
      </w:pPr>
      <w:r w:rsidRPr="003C373F">
        <w:rPr>
          <w:rFonts w:ascii="Helvetica" w:hAnsi="Helvetica" w:cs="Helvetica"/>
          <w:b/>
          <w:bCs/>
          <w:color w:val="222222"/>
          <w:sz w:val="21"/>
          <w:szCs w:val="21"/>
        </w:rPr>
        <w:t xml:space="preserve">5.1. </w:t>
      </w:r>
      <w:r w:rsidRPr="003C373F">
        <w:rPr>
          <w:rFonts w:ascii="Helvetica" w:hAnsi="Helvetica" w:cs="Helvetica" w:hint="eastAsia"/>
          <w:b/>
          <w:bCs/>
          <w:color w:val="222222"/>
          <w:sz w:val="21"/>
          <w:szCs w:val="21"/>
        </w:rPr>
        <w:t>Динамика</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жира</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в</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куколках</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дубового</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шелкопряда</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во</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время</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зимнего</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хранения</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и</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инкубации</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коконов</w:t>
      </w:r>
      <w:r w:rsidRPr="003C373F">
        <w:rPr>
          <w:rFonts w:ascii="Helvetica" w:hAnsi="Helvetica" w:cs="Helvetica"/>
          <w:b/>
          <w:bCs/>
          <w:color w:val="222222"/>
          <w:sz w:val="21"/>
          <w:szCs w:val="21"/>
        </w:rPr>
        <w:t>.</w:t>
      </w:r>
    </w:p>
    <w:p w14:paraId="54BCB5FF" w14:textId="77777777" w:rsidR="003C373F" w:rsidRPr="003C373F" w:rsidRDefault="003C373F" w:rsidP="003C373F">
      <w:pPr>
        <w:rPr>
          <w:rFonts w:ascii="Helvetica" w:hAnsi="Helvetica" w:cs="Helvetica"/>
          <w:b/>
          <w:bCs/>
          <w:color w:val="222222"/>
          <w:sz w:val="21"/>
          <w:szCs w:val="21"/>
        </w:rPr>
      </w:pPr>
    </w:p>
    <w:p w14:paraId="669EE3D5" w14:textId="77777777" w:rsidR="003C373F" w:rsidRPr="003C373F" w:rsidRDefault="003C373F" w:rsidP="003C373F">
      <w:pPr>
        <w:rPr>
          <w:rFonts w:ascii="Helvetica" w:hAnsi="Helvetica" w:cs="Helvetica"/>
          <w:b/>
          <w:bCs/>
          <w:color w:val="222222"/>
          <w:sz w:val="21"/>
          <w:szCs w:val="21"/>
        </w:rPr>
      </w:pPr>
      <w:r w:rsidRPr="003C373F">
        <w:rPr>
          <w:rFonts w:ascii="Helvetica" w:hAnsi="Helvetica" w:cs="Helvetica"/>
          <w:b/>
          <w:bCs/>
          <w:color w:val="222222"/>
          <w:sz w:val="21"/>
          <w:szCs w:val="21"/>
        </w:rPr>
        <w:t xml:space="preserve">5.2. </w:t>
      </w:r>
      <w:r w:rsidRPr="003C373F">
        <w:rPr>
          <w:rFonts w:ascii="Helvetica" w:hAnsi="Helvetica" w:cs="Helvetica" w:hint="eastAsia"/>
          <w:b/>
          <w:bCs/>
          <w:color w:val="222222"/>
          <w:sz w:val="21"/>
          <w:szCs w:val="21"/>
        </w:rPr>
        <w:t>Динамика</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суммарных</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белков</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гемолимфы</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гусениц</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и</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куколок</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дубового</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шелкопряда</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в</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зависимости</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от</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кормового</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растения</w:t>
      </w:r>
      <w:r w:rsidRPr="003C373F">
        <w:rPr>
          <w:rFonts w:ascii="Helvetica" w:hAnsi="Helvetica" w:cs="Helvetica"/>
          <w:b/>
          <w:bCs/>
          <w:color w:val="222222"/>
          <w:sz w:val="21"/>
          <w:szCs w:val="21"/>
        </w:rPr>
        <w:t>.</w:t>
      </w:r>
    </w:p>
    <w:p w14:paraId="7897474E" w14:textId="77777777" w:rsidR="003C373F" w:rsidRPr="003C373F" w:rsidRDefault="003C373F" w:rsidP="003C373F">
      <w:pPr>
        <w:rPr>
          <w:rFonts w:ascii="Helvetica" w:hAnsi="Helvetica" w:cs="Helvetica"/>
          <w:b/>
          <w:bCs/>
          <w:color w:val="222222"/>
          <w:sz w:val="21"/>
          <w:szCs w:val="21"/>
        </w:rPr>
      </w:pPr>
    </w:p>
    <w:p w14:paraId="5E976EE0" w14:textId="77777777" w:rsidR="003C373F" w:rsidRPr="003C373F" w:rsidRDefault="003C373F" w:rsidP="003C373F">
      <w:pPr>
        <w:rPr>
          <w:rFonts w:ascii="Helvetica" w:hAnsi="Helvetica" w:cs="Helvetica"/>
          <w:b/>
          <w:bCs/>
          <w:color w:val="222222"/>
          <w:sz w:val="21"/>
          <w:szCs w:val="21"/>
        </w:rPr>
      </w:pPr>
      <w:r w:rsidRPr="003C373F">
        <w:rPr>
          <w:rFonts w:ascii="Helvetica" w:hAnsi="Helvetica" w:cs="Helvetica" w:hint="eastAsia"/>
          <w:b/>
          <w:bCs/>
          <w:color w:val="222222"/>
          <w:sz w:val="21"/>
          <w:szCs w:val="21"/>
        </w:rPr>
        <w:t>ГЛАВА</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У</w:t>
      </w:r>
      <w:r w:rsidRPr="003C373F">
        <w:rPr>
          <w:rFonts w:ascii="Helvetica" w:hAnsi="Helvetica" w:cs="Helvetica"/>
          <w:b/>
          <w:bCs/>
          <w:color w:val="222222"/>
          <w:sz w:val="21"/>
          <w:szCs w:val="21"/>
        </w:rPr>
        <w:t xml:space="preserve">1. </w:t>
      </w:r>
      <w:r w:rsidRPr="003C373F">
        <w:rPr>
          <w:rFonts w:ascii="Helvetica" w:hAnsi="Helvetica" w:cs="Helvetica" w:hint="eastAsia"/>
          <w:b/>
          <w:bCs/>
          <w:color w:val="222222"/>
          <w:sz w:val="21"/>
          <w:szCs w:val="21"/>
        </w:rPr>
        <w:t>ЭКСПЕРИМЕНТАЛБНО</w:t>
      </w:r>
      <w:r w:rsidRPr="003C373F">
        <w:rPr>
          <w:rFonts w:ascii="Helvetica" w:hAnsi="Helvetica" w:cs="Helvetica"/>
          <w:b/>
          <w:bCs/>
          <w:color w:val="222222"/>
          <w:sz w:val="21"/>
          <w:szCs w:val="21"/>
        </w:rPr>
        <w:t>-</w:t>
      </w:r>
      <w:r w:rsidRPr="003C373F">
        <w:rPr>
          <w:rFonts w:ascii="Helvetica" w:hAnsi="Helvetica" w:cs="Helvetica" w:hint="eastAsia"/>
          <w:b/>
          <w:bCs/>
          <w:color w:val="222222"/>
          <w:sz w:val="21"/>
          <w:szCs w:val="21"/>
        </w:rPr>
        <w:t>ПРОИЗВОДСТВЕННЫЕ</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ВЫКОРМКИ</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ДУБОВОГО</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ШЕЛКОПРЯДА</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ПОЛЕССКИЙ</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ТАССАР</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В</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УСЛОВИЯХ</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БССР</w:t>
      </w:r>
      <w:r w:rsidRPr="003C373F">
        <w:rPr>
          <w:rFonts w:ascii="Helvetica" w:hAnsi="Helvetica" w:cs="Helvetica"/>
          <w:b/>
          <w:bCs/>
          <w:color w:val="222222"/>
          <w:sz w:val="21"/>
          <w:szCs w:val="21"/>
        </w:rPr>
        <w:t>.</w:t>
      </w:r>
    </w:p>
    <w:p w14:paraId="728564CF" w14:textId="77777777" w:rsidR="003C373F" w:rsidRPr="003C373F" w:rsidRDefault="003C373F" w:rsidP="003C373F">
      <w:pPr>
        <w:rPr>
          <w:rFonts w:ascii="Helvetica" w:hAnsi="Helvetica" w:cs="Helvetica"/>
          <w:b/>
          <w:bCs/>
          <w:color w:val="222222"/>
          <w:sz w:val="21"/>
          <w:szCs w:val="21"/>
        </w:rPr>
      </w:pPr>
    </w:p>
    <w:p w14:paraId="02794673" w14:textId="77777777" w:rsidR="003C373F" w:rsidRPr="003C373F" w:rsidRDefault="003C373F" w:rsidP="003C373F">
      <w:pPr>
        <w:rPr>
          <w:rFonts w:ascii="Helvetica" w:hAnsi="Helvetica" w:cs="Helvetica"/>
          <w:b/>
          <w:bCs/>
          <w:color w:val="222222"/>
          <w:sz w:val="21"/>
          <w:szCs w:val="21"/>
        </w:rPr>
      </w:pPr>
      <w:r w:rsidRPr="003C373F">
        <w:rPr>
          <w:rFonts w:ascii="Helvetica" w:hAnsi="Helvetica" w:cs="Helvetica"/>
          <w:b/>
          <w:bCs/>
          <w:color w:val="222222"/>
          <w:sz w:val="21"/>
          <w:szCs w:val="21"/>
        </w:rPr>
        <w:t xml:space="preserve">6.1. </w:t>
      </w:r>
      <w:r w:rsidRPr="003C373F">
        <w:rPr>
          <w:rFonts w:ascii="Helvetica" w:hAnsi="Helvetica" w:cs="Helvetica" w:hint="eastAsia"/>
          <w:b/>
          <w:bCs/>
          <w:color w:val="222222"/>
          <w:sz w:val="21"/>
          <w:szCs w:val="21"/>
        </w:rPr>
        <w:t>Технологические</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показатели</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коконов</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дубового</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шелкопряда</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Полесский</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гассар</w:t>
      </w:r>
      <w:r w:rsidRPr="003C373F">
        <w:rPr>
          <w:rFonts w:ascii="Helvetica" w:hAnsi="Helvetica" w:cs="Helvetica"/>
          <w:b/>
          <w:bCs/>
          <w:color w:val="222222"/>
          <w:sz w:val="21"/>
          <w:szCs w:val="21"/>
        </w:rPr>
        <w:t>".</w:t>
      </w:r>
    </w:p>
    <w:p w14:paraId="019056F7" w14:textId="77777777" w:rsidR="003C373F" w:rsidRPr="003C373F" w:rsidRDefault="003C373F" w:rsidP="003C373F">
      <w:pPr>
        <w:rPr>
          <w:rFonts w:ascii="Helvetica" w:hAnsi="Helvetica" w:cs="Helvetica"/>
          <w:b/>
          <w:bCs/>
          <w:color w:val="222222"/>
          <w:sz w:val="21"/>
          <w:szCs w:val="21"/>
        </w:rPr>
      </w:pPr>
    </w:p>
    <w:p w14:paraId="109CC004" w14:textId="1964E327" w:rsidR="00484EB4" w:rsidRPr="003C373F" w:rsidRDefault="003C373F" w:rsidP="003C373F">
      <w:r w:rsidRPr="003C373F">
        <w:rPr>
          <w:rFonts w:ascii="Helvetica" w:hAnsi="Helvetica" w:cs="Helvetica"/>
          <w:b/>
          <w:bCs/>
          <w:color w:val="222222"/>
          <w:sz w:val="21"/>
          <w:szCs w:val="21"/>
        </w:rPr>
        <w:t xml:space="preserve">6.2. </w:t>
      </w:r>
      <w:r w:rsidRPr="003C373F">
        <w:rPr>
          <w:rFonts w:ascii="Helvetica" w:hAnsi="Helvetica" w:cs="Helvetica" w:hint="eastAsia"/>
          <w:b/>
          <w:bCs/>
          <w:color w:val="222222"/>
          <w:sz w:val="21"/>
          <w:szCs w:val="21"/>
        </w:rPr>
        <w:t>Кормовая</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база</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дубового</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шелкопряда</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Полесски</w:t>
      </w:r>
      <w:r w:rsidRPr="003C373F">
        <w:rPr>
          <w:rFonts w:ascii="Helvetica" w:hAnsi="Helvetica" w:cs="Helvetica" w:hint="eastAsia"/>
          <w:b/>
          <w:bCs/>
          <w:color w:val="222222"/>
          <w:sz w:val="21"/>
          <w:szCs w:val="21"/>
        </w:rPr>
        <w:lastRenderedPageBreak/>
        <w:t>й</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тас</w:t>
      </w:r>
      <w:r w:rsidRPr="003C373F">
        <w:rPr>
          <w:rFonts w:ascii="Helvetica" w:hAnsi="Helvetica" w:cs="Helvetica"/>
          <w:b/>
          <w:bCs/>
          <w:color w:val="222222"/>
          <w:sz w:val="21"/>
          <w:szCs w:val="21"/>
        </w:rPr>
        <w:t>-</w:t>
      </w:r>
      <w:r w:rsidRPr="003C373F">
        <w:rPr>
          <w:rFonts w:ascii="Helvetica" w:hAnsi="Helvetica" w:cs="Helvetica" w:hint="eastAsia"/>
          <w:b/>
          <w:bCs/>
          <w:color w:val="222222"/>
          <w:sz w:val="21"/>
          <w:szCs w:val="21"/>
        </w:rPr>
        <w:t>сар</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в</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Белорусской</w:t>
      </w:r>
      <w:r w:rsidRPr="003C373F">
        <w:rPr>
          <w:rFonts w:ascii="Helvetica" w:hAnsi="Helvetica" w:cs="Helvetica"/>
          <w:b/>
          <w:bCs/>
          <w:color w:val="222222"/>
          <w:sz w:val="21"/>
          <w:szCs w:val="21"/>
        </w:rPr>
        <w:t xml:space="preserve"> </w:t>
      </w:r>
      <w:r w:rsidRPr="003C373F">
        <w:rPr>
          <w:rFonts w:ascii="Helvetica" w:hAnsi="Helvetica" w:cs="Helvetica" w:hint="eastAsia"/>
          <w:b/>
          <w:bCs/>
          <w:color w:val="222222"/>
          <w:sz w:val="21"/>
          <w:szCs w:val="21"/>
        </w:rPr>
        <w:t>ССР</w:t>
      </w:r>
      <w:r w:rsidRPr="003C373F">
        <w:rPr>
          <w:rFonts w:ascii="Helvetica" w:hAnsi="Helvetica" w:cs="Helvetica"/>
          <w:b/>
          <w:bCs/>
          <w:color w:val="222222"/>
          <w:sz w:val="21"/>
          <w:szCs w:val="21"/>
        </w:rPr>
        <w:t>.</w:t>
      </w:r>
    </w:p>
    <w:sectPr w:rsidR="00484EB4" w:rsidRPr="003C373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B318B" w14:textId="77777777" w:rsidR="0075319B" w:rsidRDefault="0075319B">
      <w:pPr>
        <w:spacing w:after="0" w:line="240" w:lineRule="auto"/>
      </w:pPr>
      <w:r>
        <w:separator/>
      </w:r>
    </w:p>
  </w:endnote>
  <w:endnote w:type="continuationSeparator" w:id="0">
    <w:p w14:paraId="5E4D1837" w14:textId="77777777" w:rsidR="0075319B" w:rsidRDefault="00753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A0678" w14:textId="77777777" w:rsidR="0075319B" w:rsidRDefault="0075319B"/>
    <w:p w14:paraId="62C6EDC7" w14:textId="77777777" w:rsidR="0075319B" w:rsidRDefault="0075319B"/>
    <w:p w14:paraId="049CD060" w14:textId="77777777" w:rsidR="0075319B" w:rsidRDefault="0075319B"/>
    <w:p w14:paraId="0EF2A7A1" w14:textId="77777777" w:rsidR="0075319B" w:rsidRDefault="0075319B"/>
    <w:p w14:paraId="0E157A2C" w14:textId="77777777" w:rsidR="0075319B" w:rsidRDefault="0075319B"/>
    <w:p w14:paraId="68FCA3AD" w14:textId="77777777" w:rsidR="0075319B" w:rsidRDefault="0075319B"/>
    <w:p w14:paraId="3F201ECE" w14:textId="77777777" w:rsidR="0075319B" w:rsidRDefault="0075319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CA92C1" wp14:editId="436CBDB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30947" w14:textId="77777777" w:rsidR="0075319B" w:rsidRDefault="007531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CA92C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A30947" w14:textId="77777777" w:rsidR="0075319B" w:rsidRDefault="007531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4AA172" w14:textId="77777777" w:rsidR="0075319B" w:rsidRDefault="0075319B"/>
    <w:p w14:paraId="20207FBD" w14:textId="77777777" w:rsidR="0075319B" w:rsidRDefault="0075319B"/>
    <w:p w14:paraId="19D129AA" w14:textId="77777777" w:rsidR="0075319B" w:rsidRDefault="0075319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B814BD" wp14:editId="5A00740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B7273" w14:textId="77777777" w:rsidR="0075319B" w:rsidRDefault="0075319B"/>
                          <w:p w14:paraId="71528CF3" w14:textId="77777777" w:rsidR="0075319B" w:rsidRDefault="007531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B814B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AB7273" w14:textId="77777777" w:rsidR="0075319B" w:rsidRDefault="0075319B"/>
                    <w:p w14:paraId="71528CF3" w14:textId="77777777" w:rsidR="0075319B" w:rsidRDefault="007531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38147C" w14:textId="77777777" w:rsidR="0075319B" w:rsidRDefault="0075319B"/>
    <w:p w14:paraId="6A769596" w14:textId="77777777" w:rsidR="0075319B" w:rsidRDefault="0075319B">
      <w:pPr>
        <w:rPr>
          <w:sz w:val="2"/>
          <w:szCs w:val="2"/>
        </w:rPr>
      </w:pPr>
    </w:p>
    <w:p w14:paraId="625592B4" w14:textId="77777777" w:rsidR="0075319B" w:rsidRDefault="0075319B"/>
    <w:p w14:paraId="07E9DCDC" w14:textId="77777777" w:rsidR="0075319B" w:rsidRDefault="0075319B">
      <w:pPr>
        <w:spacing w:after="0" w:line="240" w:lineRule="auto"/>
      </w:pPr>
    </w:p>
  </w:footnote>
  <w:footnote w:type="continuationSeparator" w:id="0">
    <w:p w14:paraId="01A8D23D" w14:textId="77777777" w:rsidR="0075319B" w:rsidRDefault="00753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9B"/>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966</TotalTime>
  <Pages>4</Pages>
  <Words>406</Words>
  <Characters>2317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90</cp:revision>
  <cp:lastPrinted>2009-02-06T05:36:00Z</cp:lastPrinted>
  <dcterms:created xsi:type="dcterms:W3CDTF">2025-11-25T20:19:00Z</dcterms:created>
  <dcterms:modified xsi:type="dcterms:W3CDTF">2025-11-26T12:25:00Z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