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39097" w14:textId="77777777" w:rsidR="000732B5" w:rsidRPr="000732B5" w:rsidRDefault="000732B5" w:rsidP="000732B5">
      <w:pPr>
        <w:rPr>
          <w:rFonts w:ascii="Helvetica" w:hAnsi="Helvetica"/>
          <w:b/>
          <w:bCs/>
          <w:color w:val="222222"/>
          <w:sz w:val="21"/>
          <w:szCs w:val="21"/>
        </w:rPr>
      </w:pPr>
      <w:r w:rsidRPr="000732B5">
        <w:rPr>
          <w:rFonts w:ascii="Helvetica" w:hAnsi="Helvetica" w:hint="eastAsia"/>
          <w:b/>
          <w:bCs/>
          <w:color w:val="222222"/>
          <w:sz w:val="21"/>
          <w:szCs w:val="21"/>
        </w:rPr>
        <w:t>Астахова</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Лариса</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Сергеевна</w:t>
      </w:r>
      <w:r w:rsidRPr="000732B5">
        <w:rPr>
          <w:rFonts w:ascii="Helvetica" w:hAnsi="Helvetica"/>
          <w:b/>
          <w:bCs/>
          <w:color w:val="222222"/>
          <w:sz w:val="21"/>
          <w:szCs w:val="21"/>
        </w:rPr>
        <w:t>.</w:t>
      </w:r>
    </w:p>
    <w:p w14:paraId="754EDCE6" w14:textId="77777777" w:rsidR="000732B5" w:rsidRPr="000732B5" w:rsidRDefault="000732B5" w:rsidP="000732B5">
      <w:pPr>
        <w:rPr>
          <w:rFonts w:ascii="Helvetica" w:hAnsi="Helvetica"/>
          <w:b/>
          <w:bCs/>
          <w:color w:val="222222"/>
          <w:sz w:val="21"/>
          <w:szCs w:val="21"/>
        </w:rPr>
      </w:pPr>
      <w:r w:rsidRPr="000732B5">
        <w:rPr>
          <w:rFonts w:ascii="Helvetica" w:hAnsi="Helvetica" w:hint="eastAsia"/>
          <w:b/>
          <w:bCs/>
          <w:color w:val="222222"/>
          <w:sz w:val="21"/>
          <w:szCs w:val="21"/>
        </w:rPr>
        <w:t>Исследования</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нетипичных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форм</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религиозной</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трансформации</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в</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современных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условиях</w:t>
      </w:r>
      <w:r w:rsidRPr="000732B5">
        <w:rPr>
          <w:rFonts w:ascii="Helvetica" w:hAnsi="Helvetica"/>
          <w:b/>
          <w:bCs/>
          <w:color w:val="222222"/>
          <w:sz w:val="21"/>
          <w:szCs w:val="21"/>
        </w:rPr>
        <w:t xml:space="preserve"> : </w:t>
      </w:r>
      <w:r w:rsidRPr="000732B5">
        <w:rPr>
          <w:rFonts w:ascii="Helvetica" w:hAnsi="Helvetica" w:hint="eastAsia"/>
          <w:b/>
          <w:bCs/>
          <w:color w:val="222222"/>
          <w:sz w:val="21"/>
          <w:szCs w:val="21"/>
        </w:rPr>
        <w:t>На</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материалах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язычества</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народов</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Поволжья</w:t>
      </w:r>
      <w:r w:rsidRPr="000732B5">
        <w:rPr>
          <w:rFonts w:ascii="Helvetica" w:hAnsi="Helvetica"/>
          <w:b/>
          <w:bCs/>
          <w:color w:val="222222"/>
          <w:sz w:val="21"/>
          <w:szCs w:val="21"/>
        </w:rPr>
        <w:t xml:space="preserve"> : </w:t>
      </w:r>
      <w:r w:rsidRPr="000732B5">
        <w:rPr>
          <w:rFonts w:ascii="Helvetica" w:hAnsi="Helvetica" w:hint="eastAsia"/>
          <w:b/>
          <w:bCs/>
          <w:color w:val="222222"/>
          <w:sz w:val="21"/>
          <w:szCs w:val="21"/>
        </w:rPr>
        <w:t>диссертация</w:t>
      </w:r>
      <w:r w:rsidRPr="000732B5">
        <w:rPr>
          <w:rFonts w:ascii="Helvetica" w:hAnsi="Helvetica"/>
          <w:b/>
          <w:bCs/>
          <w:color w:val="222222"/>
          <w:sz w:val="21"/>
          <w:szCs w:val="21"/>
        </w:rPr>
        <w:t xml:space="preserve"> ... </w:t>
      </w:r>
      <w:r w:rsidRPr="000732B5">
        <w:rPr>
          <w:rFonts w:ascii="Helvetica" w:hAnsi="Helvetica" w:hint="eastAsia"/>
          <w:b/>
          <w:bCs/>
          <w:color w:val="222222"/>
          <w:sz w:val="21"/>
          <w:szCs w:val="21"/>
        </w:rPr>
        <w:t>кандидата</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социологических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наук</w:t>
      </w:r>
      <w:r w:rsidRPr="000732B5">
        <w:rPr>
          <w:rFonts w:ascii="Helvetica" w:hAnsi="Helvetica"/>
          <w:b/>
          <w:bCs/>
          <w:color w:val="222222"/>
          <w:sz w:val="21"/>
          <w:szCs w:val="21"/>
        </w:rPr>
        <w:t xml:space="preserve"> : 22.00.06. - </w:t>
      </w:r>
      <w:r w:rsidRPr="000732B5">
        <w:rPr>
          <w:rFonts w:ascii="Helvetica" w:hAnsi="Helvetica" w:hint="eastAsia"/>
          <w:b/>
          <w:bCs/>
          <w:color w:val="222222"/>
          <w:sz w:val="21"/>
          <w:szCs w:val="21"/>
        </w:rPr>
        <w:t>Казань</w:t>
      </w:r>
      <w:r w:rsidRPr="000732B5">
        <w:rPr>
          <w:rFonts w:ascii="Helvetica" w:hAnsi="Helvetica"/>
          <w:b/>
          <w:bCs/>
          <w:color w:val="222222"/>
          <w:sz w:val="21"/>
          <w:szCs w:val="21"/>
        </w:rPr>
        <w:t xml:space="preserve">, 2003. - 185 </w:t>
      </w:r>
      <w:r w:rsidRPr="000732B5">
        <w:rPr>
          <w:rFonts w:ascii="Helvetica" w:hAnsi="Helvetica" w:hint="eastAsia"/>
          <w:b/>
          <w:bCs/>
          <w:color w:val="222222"/>
          <w:sz w:val="21"/>
          <w:szCs w:val="21"/>
        </w:rPr>
        <w:t>с</w:t>
      </w:r>
      <w:r w:rsidRPr="000732B5">
        <w:rPr>
          <w:rFonts w:ascii="Helvetica" w:hAnsi="Helvetica"/>
          <w:b/>
          <w:bCs/>
          <w:color w:val="222222"/>
          <w:sz w:val="21"/>
          <w:szCs w:val="21"/>
        </w:rPr>
        <w:t>.</w:t>
      </w:r>
    </w:p>
    <w:p w14:paraId="6D7D610F" w14:textId="77777777" w:rsidR="000732B5" w:rsidRPr="000732B5" w:rsidRDefault="000732B5" w:rsidP="000732B5">
      <w:pPr>
        <w:rPr>
          <w:rFonts w:ascii="Helvetica" w:hAnsi="Helvetica"/>
          <w:b/>
          <w:bCs/>
          <w:color w:val="222222"/>
          <w:sz w:val="21"/>
          <w:szCs w:val="21"/>
        </w:rPr>
      </w:pPr>
      <w:r w:rsidRPr="000732B5">
        <w:rPr>
          <w:rFonts w:ascii="Helvetica" w:hAnsi="Helvetica" w:hint="eastAsia"/>
          <w:b/>
          <w:bCs/>
          <w:color w:val="222222"/>
          <w:sz w:val="21"/>
          <w:szCs w:val="21"/>
        </w:rPr>
        <w:t>больше</w:t>
      </w:r>
    </w:p>
    <w:p w14:paraId="7E015FE0" w14:textId="77777777" w:rsidR="000732B5" w:rsidRPr="000732B5" w:rsidRDefault="000732B5" w:rsidP="000732B5">
      <w:pPr>
        <w:rPr>
          <w:rFonts w:ascii="Helvetica" w:hAnsi="Helvetica"/>
          <w:b/>
          <w:bCs/>
          <w:color w:val="222222"/>
          <w:sz w:val="21"/>
          <w:szCs w:val="21"/>
        </w:rPr>
      </w:pPr>
      <w:r w:rsidRPr="000732B5">
        <w:rPr>
          <w:rFonts w:ascii="Helvetica" w:hAnsi="Helvetica" w:hint="eastAsia"/>
          <w:b/>
          <w:bCs/>
          <w:color w:val="222222"/>
          <w:sz w:val="21"/>
          <w:szCs w:val="21"/>
        </w:rPr>
        <w:t>Цитаты</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из</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текста</w:t>
      </w:r>
      <w:r w:rsidRPr="000732B5">
        <w:rPr>
          <w:rFonts w:ascii="Helvetica" w:hAnsi="Helvetica"/>
          <w:b/>
          <w:bCs/>
          <w:color w:val="222222"/>
          <w:sz w:val="21"/>
          <w:szCs w:val="21"/>
        </w:rPr>
        <w:t>:</w:t>
      </w:r>
    </w:p>
    <w:p w14:paraId="15C81614" w14:textId="77777777" w:rsidR="000732B5" w:rsidRPr="000732B5" w:rsidRDefault="000732B5" w:rsidP="000732B5">
      <w:pPr>
        <w:rPr>
          <w:rFonts w:ascii="Helvetica" w:hAnsi="Helvetica"/>
          <w:b/>
          <w:bCs/>
          <w:color w:val="222222"/>
          <w:sz w:val="21"/>
          <w:szCs w:val="21"/>
        </w:rPr>
      </w:pPr>
      <w:r w:rsidRPr="000732B5">
        <w:rPr>
          <w:rFonts w:ascii="Helvetica" w:hAnsi="Helvetica" w:hint="eastAsia"/>
          <w:b/>
          <w:bCs/>
          <w:color w:val="222222"/>
          <w:sz w:val="21"/>
          <w:szCs w:val="21"/>
        </w:rPr>
        <w:t>стр</w:t>
      </w:r>
      <w:r w:rsidRPr="000732B5">
        <w:rPr>
          <w:rFonts w:ascii="Helvetica" w:hAnsi="Helvetica"/>
          <w:b/>
          <w:bCs/>
          <w:color w:val="222222"/>
          <w:sz w:val="21"/>
          <w:szCs w:val="21"/>
        </w:rPr>
        <w:t>. 1</w:t>
      </w:r>
    </w:p>
    <w:p w14:paraId="3803C0ED" w14:textId="77777777" w:rsidR="000732B5" w:rsidRPr="000732B5" w:rsidRDefault="000732B5" w:rsidP="000732B5">
      <w:pPr>
        <w:rPr>
          <w:rFonts w:ascii="Helvetica" w:hAnsi="Helvetica"/>
          <w:b/>
          <w:bCs/>
          <w:color w:val="222222"/>
          <w:sz w:val="21"/>
          <w:szCs w:val="21"/>
        </w:rPr>
      </w:pPr>
      <w:r w:rsidRPr="000732B5">
        <w:rPr>
          <w:rFonts w:ascii="Helvetica" w:hAnsi="Helvetica" w:hint="eastAsia"/>
          <w:b/>
          <w:bCs/>
          <w:color w:val="222222"/>
          <w:sz w:val="21"/>
          <w:szCs w:val="21"/>
        </w:rPr>
        <w:t>КАЗАНСКИЙ</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ГОСУДАРСТВЕННЫЙ</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ФИНАНСОВО</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ЭКОНОМИЧЕСКИЙ</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ИНСТИТУТ</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На</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правах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рукописи</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Астахова</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Лариса</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Сергеевна</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ИССЛЕДОВАНИЯ</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НЕТИПИЧНЫХ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ФОРМ</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РЕЛИГИОЗНОЙ</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ТРАНСФОРМАЦИИ</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В</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СОВРЕМЕННЫХ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УСЛОВИЯХ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НА</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МАТЕРИАЛАХ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ЯЗЫЧЕСТВА</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НАРОДОВ</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ПОВОЛЖЬЯ</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Специальность</w:t>
      </w:r>
      <w:r w:rsidRPr="000732B5">
        <w:rPr>
          <w:rFonts w:ascii="Helvetica" w:hAnsi="Helvetica"/>
          <w:b/>
          <w:bCs/>
          <w:color w:val="222222"/>
          <w:sz w:val="21"/>
          <w:szCs w:val="21"/>
        </w:rPr>
        <w:t xml:space="preserve"> 22.00.06 </w:t>
      </w:r>
      <w:r w:rsidRPr="000732B5">
        <w:rPr>
          <w:rFonts w:ascii="Helvetica" w:hAnsi="Helvetica" w:hint="eastAsia"/>
          <w:b/>
          <w:bCs/>
          <w:color w:val="222222"/>
          <w:sz w:val="21"/>
          <w:szCs w:val="21"/>
        </w:rPr>
        <w:t>—</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Социология</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культуры</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духовной</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жизни</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Диссертация</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на</w:t>
      </w:r>
    </w:p>
    <w:p w14:paraId="030D1EC4" w14:textId="77777777" w:rsidR="000732B5" w:rsidRPr="000732B5" w:rsidRDefault="000732B5" w:rsidP="000732B5">
      <w:pPr>
        <w:rPr>
          <w:rFonts w:ascii="Helvetica" w:hAnsi="Helvetica"/>
          <w:b/>
          <w:bCs/>
          <w:color w:val="222222"/>
          <w:sz w:val="21"/>
          <w:szCs w:val="21"/>
        </w:rPr>
      </w:pPr>
      <w:r w:rsidRPr="000732B5">
        <w:rPr>
          <w:rFonts w:ascii="Helvetica" w:hAnsi="Helvetica" w:hint="eastAsia"/>
          <w:b/>
          <w:bCs/>
          <w:color w:val="222222"/>
          <w:sz w:val="21"/>
          <w:szCs w:val="21"/>
        </w:rPr>
        <w:t>стр</w:t>
      </w:r>
      <w:r w:rsidRPr="000732B5">
        <w:rPr>
          <w:rFonts w:ascii="Helvetica" w:hAnsi="Helvetica"/>
          <w:b/>
          <w:bCs/>
          <w:color w:val="222222"/>
          <w:sz w:val="21"/>
          <w:szCs w:val="21"/>
        </w:rPr>
        <w:t>. 7</w:t>
      </w:r>
    </w:p>
    <w:p w14:paraId="2961F070" w14:textId="77777777" w:rsidR="000732B5" w:rsidRPr="000732B5" w:rsidRDefault="000732B5" w:rsidP="000732B5">
      <w:pPr>
        <w:rPr>
          <w:rFonts w:ascii="Helvetica" w:hAnsi="Helvetica"/>
          <w:b/>
          <w:bCs/>
          <w:color w:val="222222"/>
          <w:sz w:val="21"/>
          <w:szCs w:val="21"/>
        </w:rPr>
      </w:pPr>
      <w:r w:rsidRPr="000732B5">
        <w:rPr>
          <w:rFonts w:ascii="Helvetica" w:hAnsi="Helvetica" w:hint="eastAsia"/>
          <w:b/>
          <w:bCs/>
          <w:color w:val="222222"/>
          <w:sz w:val="21"/>
          <w:szCs w:val="21"/>
        </w:rPr>
        <w:t>духовно</w:t>
      </w:r>
      <w:r w:rsidRPr="000732B5">
        <w:rPr>
          <w:rFonts w:ascii="Helvetica" w:hAnsi="Helvetica"/>
          <w:b/>
          <w:bCs/>
          <w:color w:val="222222"/>
          <w:sz w:val="21"/>
          <w:szCs w:val="21"/>
        </w:rPr>
        <w:t>-</w:t>
      </w:r>
      <w:r w:rsidRPr="000732B5">
        <w:rPr>
          <w:rFonts w:ascii="Helvetica" w:hAnsi="Helvetica" w:hint="eastAsia"/>
          <w:b/>
          <w:bCs/>
          <w:color w:val="222222"/>
          <w:sz w:val="21"/>
          <w:szCs w:val="21"/>
        </w:rPr>
        <w:t>религиозной</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жизни</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современного</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общества</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а</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также</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выявлении</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мето­</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дологических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принципов</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для</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изучения</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подобных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язычеству</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нетипичных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форм</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религиозной</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трансформации</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В</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диссертационной</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работе</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предполагается</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достигнуть</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этой</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цели</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через</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решение</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следующих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задач</w:t>
      </w:r>
      <w:r w:rsidRPr="000732B5">
        <w:rPr>
          <w:rFonts w:ascii="Helvetica" w:hAnsi="Helvetica"/>
          <w:b/>
          <w:bCs/>
          <w:color w:val="222222"/>
          <w:sz w:val="21"/>
          <w:szCs w:val="21"/>
        </w:rPr>
        <w:t xml:space="preserve">: 1. </w:t>
      </w:r>
      <w:r w:rsidRPr="000732B5">
        <w:rPr>
          <w:rFonts w:ascii="Helvetica" w:hAnsi="Helvetica" w:hint="eastAsia"/>
          <w:b/>
          <w:bCs/>
          <w:color w:val="222222"/>
          <w:sz w:val="21"/>
          <w:szCs w:val="21"/>
        </w:rPr>
        <w:t>Провести</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вторичный</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анализ</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имеющихся</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данных</w:t>
      </w:r>
      <w:r w:rsidRPr="000732B5">
        <w:rPr>
          <w:rFonts w:ascii="Helvetica" w:hAnsi="Helvetica"/>
          <w:b/>
          <w:bCs/>
          <w:color w:val="222222"/>
          <w:sz w:val="21"/>
          <w:szCs w:val="21"/>
        </w:rPr>
        <w:t>,</w:t>
      </w:r>
    </w:p>
    <w:p w14:paraId="2D51CB1D" w14:textId="77777777" w:rsidR="000732B5" w:rsidRPr="000732B5" w:rsidRDefault="000732B5" w:rsidP="000732B5">
      <w:pPr>
        <w:rPr>
          <w:rFonts w:ascii="Helvetica" w:hAnsi="Helvetica"/>
          <w:b/>
          <w:bCs/>
          <w:color w:val="222222"/>
          <w:sz w:val="21"/>
          <w:szCs w:val="21"/>
        </w:rPr>
      </w:pPr>
      <w:r w:rsidRPr="000732B5">
        <w:rPr>
          <w:rFonts w:ascii="Helvetica" w:hAnsi="Helvetica" w:hint="eastAsia"/>
          <w:b/>
          <w:bCs/>
          <w:color w:val="222222"/>
          <w:sz w:val="21"/>
          <w:szCs w:val="21"/>
        </w:rPr>
        <w:t>стр</w:t>
      </w:r>
      <w:r w:rsidRPr="000732B5">
        <w:rPr>
          <w:rFonts w:ascii="Helvetica" w:hAnsi="Helvetica"/>
          <w:b/>
          <w:bCs/>
          <w:color w:val="222222"/>
          <w:sz w:val="21"/>
          <w:szCs w:val="21"/>
        </w:rPr>
        <w:t>. 13</w:t>
      </w:r>
    </w:p>
    <w:p w14:paraId="35E9DA86" w14:textId="77777777" w:rsidR="000732B5" w:rsidRPr="000732B5" w:rsidRDefault="000732B5" w:rsidP="000732B5">
      <w:pPr>
        <w:rPr>
          <w:rFonts w:ascii="Helvetica" w:hAnsi="Helvetica"/>
          <w:b/>
          <w:bCs/>
          <w:color w:val="222222"/>
          <w:sz w:val="21"/>
          <w:szCs w:val="21"/>
        </w:rPr>
      </w:pPr>
      <w:r w:rsidRPr="000732B5">
        <w:rPr>
          <w:rFonts w:ascii="Helvetica" w:hAnsi="Helvetica" w:hint="eastAsia"/>
          <w:b/>
          <w:bCs/>
          <w:color w:val="222222"/>
          <w:sz w:val="21"/>
          <w:szCs w:val="21"/>
        </w:rPr>
        <w:t>интерпретация</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не­</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типичных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религиозных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феноменов</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таких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как</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язычество</w:t>
      </w:r>
      <w:r w:rsidRPr="000732B5">
        <w:rPr>
          <w:rFonts w:ascii="Helvetica" w:hAnsi="Helvetica"/>
          <w:b/>
          <w:bCs/>
          <w:color w:val="222222"/>
          <w:sz w:val="21"/>
          <w:szCs w:val="21"/>
        </w:rPr>
        <w:t xml:space="preserve">. 2. </w:t>
      </w:r>
      <w:r w:rsidRPr="000732B5">
        <w:rPr>
          <w:rFonts w:ascii="Helvetica" w:hAnsi="Helvetica" w:hint="eastAsia"/>
          <w:b/>
          <w:bCs/>
          <w:color w:val="222222"/>
          <w:sz w:val="21"/>
          <w:szCs w:val="21"/>
        </w:rPr>
        <w:t>Диссертационное</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исследование</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содержит</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конкретиза­</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цию</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ключевых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понятий</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религиозной</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трансформации</w:t>
      </w:r>
      <w:r w:rsidRPr="000732B5">
        <w:rPr>
          <w:rFonts w:ascii="Helvetica" w:hAnsi="Helvetica"/>
          <w:b/>
          <w:bCs/>
          <w:color w:val="222222"/>
          <w:sz w:val="21"/>
          <w:szCs w:val="21"/>
        </w:rPr>
        <w:t xml:space="preserve">. 3. </w:t>
      </w:r>
      <w:r w:rsidRPr="000732B5">
        <w:rPr>
          <w:rFonts w:ascii="Helvetica" w:hAnsi="Helvetica" w:hint="eastAsia"/>
          <w:b/>
          <w:bCs/>
          <w:color w:val="222222"/>
          <w:sz w:val="21"/>
          <w:szCs w:val="21"/>
        </w:rPr>
        <w:t>Особое</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место</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в</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диссертационной</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работе</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занимает</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прак­</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тическое</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исследование</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язычества</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народов</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Поволжья</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на</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приме­</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ре</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которого</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иллюстрируются</w:t>
      </w:r>
    </w:p>
    <w:p w14:paraId="677108FD" w14:textId="77777777" w:rsidR="000732B5" w:rsidRPr="000732B5" w:rsidRDefault="000732B5" w:rsidP="000732B5">
      <w:pPr>
        <w:rPr>
          <w:rFonts w:ascii="Helvetica" w:hAnsi="Helvetica"/>
          <w:b/>
          <w:bCs/>
          <w:color w:val="222222"/>
          <w:sz w:val="21"/>
          <w:szCs w:val="21"/>
        </w:rPr>
      </w:pPr>
      <w:r w:rsidRPr="000732B5">
        <w:rPr>
          <w:rFonts w:ascii="Helvetica" w:hAnsi="Helvetica"/>
          <w:b/>
          <w:bCs/>
          <w:color w:val="222222"/>
          <w:sz w:val="21"/>
          <w:szCs w:val="21"/>
        </w:rPr>
        <w:t xml:space="preserve"> </w:t>
      </w:r>
    </w:p>
    <w:p w14:paraId="7672C898" w14:textId="77777777" w:rsidR="000732B5" w:rsidRPr="000732B5" w:rsidRDefault="000732B5" w:rsidP="000732B5">
      <w:pPr>
        <w:rPr>
          <w:rFonts w:ascii="Helvetica" w:hAnsi="Helvetica"/>
          <w:b/>
          <w:bCs/>
          <w:color w:val="222222"/>
          <w:sz w:val="21"/>
          <w:szCs w:val="21"/>
        </w:rPr>
      </w:pPr>
      <w:r w:rsidRPr="000732B5">
        <w:rPr>
          <w:rFonts w:ascii="Helvetica" w:hAnsi="Helvetica" w:hint="eastAsia"/>
          <w:b/>
          <w:bCs/>
          <w:color w:val="222222"/>
          <w:sz w:val="21"/>
          <w:szCs w:val="21"/>
        </w:rPr>
        <w:t>Оглавление</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диссертации</w:t>
      </w:r>
    </w:p>
    <w:p w14:paraId="2C8664A2" w14:textId="77777777" w:rsidR="000732B5" w:rsidRPr="000732B5" w:rsidRDefault="000732B5" w:rsidP="000732B5">
      <w:pPr>
        <w:rPr>
          <w:rFonts w:ascii="Helvetica" w:hAnsi="Helvetica"/>
          <w:b/>
          <w:bCs/>
          <w:color w:val="222222"/>
          <w:sz w:val="21"/>
          <w:szCs w:val="21"/>
        </w:rPr>
      </w:pPr>
      <w:r w:rsidRPr="000732B5">
        <w:rPr>
          <w:rFonts w:ascii="Helvetica" w:hAnsi="Helvetica" w:hint="eastAsia"/>
          <w:b/>
          <w:bCs/>
          <w:color w:val="222222"/>
          <w:sz w:val="21"/>
          <w:szCs w:val="21"/>
        </w:rPr>
        <w:lastRenderedPageBreak/>
        <w:t>кандидат</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социологических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наук</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Астахова</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Лариса</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Сергеевна</w:t>
      </w:r>
    </w:p>
    <w:p w14:paraId="3ACF669B" w14:textId="77777777" w:rsidR="000732B5" w:rsidRPr="000732B5" w:rsidRDefault="000732B5" w:rsidP="000732B5">
      <w:pPr>
        <w:rPr>
          <w:rFonts w:ascii="Helvetica" w:hAnsi="Helvetica"/>
          <w:b/>
          <w:bCs/>
          <w:color w:val="222222"/>
          <w:sz w:val="21"/>
          <w:szCs w:val="21"/>
        </w:rPr>
      </w:pPr>
      <w:r w:rsidRPr="000732B5">
        <w:rPr>
          <w:rFonts w:ascii="Helvetica" w:hAnsi="Helvetica" w:hint="eastAsia"/>
          <w:b/>
          <w:bCs/>
          <w:color w:val="222222"/>
          <w:sz w:val="21"/>
          <w:szCs w:val="21"/>
        </w:rPr>
        <w:t>ВВЕДЕНИЕЗ</w:t>
      </w:r>
    </w:p>
    <w:p w14:paraId="41A01449" w14:textId="77777777" w:rsidR="000732B5" w:rsidRPr="000732B5" w:rsidRDefault="000732B5" w:rsidP="000732B5">
      <w:pPr>
        <w:rPr>
          <w:rFonts w:ascii="Helvetica" w:hAnsi="Helvetica"/>
          <w:b/>
          <w:bCs/>
          <w:color w:val="222222"/>
          <w:sz w:val="21"/>
          <w:szCs w:val="21"/>
        </w:rPr>
      </w:pPr>
    </w:p>
    <w:p w14:paraId="35371567" w14:textId="77777777" w:rsidR="000732B5" w:rsidRPr="000732B5" w:rsidRDefault="000732B5" w:rsidP="000732B5">
      <w:pPr>
        <w:rPr>
          <w:rFonts w:ascii="Helvetica" w:hAnsi="Helvetica"/>
          <w:b/>
          <w:bCs/>
          <w:color w:val="222222"/>
          <w:sz w:val="21"/>
          <w:szCs w:val="21"/>
        </w:rPr>
      </w:pPr>
      <w:r w:rsidRPr="000732B5">
        <w:rPr>
          <w:rFonts w:ascii="Helvetica" w:hAnsi="Helvetica" w:hint="eastAsia"/>
          <w:b/>
          <w:bCs/>
          <w:color w:val="222222"/>
          <w:sz w:val="21"/>
          <w:szCs w:val="21"/>
        </w:rPr>
        <w:t>РАЗДЕЛ</w:t>
      </w:r>
      <w:r w:rsidRPr="000732B5">
        <w:rPr>
          <w:rFonts w:ascii="Helvetica" w:hAnsi="Helvetica"/>
          <w:b/>
          <w:bCs/>
          <w:color w:val="222222"/>
          <w:sz w:val="21"/>
          <w:szCs w:val="21"/>
        </w:rPr>
        <w:t xml:space="preserve"> I. </w:t>
      </w:r>
      <w:r w:rsidRPr="000732B5">
        <w:rPr>
          <w:rFonts w:ascii="Helvetica" w:hAnsi="Helvetica" w:hint="eastAsia"/>
          <w:b/>
          <w:bCs/>
          <w:color w:val="222222"/>
          <w:sz w:val="21"/>
          <w:szCs w:val="21"/>
        </w:rPr>
        <w:t>ЯЗЫЧЕСТВО</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КАК</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ФЕНОМЕН</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ДУХОВНОЙ</w:t>
      </w:r>
    </w:p>
    <w:p w14:paraId="1D3CE4F1" w14:textId="77777777" w:rsidR="000732B5" w:rsidRPr="000732B5" w:rsidRDefault="000732B5" w:rsidP="000732B5">
      <w:pPr>
        <w:rPr>
          <w:rFonts w:ascii="Helvetica" w:hAnsi="Helvetica"/>
          <w:b/>
          <w:bCs/>
          <w:color w:val="222222"/>
          <w:sz w:val="21"/>
          <w:szCs w:val="21"/>
        </w:rPr>
      </w:pPr>
    </w:p>
    <w:p w14:paraId="4427A0D5" w14:textId="77777777" w:rsidR="000732B5" w:rsidRPr="000732B5" w:rsidRDefault="000732B5" w:rsidP="000732B5">
      <w:pPr>
        <w:rPr>
          <w:rFonts w:ascii="Helvetica" w:hAnsi="Helvetica"/>
          <w:b/>
          <w:bCs/>
          <w:color w:val="222222"/>
          <w:sz w:val="21"/>
          <w:szCs w:val="21"/>
        </w:rPr>
      </w:pPr>
      <w:r w:rsidRPr="000732B5">
        <w:rPr>
          <w:rFonts w:ascii="Helvetica" w:hAnsi="Helvetica" w:hint="eastAsia"/>
          <w:b/>
          <w:bCs/>
          <w:color w:val="222222"/>
          <w:sz w:val="21"/>
          <w:szCs w:val="21"/>
        </w:rPr>
        <w:t>ЖИЗНИ</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В</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ТРАНСФОРМИРУЮЩЕМСЯ</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ОБЩЕСТВЕ</w:t>
      </w:r>
    </w:p>
    <w:p w14:paraId="3F51D675" w14:textId="77777777" w:rsidR="000732B5" w:rsidRPr="000732B5" w:rsidRDefault="000732B5" w:rsidP="000732B5">
      <w:pPr>
        <w:rPr>
          <w:rFonts w:ascii="Helvetica" w:hAnsi="Helvetica"/>
          <w:b/>
          <w:bCs/>
          <w:color w:val="222222"/>
          <w:sz w:val="21"/>
          <w:szCs w:val="21"/>
        </w:rPr>
      </w:pPr>
    </w:p>
    <w:p w14:paraId="419D207E" w14:textId="77777777" w:rsidR="000732B5" w:rsidRPr="000732B5" w:rsidRDefault="000732B5" w:rsidP="000732B5">
      <w:pPr>
        <w:rPr>
          <w:rFonts w:ascii="Helvetica" w:hAnsi="Helvetica"/>
          <w:b/>
          <w:bCs/>
          <w:color w:val="222222"/>
          <w:sz w:val="21"/>
          <w:szCs w:val="21"/>
        </w:rPr>
      </w:pPr>
      <w:r w:rsidRPr="000732B5">
        <w:rPr>
          <w:rFonts w:ascii="Helvetica" w:hAnsi="Helvetica" w:hint="eastAsia"/>
          <w:b/>
          <w:bCs/>
          <w:color w:val="222222"/>
          <w:sz w:val="21"/>
          <w:szCs w:val="21"/>
        </w:rPr>
        <w:t>РАЗДЕЛ</w:t>
      </w:r>
      <w:r w:rsidRPr="000732B5">
        <w:rPr>
          <w:rFonts w:ascii="Helvetica" w:hAnsi="Helvetica"/>
          <w:b/>
          <w:bCs/>
          <w:color w:val="222222"/>
          <w:sz w:val="21"/>
          <w:szCs w:val="21"/>
        </w:rPr>
        <w:t xml:space="preserve"> II. </w:t>
      </w:r>
      <w:r w:rsidRPr="000732B5">
        <w:rPr>
          <w:rFonts w:ascii="Helvetica" w:hAnsi="Helvetica" w:hint="eastAsia"/>
          <w:b/>
          <w:bCs/>
          <w:color w:val="222222"/>
          <w:sz w:val="21"/>
          <w:szCs w:val="21"/>
        </w:rPr>
        <w:t>ЭМПИРИЧЕСКИЕ</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ИССЛЕДОВАНИЯ</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РЕЛИГИОЗНЫХ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ФЕНОМЕНОВ</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В</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УСЛОВИЯХ</w:t>
      </w:r>
    </w:p>
    <w:p w14:paraId="43F46162" w14:textId="77777777" w:rsidR="000732B5" w:rsidRPr="000732B5" w:rsidRDefault="000732B5" w:rsidP="000732B5">
      <w:pPr>
        <w:rPr>
          <w:rFonts w:ascii="Helvetica" w:hAnsi="Helvetica"/>
          <w:b/>
          <w:bCs/>
          <w:color w:val="222222"/>
          <w:sz w:val="21"/>
          <w:szCs w:val="21"/>
        </w:rPr>
      </w:pPr>
    </w:p>
    <w:p w14:paraId="2013FB89" w14:textId="1148BDC1" w:rsidR="00F0131B" w:rsidRPr="000732B5" w:rsidRDefault="000732B5" w:rsidP="000732B5">
      <w:r w:rsidRPr="000732B5">
        <w:rPr>
          <w:rFonts w:ascii="Helvetica" w:hAnsi="Helvetica" w:hint="eastAsia"/>
          <w:b/>
          <w:bCs/>
          <w:color w:val="222222"/>
          <w:sz w:val="21"/>
          <w:szCs w:val="21"/>
        </w:rPr>
        <w:t>ОБЩЕСТВЕННЫХ</w:t>
      </w:r>
      <w:r w:rsidRPr="000732B5">
        <w:rPr>
          <w:rFonts w:ascii="Helvetica" w:hAnsi="Helvetica"/>
          <w:b/>
          <w:bCs/>
          <w:color w:val="222222"/>
          <w:sz w:val="21"/>
          <w:szCs w:val="21"/>
        </w:rPr>
        <w:t xml:space="preserve"> </w:t>
      </w:r>
      <w:r w:rsidRPr="000732B5">
        <w:rPr>
          <w:rFonts w:ascii="Helvetica" w:hAnsi="Helvetica" w:hint="eastAsia"/>
          <w:b/>
          <w:bCs/>
          <w:color w:val="222222"/>
          <w:sz w:val="21"/>
          <w:szCs w:val="21"/>
        </w:rPr>
        <w:t>ТРАНСФОРМАЦИЙ</w:t>
      </w:r>
    </w:p>
    <w:sectPr w:rsidR="00F0131B" w:rsidRPr="000732B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4C98B" w14:textId="77777777" w:rsidR="00583991" w:rsidRDefault="00583991">
      <w:pPr>
        <w:spacing w:after="0" w:line="240" w:lineRule="auto"/>
      </w:pPr>
      <w:r>
        <w:separator/>
      </w:r>
    </w:p>
  </w:endnote>
  <w:endnote w:type="continuationSeparator" w:id="0">
    <w:p w14:paraId="2D1FD1D0" w14:textId="77777777" w:rsidR="00583991" w:rsidRDefault="0058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EFEA4" w14:textId="77777777" w:rsidR="00583991" w:rsidRDefault="00583991"/>
    <w:p w14:paraId="53DB9D16" w14:textId="77777777" w:rsidR="00583991" w:rsidRDefault="00583991"/>
    <w:p w14:paraId="2B264815" w14:textId="77777777" w:rsidR="00583991" w:rsidRDefault="00583991"/>
    <w:p w14:paraId="76A82777" w14:textId="77777777" w:rsidR="00583991" w:rsidRDefault="00583991"/>
    <w:p w14:paraId="2BFEF844" w14:textId="77777777" w:rsidR="00583991" w:rsidRDefault="00583991"/>
    <w:p w14:paraId="6F87223D" w14:textId="77777777" w:rsidR="00583991" w:rsidRDefault="00583991"/>
    <w:p w14:paraId="2E3980B0" w14:textId="77777777" w:rsidR="00583991" w:rsidRDefault="005839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EB08B5" wp14:editId="57B9FD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9485B" w14:textId="77777777" w:rsidR="00583991" w:rsidRDefault="005839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EB08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E9485B" w14:textId="77777777" w:rsidR="00583991" w:rsidRDefault="005839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0AA398" w14:textId="77777777" w:rsidR="00583991" w:rsidRDefault="00583991"/>
    <w:p w14:paraId="0632FF40" w14:textId="77777777" w:rsidR="00583991" w:rsidRDefault="00583991"/>
    <w:p w14:paraId="6D76E5A2" w14:textId="77777777" w:rsidR="00583991" w:rsidRDefault="005839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3DA5C9" wp14:editId="790DC4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0D3DB" w14:textId="77777777" w:rsidR="00583991" w:rsidRDefault="00583991"/>
                          <w:p w14:paraId="391C7098" w14:textId="77777777" w:rsidR="00583991" w:rsidRDefault="005839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3DA5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90D3DB" w14:textId="77777777" w:rsidR="00583991" w:rsidRDefault="00583991"/>
                    <w:p w14:paraId="391C7098" w14:textId="77777777" w:rsidR="00583991" w:rsidRDefault="005839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545837" w14:textId="77777777" w:rsidR="00583991" w:rsidRDefault="00583991"/>
    <w:p w14:paraId="0FC8D9E0" w14:textId="77777777" w:rsidR="00583991" w:rsidRDefault="00583991">
      <w:pPr>
        <w:rPr>
          <w:sz w:val="2"/>
          <w:szCs w:val="2"/>
        </w:rPr>
      </w:pPr>
    </w:p>
    <w:p w14:paraId="275B1A14" w14:textId="77777777" w:rsidR="00583991" w:rsidRDefault="00583991"/>
    <w:p w14:paraId="6D04317A" w14:textId="77777777" w:rsidR="00583991" w:rsidRDefault="00583991">
      <w:pPr>
        <w:spacing w:after="0" w:line="240" w:lineRule="auto"/>
      </w:pPr>
    </w:p>
  </w:footnote>
  <w:footnote w:type="continuationSeparator" w:id="0">
    <w:p w14:paraId="6992990E" w14:textId="77777777" w:rsidR="00583991" w:rsidRDefault="00583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B5"/>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3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E74"/>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2A1"/>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87"/>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4"/>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C2"/>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1EA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1"/>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ECB"/>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2E"/>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81"/>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8C"/>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15"/>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2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A2"/>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29C"/>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65"/>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DE9"/>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49"/>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A9A"/>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2F3"/>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0C"/>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CF"/>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3"/>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31"/>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83079">
      <w:bodyDiv w:val="1"/>
      <w:marLeft w:val="0"/>
      <w:marRight w:val="0"/>
      <w:marTop w:val="0"/>
      <w:marBottom w:val="0"/>
      <w:divBdr>
        <w:top w:val="none" w:sz="0" w:space="0" w:color="auto"/>
        <w:left w:val="none" w:sz="0" w:space="0" w:color="auto"/>
        <w:bottom w:val="none" w:sz="0" w:space="0" w:color="auto"/>
        <w:right w:val="none" w:sz="0" w:space="0" w:color="auto"/>
      </w:divBdr>
      <w:divsChild>
        <w:div w:id="645938947">
          <w:marLeft w:val="0"/>
          <w:marRight w:val="0"/>
          <w:marTop w:val="0"/>
          <w:marBottom w:val="0"/>
          <w:divBdr>
            <w:top w:val="none" w:sz="0" w:space="0" w:color="auto"/>
            <w:left w:val="none" w:sz="0" w:space="0" w:color="auto"/>
            <w:bottom w:val="none" w:sz="0" w:space="0" w:color="auto"/>
            <w:right w:val="none" w:sz="0" w:space="0" w:color="auto"/>
          </w:divBdr>
        </w:div>
        <w:div w:id="1014769664">
          <w:marLeft w:val="0"/>
          <w:marRight w:val="0"/>
          <w:marTop w:val="150"/>
          <w:marBottom w:val="0"/>
          <w:divBdr>
            <w:top w:val="none" w:sz="0" w:space="0" w:color="auto"/>
            <w:left w:val="none" w:sz="0" w:space="0" w:color="auto"/>
            <w:bottom w:val="none" w:sz="0" w:space="0" w:color="auto"/>
            <w:right w:val="none" w:sz="0" w:space="0" w:color="auto"/>
          </w:divBdr>
          <w:divsChild>
            <w:div w:id="1356154112">
              <w:marLeft w:val="1155"/>
              <w:marRight w:val="0"/>
              <w:marTop w:val="0"/>
              <w:marBottom w:val="0"/>
              <w:divBdr>
                <w:top w:val="none" w:sz="0" w:space="0" w:color="auto"/>
                <w:left w:val="none" w:sz="0" w:space="0" w:color="auto"/>
                <w:bottom w:val="none" w:sz="0" w:space="0" w:color="auto"/>
                <w:right w:val="none" w:sz="0" w:space="0" w:color="auto"/>
              </w:divBdr>
            </w:div>
            <w:div w:id="964194257">
              <w:marLeft w:val="1155"/>
              <w:marRight w:val="0"/>
              <w:marTop w:val="0"/>
              <w:marBottom w:val="0"/>
              <w:divBdr>
                <w:top w:val="none" w:sz="0" w:space="0" w:color="auto"/>
                <w:left w:val="none" w:sz="0" w:space="0" w:color="auto"/>
                <w:bottom w:val="none" w:sz="0" w:space="0" w:color="auto"/>
                <w:right w:val="none" w:sz="0" w:space="0" w:color="auto"/>
              </w:divBdr>
            </w:div>
            <w:div w:id="111617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397236">
      <w:bodyDiv w:val="1"/>
      <w:marLeft w:val="0"/>
      <w:marRight w:val="0"/>
      <w:marTop w:val="0"/>
      <w:marBottom w:val="0"/>
      <w:divBdr>
        <w:top w:val="none" w:sz="0" w:space="0" w:color="auto"/>
        <w:left w:val="none" w:sz="0" w:space="0" w:color="auto"/>
        <w:bottom w:val="none" w:sz="0" w:space="0" w:color="auto"/>
        <w:right w:val="none" w:sz="0" w:space="0" w:color="auto"/>
      </w:divBdr>
      <w:divsChild>
        <w:div w:id="1152791157">
          <w:marLeft w:val="0"/>
          <w:marRight w:val="0"/>
          <w:marTop w:val="0"/>
          <w:marBottom w:val="0"/>
          <w:divBdr>
            <w:top w:val="none" w:sz="0" w:space="0" w:color="auto"/>
            <w:left w:val="none" w:sz="0" w:space="0" w:color="auto"/>
            <w:bottom w:val="none" w:sz="0" w:space="0" w:color="auto"/>
            <w:right w:val="none" w:sz="0" w:space="0" w:color="auto"/>
          </w:divBdr>
        </w:div>
        <w:div w:id="1466705222">
          <w:marLeft w:val="0"/>
          <w:marRight w:val="0"/>
          <w:marTop w:val="150"/>
          <w:marBottom w:val="0"/>
          <w:divBdr>
            <w:top w:val="none" w:sz="0" w:space="0" w:color="auto"/>
            <w:left w:val="none" w:sz="0" w:space="0" w:color="auto"/>
            <w:bottom w:val="none" w:sz="0" w:space="0" w:color="auto"/>
            <w:right w:val="none" w:sz="0" w:space="0" w:color="auto"/>
          </w:divBdr>
          <w:divsChild>
            <w:div w:id="303896489">
              <w:marLeft w:val="1155"/>
              <w:marRight w:val="0"/>
              <w:marTop w:val="0"/>
              <w:marBottom w:val="0"/>
              <w:divBdr>
                <w:top w:val="none" w:sz="0" w:space="0" w:color="auto"/>
                <w:left w:val="none" w:sz="0" w:space="0" w:color="auto"/>
                <w:bottom w:val="none" w:sz="0" w:space="0" w:color="auto"/>
                <w:right w:val="none" w:sz="0" w:space="0" w:color="auto"/>
              </w:divBdr>
            </w:div>
            <w:div w:id="1005017836">
              <w:marLeft w:val="1155"/>
              <w:marRight w:val="0"/>
              <w:marTop w:val="0"/>
              <w:marBottom w:val="0"/>
              <w:divBdr>
                <w:top w:val="none" w:sz="0" w:space="0" w:color="auto"/>
                <w:left w:val="none" w:sz="0" w:space="0" w:color="auto"/>
                <w:bottom w:val="none" w:sz="0" w:space="0" w:color="auto"/>
                <w:right w:val="none" w:sz="0" w:space="0" w:color="auto"/>
              </w:divBdr>
            </w:div>
            <w:div w:id="1101485265">
              <w:marLeft w:val="1155"/>
              <w:marRight w:val="0"/>
              <w:marTop w:val="0"/>
              <w:marBottom w:val="0"/>
              <w:divBdr>
                <w:top w:val="none" w:sz="0" w:space="0" w:color="auto"/>
                <w:left w:val="none" w:sz="0" w:space="0" w:color="auto"/>
                <w:bottom w:val="none" w:sz="0" w:space="0" w:color="auto"/>
                <w:right w:val="none" w:sz="0" w:space="0" w:color="auto"/>
              </w:divBdr>
            </w:div>
            <w:div w:id="16116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367750">
      <w:bodyDiv w:val="1"/>
      <w:marLeft w:val="0"/>
      <w:marRight w:val="0"/>
      <w:marTop w:val="0"/>
      <w:marBottom w:val="0"/>
      <w:divBdr>
        <w:top w:val="none" w:sz="0" w:space="0" w:color="auto"/>
        <w:left w:val="none" w:sz="0" w:space="0" w:color="auto"/>
        <w:bottom w:val="none" w:sz="0" w:space="0" w:color="auto"/>
        <w:right w:val="none" w:sz="0" w:space="0" w:color="auto"/>
      </w:divBdr>
      <w:divsChild>
        <w:div w:id="1986861046">
          <w:marLeft w:val="0"/>
          <w:marRight w:val="0"/>
          <w:marTop w:val="0"/>
          <w:marBottom w:val="0"/>
          <w:divBdr>
            <w:top w:val="none" w:sz="0" w:space="0" w:color="auto"/>
            <w:left w:val="none" w:sz="0" w:space="0" w:color="auto"/>
            <w:bottom w:val="none" w:sz="0" w:space="0" w:color="auto"/>
            <w:right w:val="none" w:sz="0" w:space="0" w:color="auto"/>
          </w:divBdr>
        </w:div>
        <w:div w:id="1335302316">
          <w:marLeft w:val="0"/>
          <w:marRight w:val="0"/>
          <w:marTop w:val="150"/>
          <w:marBottom w:val="0"/>
          <w:divBdr>
            <w:top w:val="none" w:sz="0" w:space="0" w:color="auto"/>
            <w:left w:val="none" w:sz="0" w:space="0" w:color="auto"/>
            <w:bottom w:val="none" w:sz="0" w:space="0" w:color="auto"/>
            <w:right w:val="none" w:sz="0" w:space="0" w:color="auto"/>
          </w:divBdr>
          <w:divsChild>
            <w:div w:id="1906988661">
              <w:marLeft w:val="1155"/>
              <w:marRight w:val="0"/>
              <w:marTop w:val="0"/>
              <w:marBottom w:val="0"/>
              <w:divBdr>
                <w:top w:val="none" w:sz="0" w:space="0" w:color="auto"/>
                <w:left w:val="none" w:sz="0" w:space="0" w:color="auto"/>
                <w:bottom w:val="none" w:sz="0" w:space="0" w:color="auto"/>
                <w:right w:val="none" w:sz="0" w:space="0" w:color="auto"/>
              </w:divBdr>
            </w:div>
            <w:div w:id="1816339999">
              <w:marLeft w:val="1155"/>
              <w:marRight w:val="0"/>
              <w:marTop w:val="0"/>
              <w:marBottom w:val="0"/>
              <w:divBdr>
                <w:top w:val="none" w:sz="0" w:space="0" w:color="auto"/>
                <w:left w:val="none" w:sz="0" w:space="0" w:color="auto"/>
                <w:bottom w:val="none" w:sz="0" w:space="0" w:color="auto"/>
                <w:right w:val="none" w:sz="0" w:space="0" w:color="auto"/>
              </w:divBdr>
            </w:div>
            <w:div w:id="283541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115618">
      <w:bodyDiv w:val="1"/>
      <w:marLeft w:val="0"/>
      <w:marRight w:val="0"/>
      <w:marTop w:val="0"/>
      <w:marBottom w:val="0"/>
      <w:divBdr>
        <w:top w:val="none" w:sz="0" w:space="0" w:color="auto"/>
        <w:left w:val="none" w:sz="0" w:space="0" w:color="auto"/>
        <w:bottom w:val="none" w:sz="0" w:space="0" w:color="auto"/>
        <w:right w:val="none" w:sz="0" w:space="0" w:color="auto"/>
      </w:divBdr>
      <w:divsChild>
        <w:div w:id="852955314">
          <w:marLeft w:val="0"/>
          <w:marRight w:val="0"/>
          <w:marTop w:val="0"/>
          <w:marBottom w:val="0"/>
          <w:divBdr>
            <w:top w:val="none" w:sz="0" w:space="0" w:color="auto"/>
            <w:left w:val="none" w:sz="0" w:space="0" w:color="auto"/>
            <w:bottom w:val="none" w:sz="0" w:space="0" w:color="auto"/>
            <w:right w:val="none" w:sz="0" w:space="0" w:color="auto"/>
          </w:divBdr>
        </w:div>
        <w:div w:id="449786177">
          <w:marLeft w:val="0"/>
          <w:marRight w:val="0"/>
          <w:marTop w:val="150"/>
          <w:marBottom w:val="0"/>
          <w:divBdr>
            <w:top w:val="none" w:sz="0" w:space="0" w:color="auto"/>
            <w:left w:val="none" w:sz="0" w:space="0" w:color="auto"/>
            <w:bottom w:val="none" w:sz="0" w:space="0" w:color="auto"/>
            <w:right w:val="none" w:sz="0" w:space="0" w:color="auto"/>
          </w:divBdr>
          <w:divsChild>
            <w:div w:id="1423456074">
              <w:marLeft w:val="1155"/>
              <w:marRight w:val="0"/>
              <w:marTop w:val="0"/>
              <w:marBottom w:val="0"/>
              <w:divBdr>
                <w:top w:val="none" w:sz="0" w:space="0" w:color="auto"/>
                <w:left w:val="none" w:sz="0" w:space="0" w:color="auto"/>
                <w:bottom w:val="none" w:sz="0" w:space="0" w:color="auto"/>
                <w:right w:val="none" w:sz="0" w:space="0" w:color="auto"/>
              </w:divBdr>
            </w:div>
            <w:div w:id="1004363729">
              <w:marLeft w:val="1155"/>
              <w:marRight w:val="0"/>
              <w:marTop w:val="0"/>
              <w:marBottom w:val="0"/>
              <w:divBdr>
                <w:top w:val="none" w:sz="0" w:space="0" w:color="auto"/>
                <w:left w:val="none" w:sz="0" w:space="0" w:color="auto"/>
                <w:bottom w:val="none" w:sz="0" w:space="0" w:color="auto"/>
                <w:right w:val="none" w:sz="0" w:space="0" w:color="auto"/>
              </w:divBdr>
            </w:div>
            <w:div w:id="2031494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36029">
      <w:bodyDiv w:val="1"/>
      <w:marLeft w:val="0"/>
      <w:marRight w:val="0"/>
      <w:marTop w:val="0"/>
      <w:marBottom w:val="0"/>
      <w:divBdr>
        <w:top w:val="none" w:sz="0" w:space="0" w:color="auto"/>
        <w:left w:val="none" w:sz="0" w:space="0" w:color="auto"/>
        <w:bottom w:val="none" w:sz="0" w:space="0" w:color="auto"/>
        <w:right w:val="none" w:sz="0" w:space="0" w:color="auto"/>
      </w:divBdr>
      <w:divsChild>
        <w:div w:id="1931505260">
          <w:marLeft w:val="0"/>
          <w:marRight w:val="0"/>
          <w:marTop w:val="0"/>
          <w:marBottom w:val="0"/>
          <w:divBdr>
            <w:top w:val="none" w:sz="0" w:space="0" w:color="auto"/>
            <w:left w:val="none" w:sz="0" w:space="0" w:color="auto"/>
            <w:bottom w:val="none" w:sz="0" w:space="0" w:color="auto"/>
            <w:right w:val="none" w:sz="0" w:space="0" w:color="auto"/>
          </w:divBdr>
        </w:div>
        <w:div w:id="1028334925">
          <w:marLeft w:val="0"/>
          <w:marRight w:val="0"/>
          <w:marTop w:val="150"/>
          <w:marBottom w:val="0"/>
          <w:divBdr>
            <w:top w:val="none" w:sz="0" w:space="0" w:color="auto"/>
            <w:left w:val="none" w:sz="0" w:space="0" w:color="auto"/>
            <w:bottom w:val="none" w:sz="0" w:space="0" w:color="auto"/>
            <w:right w:val="none" w:sz="0" w:space="0" w:color="auto"/>
          </w:divBdr>
          <w:divsChild>
            <w:div w:id="202519742">
              <w:marLeft w:val="1155"/>
              <w:marRight w:val="0"/>
              <w:marTop w:val="0"/>
              <w:marBottom w:val="0"/>
              <w:divBdr>
                <w:top w:val="none" w:sz="0" w:space="0" w:color="auto"/>
                <w:left w:val="none" w:sz="0" w:space="0" w:color="auto"/>
                <w:bottom w:val="none" w:sz="0" w:space="0" w:color="auto"/>
                <w:right w:val="none" w:sz="0" w:space="0" w:color="auto"/>
              </w:divBdr>
            </w:div>
            <w:div w:id="1694721445">
              <w:marLeft w:val="1155"/>
              <w:marRight w:val="0"/>
              <w:marTop w:val="0"/>
              <w:marBottom w:val="0"/>
              <w:divBdr>
                <w:top w:val="none" w:sz="0" w:space="0" w:color="auto"/>
                <w:left w:val="none" w:sz="0" w:space="0" w:color="auto"/>
                <w:bottom w:val="none" w:sz="0" w:space="0" w:color="auto"/>
                <w:right w:val="none" w:sz="0" w:space="0" w:color="auto"/>
              </w:divBdr>
            </w:div>
            <w:div w:id="49480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761767">
      <w:bodyDiv w:val="1"/>
      <w:marLeft w:val="0"/>
      <w:marRight w:val="0"/>
      <w:marTop w:val="0"/>
      <w:marBottom w:val="0"/>
      <w:divBdr>
        <w:top w:val="none" w:sz="0" w:space="0" w:color="auto"/>
        <w:left w:val="none" w:sz="0" w:space="0" w:color="auto"/>
        <w:bottom w:val="none" w:sz="0" w:space="0" w:color="auto"/>
        <w:right w:val="none" w:sz="0" w:space="0" w:color="auto"/>
      </w:divBdr>
      <w:divsChild>
        <w:div w:id="896168433">
          <w:marLeft w:val="0"/>
          <w:marRight w:val="0"/>
          <w:marTop w:val="0"/>
          <w:marBottom w:val="0"/>
          <w:divBdr>
            <w:top w:val="none" w:sz="0" w:space="0" w:color="auto"/>
            <w:left w:val="none" w:sz="0" w:space="0" w:color="auto"/>
            <w:bottom w:val="none" w:sz="0" w:space="0" w:color="auto"/>
            <w:right w:val="none" w:sz="0" w:space="0" w:color="auto"/>
          </w:divBdr>
        </w:div>
        <w:div w:id="1638099849">
          <w:marLeft w:val="0"/>
          <w:marRight w:val="0"/>
          <w:marTop w:val="150"/>
          <w:marBottom w:val="0"/>
          <w:divBdr>
            <w:top w:val="none" w:sz="0" w:space="0" w:color="auto"/>
            <w:left w:val="none" w:sz="0" w:space="0" w:color="auto"/>
            <w:bottom w:val="none" w:sz="0" w:space="0" w:color="auto"/>
            <w:right w:val="none" w:sz="0" w:space="0" w:color="auto"/>
          </w:divBdr>
          <w:divsChild>
            <w:div w:id="586036997">
              <w:marLeft w:val="1155"/>
              <w:marRight w:val="0"/>
              <w:marTop w:val="0"/>
              <w:marBottom w:val="0"/>
              <w:divBdr>
                <w:top w:val="none" w:sz="0" w:space="0" w:color="auto"/>
                <w:left w:val="none" w:sz="0" w:space="0" w:color="auto"/>
                <w:bottom w:val="none" w:sz="0" w:space="0" w:color="auto"/>
                <w:right w:val="none" w:sz="0" w:space="0" w:color="auto"/>
              </w:divBdr>
            </w:div>
            <w:div w:id="1103304292">
              <w:marLeft w:val="1155"/>
              <w:marRight w:val="0"/>
              <w:marTop w:val="0"/>
              <w:marBottom w:val="0"/>
              <w:divBdr>
                <w:top w:val="none" w:sz="0" w:space="0" w:color="auto"/>
                <w:left w:val="none" w:sz="0" w:space="0" w:color="auto"/>
                <w:bottom w:val="none" w:sz="0" w:space="0" w:color="auto"/>
                <w:right w:val="none" w:sz="0" w:space="0" w:color="auto"/>
              </w:divBdr>
            </w:div>
            <w:div w:id="196895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515087">
      <w:bodyDiv w:val="1"/>
      <w:marLeft w:val="0"/>
      <w:marRight w:val="0"/>
      <w:marTop w:val="0"/>
      <w:marBottom w:val="0"/>
      <w:divBdr>
        <w:top w:val="none" w:sz="0" w:space="0" w:color="auto"/>
        <w:left w:val="none" w:sz="0" w:space="0" w:color="auto"/>
        <w:bottom w:val="none" w:sz="0" w:space="0" w:color="auto"/>
        <w:right w:val="none" w:sz="0" w:space="0" w:color="auto"/>
      </w:divBdr>
      <w:divsChild>
        <w:div w:id="780953092">
          <w:marLeft w:val="0"/>
          <w:marRight w:val="0"/>
          <w:marTop w:val="0"/>
          <w:marBottom w:val="0"/>
          <w:divBdr>
            <w:top w:val="none" w:sz="0" w:space="0" w:color="auto"/>
            <w:left w:val="none" w:sz="0" w:space="0" w:color="auto"/>
            <w:bottom w:val="none" w:sz="0" w:space="0" w:color="auto"/>
            <w:right w:val="none" w:sz="0" w:space="0" w:color="auto"/>
          </w:divBdr>
        </w:div>
        <w:div w:id="249241646">
          <w:marLeft w:val="0"/>
          <w:marRight w:val="0"/>
          <w:marTop w:val="150"/>
          <w:marBottom w:val="0"/>
          <w:divBdr>
            <w:top w:val="none" w:sz="0" w:space="0" w:color="auto"/>
            <w:left w:val="none" w:sz="0" w:space="0" w:color="auto"/>
            <w:bottom w:val="none" w:sz="0" w:space="0" w:color="auto"/>
            <w:right w:val="none" w:sz="0" w:space="0" w:color="auto"/>
          </w:divBdr>
          <w:divsChild>
            <w:div w:id="1570387582">
              <w:marLeft w:val="1155"/>
              <w:marRight w:val="0"/>
              <w:marTop w:val="0"/>
              <w:marBottom w:val="0"/>
              <w:divBdr>
                <w:top w:val="none" w:sz="0" w:space="0" w:color="auto"/>
                <w:left w:val="none" w:sz="0" w:space="0" w:color="auto"/>
                <w:bottom w:val="none" w:sz="0" w:space="0" w:color="auto"/>
                <w:right w:val="none" w:sz="0" w:space="0" w:color="auto"/>
              </w:divBdr>
            </w:div>
            <w:div w:id="629285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89819">
      <w:bodyDiv w:val="1"/>
      <w:marLeft w:val="0"/>
      <w:marRight w:val="0"/>
      <w:marTop w:val="0"/>
      <w:marBottom w:val="0"/>
      <w:divBdr>
        <w:top w:val="none" w:sz="0" w:space="0" w:color="auto"/>
        <w:left w:val="none" w:sz="0" w:space="0" w:color="auto"/>
        <w:bottom w:val="none" w:sz="0" w:space="0" w:color="auto"/>
        <w:right w:val="none" w:sz="0" w:space="0" w:color="auto"/>
      </w:divBdr>
      <w:divsChild>
        <w:div w:id="206534137">
          <w:marLeft w:val="0"/>
          <w:marRight w:val="0"/>
          <w:marTop w:val="0"/>
          <w:marBottom w:val="0"/>
          <w:divBdr>
            <w:top w:val="none" w:sz="0" w:space="0" w:color="auto"/>
            <w:left w:val="none" w:sz="0" w:space="0" w:color="auto"/>
            <w:bottom w:val="none" w:sz="0" w:space="0" w:color="auto"/>
            <w:right w:val="none" w:sz="0" w:space="0" w:color="auto"/>
          </w:divBdr>
        </w:div>
        <w:div w:id="1562250956">
          <w:marLeft w:val="0"/>
          <w:marRight w:val="0"/>
          <w:marTop w:val="150"/>
          <w:marBottom w:val="0"/>
          <w:divBdr>
            <w:top w:val="none" w:sz="0" w:space="0" w:color="auto"/>
            <w:left w:val="none" w:sz="0" w:space="0" w:color="auto"/>
            <w:bottom w:val="none" w:sz="0" w:space="0" w:color="auto"/>
            <w:right w:val="none" w:sz="0" w:space="0" w:color="auto"/>
          </w:divBdr>
          <w:divsChild>
            <w:div w:id="1205405521">
              <w:marLeft w:val="1155"/>
              <w:marRight w:val="0"/>
              <w:marTop w:val="0"/>
              <w:marBottom w:val="0"/>
              <w:divBdr>
                <w:top w:val="none" w:sz="0" w:space="0" w:color="auto"/>
                <w:left w:val="none" w:sz="0" w:space="0" w:color="auto"/>
                <w:bottom w:val="none" w:sz="0" w:space="0" w:color="auto"/>
                <w:right w:val="none" w:sz="0" w:space="0" w:color="auto"/>
              </w:divBdr>
            </w:div>
            <w:div w:id="989408584">
              <w:marLeft w:val="1155"/>
              <w:marRight w:val="0"/>
              <w:marTop w:val="0"/>
              <w:marBottom w:val="0"/>
              <w:divBdr>
                <w:top w:val="none" w:sz="0" w:space="0" w:color="auto"/>
                <w:left w:val="none" w:sz="0" w:space="0" w:color="auto"/>
                <w:bottom w:val="none" w:sz="0" w:space="0" w:color="auto"/>
                <w:right w:val="none" w:sz="0" w:space="0" w:color="auto"/>
              </w:divBdr>
            </w:div>
            <w:div w:id="1178226776">
              <w:marLeft w:val="1155"/>
              <w:marRight w:val="0"/>
              <w:marTop w:val="0"/>
              <w:marBottom w:val="0"/>
              <w:divBdr>
                <w:top w:val="none" w:sz="0" w:space="0" w:color="auto"/>
                <w:left w:val="none" w:sz="0" w:space="0" w:color="auto"/>
                <w:bottom w:val="none" w:sz="0" w:space="0" w:color="auto"/>
                <w:right w:val="none" w:sz="0" w:space="0" w:color="auto"/>
              </w:divBdr>
            </w:div>
            <w:div w:id="153966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8991308">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0287">
      <w:bodyDiv w:val="1"/>
      <w:marLeft w:val="0"/>
      <w:marRight w:val="0"/>
      <w:marTop w:val="0"/>
      <w:marBottom w:val="0"/>
      <w:divBdr>
        <w:top w:val="none" w:sz="0" w:space="0" w:color="auto"/>
        <w:left w:val="none" w:sz="0" w:space="0" w:color="auto"/>
        <w:bottom w:val="none" w:sz="0" w:space="0" w:color="auto"/>
        <w:right w:val="none" w:sz="0" w:space="0" w:color="auto"/>
      </w:divBdr>
      <w:divsChild>
        <w:div w:id="1189484933">
          <w:marLeft w:val="0"/>
          <w:marRight w:val="0"/>
          <w:marTop w:val="0"/>
          <w:marBottom w:val="0"/>
          <w:divBdr>
            <w:top w:val="none" w:sz="0" w:space="0" w:color="auto"/>
            <w:left w:val="none" w:sz="0" w:space="0" w:color="auto"/>
            <w:bottom w:val="none" w:sz="0" w:space="0" w:color="auto"/>
            <w:right w:val="none" w:sz="0" w:space="0" w:color="auto"/>
          </w:divBdr>
        </w:div>
        <w:div w:id="1688408403">
          <w:marLeft w:val="0"/>
          <w:marRight w:val="0"/>
          <w:marTop w:val="150"/>
          <w:marBottom w:val="0"/>
          <w:divBdr>
            <w:top w:val="none" w:sz="0" w:space="0" w:color="auto"/>
            <w:left w:val="none" w:sz="0" w:space="0" w:color="auto"/>
            <w:bottom w:val="none" w:sz="0" w:space="0" w:color="auto"/>
            <w:right w:val="none" w:sz="0" w:space="0" w:color="auto"/>
          </w:divBdr>
          <w:divsChild>
            <w:div w:id="1153640154">
              <w:marLeft w:val="1155"/>
              <w:marRight w:val="0"/>
              <w:marTop w:val="0"/>
              <w:marBottom w:val="0"/>
              <w:divBdr>
                <w:top w:val="none" w:sz="0" w:space="0" w:color="auto"/>
                <w:left w:val="none" w:sz="0" w:space="0" w:color="auto"/>
                <w:bottom w:val="none" w:sz="0" w:space="0" w:color="auto"/>
                <w:right w:val="none" w:sz="0" w:space="0" w:color="auto"/>
              </w:divBdr>
            </w:div>
            <w:div w:id="283387193">
              <w:marLeft w:val="1155"/>
              <w:marRight w:val="0"/>
              <w:marTop w:val="0"/>
              <w:marBottom w:val="0"/>
              <w:divBdr>
                <w:top w:val="none" w:sz="0" w:space="0" w:color="auto"/>
                <w:left w:val="none" w:sz="0" w:space="0" w:color="auto"/>
                <w:bottom w:val="none" w:sz="0" w:space="0" w:color="auto"/>
                <w:right w:val="none" w:sz="0" w:space="0" w:color="auto"/>
              </w:divBdr>
            </w:div>
            <w:div w:id="93863628">
              <w:marLeft w:val="1155"/>
              <w:marRight w:val="0"/>
              <w:marTop w:val="0"/>
              <w:marBottom w:val="0"/>
              <w:divBdr>
                <w:top w:val="none" w:sz="0" w:space="0" w:color="auto"/>
                <w:left w:val="none" w:sz="0" w:space="0" w:color="auto"/>
                <w:bottom w:val="none" w:sz="0" w:space="0" w:color="auto"/>
                <w:right w:val="none" w:sz="0" w:space="0" w:color="auto"/>
              </w:divBdr>
            </w:div>
            <w:div w:id="773133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5629">
      <w:bodyDiv w:val="1"/>
      <w:marLeft w:val="0"/>
      <w:marRight w:val="0"/>
      <w:marTop w:val="0"/>
      <w:marBottom w:val="0"/>
      <w:divBdr>
        <w:top w:val="none" w:sz="0" w:space="0" w:color="auto"/>
        <w:left w:val="none" w:sz="0" w:space="0" w:color="auto"/>
        <w:bottom w:val="none" w:sz="0" w:space="0" w:color="auto"/>
        <w:right w:val="none" w:sz="0" w:space="0" w:color="auto"/>
      </w:divBdr>
      <w:divsChild>
        <w:div w:id="1383864094">
          <w:marLeft w:val="0"/>
          <w:marRight w:val="0"/>
          <w:marTop w:val="0"/>
          <w:marBottom w:val="0"/>
          <w:divBdr>
            <w:top w:val="none" w:sz="0" w:space="0" w:color="auto"/>
            <w:left w:val="none" w:sz="0" w:space="0" w:color="auto"/>
            <w:bottom w:val="none" w:sz="0" w:space="0" w:color="auto"/>
            <w:right w:val="none" w:sz="0" w:space="0" w:color="auto"/>
          </w:divBdr>
        </w:div>
        <w:div w:id="2104104062">
          <w:marLeft w:val="0"/>
          <w:marRight w:val="0"/>
          <w:marTop w:val="150"/>
          <w:marBottom w:val="0"/>
          <w:divBdr>
            <w:top w:val="none" w:sz="0" w:space="0" w:color="auto"/>
            <w:left w:val="none" w:sz="0" w:space="0" w:color="auto"/>
            <w:bottom w:val="none" w:sz="0" w:space="0" w:color="auto"/>
            <w:right w:val="none" w:sz="0" w:space="0" w:color="auto"/>
          </w:divBdr>
          <w:divsChild>
            <w:div w:id="1663847526">
              <w:marLeft w:val="1155"/>
              <w:marRight w:val="0"/>
              <w:marTop w:val="0"/>
              <w:marBottom w:val="0"/>
              <w:divBdr>
                <w:top w:val="none" w:sz="0" w:space="0" w:color="auto"/>
                <w:left w:val="none" w:sz="0" w:space="0" w:color="auto"/>
                <w:bottom w:val="none" w:sz="0" w:space="0" w:color="auto"/>
                <w:right w:val="none" w:sz="0" w:space="0" w:color="auto"/>
              </w:divBdr>
            </w:div>
            <w:div w:id="233707477">
              <w:marLeft w:val="1155"/>
              <w:marRight w:val="0"/>
              <w:marTop w:val="0"/>
              <w:marBottom w:val="0"/>
              <w:divBdr>
                <w:top w:val="none" w:sz="0" w:space="0" w:color="auto"/>
                <w:left w:val="none" w:sz="0" w:space="0" w:color="auto"/>
                <w:bottom w:val="none" w:sz="0" w:space="0" w:color="auto"/>
                <w:right w:val="none" w:sz="0" w:space="0" w:color="auto"/>
              </w:divBdr>
            </w:div>
            <w:div w:id="16675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683866">
      <w:bodyDiv w:val="1"/>
      <w:marLeft w:val="0"/>
      <w:marRight w:val="0"/>
      <w:marTop w:val="0"/>
      <w:marBottom w:val="0"/>
      <w:divBdr>
        <w:top w:val="none" w:sz="0" w:space="0" w:color="auto"/>
        <w:left w:val="none" w:sz="0" w:space="0" w:color="auto"/>
        <w:bottom w:val="none" w:sz="0" w:space="0" w:color="auto"/>
        <w:right w:val="none" w:sz="0" w:space="0" w:color="auto"/>
      </w:divBdr>
      <w:divsChild>
        <w:div w:id="1095788544">
          <w:marLeft w:val="0"/>
          <w:marRight w:val="0"/>
          <w:marTop w:val="0"/>
          <w:marBottom w:val="0"/>
          <w:divBdr>
            <w:top w:val="none" w:sz="0" w:space="0" w:color="auto"/>
            <w:left w:val="none" w:sz="0" w:space="0" w:color="auto"/>
            <w:bottom w:val="none" w:sz="0" w:space="0" w:color="auto"/>
            <w:right w:val="none" w:sz="0" w:space="0" w:color="auto"/>
          </w:divBdr>
        </w:div>
        <w:div w:id="1508247718">
          <w:marLeft w:val="0"/>
          <w:marRight w:val="0"/>
          <w:marTop w:val="150"/>
          <w:marBottom w:val="0"/>
          <w:divBdr>
            <w:top w:val="none" w:sz="0" w:space="0" w:color="auto"/>
            <w:left w:val="none" w:sz="0" w:space="0" w:color="auto"/>
            <w:bottom w:val="none" w:sz="0" w:space="0" w:color="auto"/>
            <w:right w:val="none" w:sz="0" w:space="0" w:color="auto"/>
          </w:divBdr>
          <w:divsChild>
            <w:div w:id="219247707">
              <w:marLeft w:val="1155"/>
              <w:marRight w:val="0"/>
              <w:marTop w:val="0"/>
              <w:marBottom w:val="0"/>
              <w:divBdr>
                <w:top w:val="none" w:sz="0" w:space="0" w:color="auto"/>
                <w:left w:val="none" w:sz="0" w:space="0" w:color="auto"/>
                <w:bottom w:val="none" w:sz="0" w:space="0" w:color="auto"/>
                <w:right w:val="none" w:sz="0" w:space="0" w:color="auto"/>
              </w:divBdr>
            </w:div>
            <w:div w:id="1872569132">
              <w:marLeft w:val="1155"/>
              <w:marRight w:val="0"/>
              <w:marTop w:val="0"/>
              <w:marBottom w:val="0"/>
              <w:divBdr>
                <w:top w:val="none" w:sz="0" w:space="0" w:color="auto"/>
                <w:left w:val="none" w:sz="0" w:space="0" w:color="auto"/>
                <w:bottom w:val="none" w:sz="0" w:space="0" w:color="auto"/>
                <w:right w:val="none" w:sz="0" w:space="0" w:color="auto"/>
              </w:divBdr>
            </w:div>
            <w:div w:id="1552839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486948">
      <w:bodyDiv w:val="1"/>
      <w:marLeft w:val="0"/>
      <w:marRight w:val="0"/>
      <w:marTop w:val="0"/>
      <w:marBottom w:val="0"/>
      <w:divBdr>
        <w:top w:val="none" w:sz="0" w:space="0" w:color="auto"/>
        <w:left w:val="none" w:sz="0" w:space="0" w:color="auto"/>
        <w:bottom w:val="none" w:sz="0" w:space="0" w:color="auto"/>
        <w:right w:val="none" w:sz="0" w:space="0" w:color="auto"/>
      </w:divBdr>
      <w:divsChild>
        <w:div w:id="584610846">
          <w:marLeft w:val="0"/>
          <w:marRight w:val="0"/>
          <w:marTop w:val="0"/>
          <w:marBottom w:val="0"/>
          <w:divBdr>
            <w:top w:val="none" w:sz="0" w:space="0" w:color="auto"/>
            <w:left w:val="none" w:sz="0" w:space="0" w:color="auto"/>
            <w:bottom w:val="none" w:sz="0" w:space="0" w:color="auto"/>
            <w:right w:val="none" w:sz="0" w:space="0" w:color="auto"/>
          </w:divBdr>
        </w:div>
        <w:div w:id="392972161">
          <w:marLeft w:val="0"/>
          <w:marRight w:val="0"/>
          <w:marTop w:val="150"/>
          <w:marBottom w:val="0"/>
          <w:divBdr>
            <w:top w:val="none" w:sz="0" w:space="0" w:color="auto"/>
            <w:left w:val="none" w:sz="0" w:space="0" w:color="auto"/>
            <w:bottom w:val="none" w:sz="0" w:space="0" w:color="auto"/>
            <w:right w:val="none" w:sz="0" w:space="0" w:color="auto"/>
          </w:divBdr>
          <w:divsChild>
            <w:div w:id="1630554322">
              <w:marLeft w:val="1155"/>
              <w:marRight w:val="0"/>
              <w:marTop w:val="0"/>
              <w:marBottom w:val="0"/>
              <w:divBdr>
                <w:top w:val="none" w:sz="0" w:space="0" w:color="auto"/>
                <w:left w:val="none" w:sz="0" w:space="0" w:color="auto"/>
                <w:bottom w:val="none" w:sz="0" w:space="0" w:color="auto"/>
                <w:right w:val="none" w:sz="0" w:space="0" w:color="auto"/>
              </w:divBdr>
            </w:div>
            <w:div w:id="1323124197">
              <w:marLeft w:val="1155"/>
              <w:marRight w:val="0"/>
              <w:marTop w:val="0"/>
              <w:marBottom w:val="0"/>
              <w:divBdr>
                <w:top w:val="none" w:sz="0" w:space="0" w:color="auto"/>
                <w:left w:val="none" w:sz="0" w:space="0" w:color="auto"/>
                <w:bottom w:val="none" w:sz="0" w:space="0" w:color="auto"/>
                <w:right w:val="none" w:sz="0" w:space="0" w:color="auto"/>
              </w:divBdr>
            </w:div>
            <w:div w:id="281038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25332">
      <w:bodyDiv w:val="1"/>
      <w:marLeft w:val="0"/>
      <w:marRight w:val="0"/>
      <w:marTop w:val="0"/>
      <w:marBottom w:val="0"/>
      <w:divBdr>
        <w:top w:val="none" w:sz="0" w:space="0" w:color="auto"/>
        <w:left w:val="none" w:sz="0" w:space="0" w:color="auto"/>
        <w:bottom w:val="none" w:sz="0" w:space="0" w:color="auto"/>
        <w:right w:val="none" w:sz="0" w:space="0" w:color="auto"/>
      </w:divBdr>
      <w:divsChild>
        <w:div w:id="803738597">
          <w:marLeft w:val="0"/>
          <w:marRight w:val="0"/>
          <w:marTop w:val="0"/>
          <w:marBottom w:val="0"/>
          <w:divBdr>
            <w:top w:val="none" w:sz="0" w:space="0" w:color="auto"/>
            <w:left w:val="none" w:sz="0" w:space="0" w:color="auto"/>
            <w:bottom w:val="none" w:sz="0" w:space="0" w:color="auto"/>
            <w:right w:val="none" w:sz="0" w:space="0" w:color="auto"/>
          </w:divBdr>
        </w:div>
        <w:div w:id="283658257">
          <w:marLeft w:val="0"/>
          <w:marRight w:val="0"/>
          <w:marTop w:val="150"/>
          <w:marBottom w:val="0"/>
          <w:divBdr>
            <w:top w:val="none" w:sz="0" w:space="0" w:color="auto"/>
            <w:left w:val="none" w:sz="0" w:space="0" w:color="auto"/>
            <w:bottom w:val="none" w:sz="0" w:space="0" w:color="auto"/>
            <w:right w:val="none" w:sz="0" w:space="0" w:color="auto"/>
          </w:divBdr>
          <w:divsChild>
            <w:div w:id="1211530259">
              <w:marLeft w:val="1155"/>
              <w:marRight w:val="0"/>
              <w:marTop w:val="0"/>
              <w:marBottom w:val="0"/>
              <w:divBdr>
                <w:top w:val="none" w:sz="0" w:space="0" w:color="auto"/>
                <w:left w:val="none" w:sz="0" w:space="0" w:color="auto"/>
                <w:bottom w:val="none" w:sz="0" w:space="0" w:color="auto"/>
                <w:right w:val="none" w:sz="0" w:space="0" w:color="auto"/>
              </w:divBdr>
            </w:div>
            <w:div w:id="295766365">
              <w:marLeft w:val="1155"/>
              <w:marRight w:val="0"/>
              <w:marTop w:val="0"/>
              <w:marBottom w:val="0"/>
              <w:divBdr>
                <w:top w:val="none" w:sz="0" w:space="0" w:color="auto"/>
                <w:left w:val="none" w:sz="0" w:space="0" w:color="auto"/>
                <w:bottom w:val="none" w:sz="0" w:space="0" w:color="auto"/>
                <w:right w:val="none" w:sz="0" w:space="0" w:color="auto"/>
              </w:divBdr>
            </w:div>
            <w:div w:id="941912240">
              <w:marLeft w:val="1155"/>
              <w:marRight w:val="0"/>
              <w:marTop w:val="0"/>
              <w:marBottom w:val="0"/>
              <w:divBdr>
                <w:top w:val="none" w:sz="0" w:space="0" w:color="auto"/>
                <w:left w:val="none" w:sz="0" w:space="0" w:color="auto"/>
                <w:bottom w:val="none" w:sz="0" w:space="0" w:color="auto"/>
                <w:right w:val="none" w:sz="0" w:space="0" w:color="auto"/>
              </w:divBdr>
            </w:div>
            <w:div w:id="105619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96337">
      <w:bodyDiv w:val="1"/>
      <w:marLeft w:val="0"/>
      <w:marRight w:val="0"/>
      <w:marTop w:val="0"/>
      <w:marBottom w:val="0"/>
      <w:divBdr>
        <w:top w:val="none" w:sz="0" w:space="0" w:color="auto"/>
        <w:left w:val="none" w:sz="0" w:space="0" w:color="auto"/>
        <w:bottom w:val="none" w:sz="0" w:space="0" w:color="auto"/>
        <w:right w:val="none" w:sz="0" w:space="0" w:color="auto"/>
      </w:divBdr>
      <w:divsChild>
        <w:div w:id="1727407502">
          <w:marLeft w:val="0"/>
          <w:marRight w:val="0"/>
          <w:marTop w:val="0"/>
          <w:marBottom w:val="0"/>
          <w:divBdr>
            <w:top w:val="none" w:sz="0" w:space="0" w:color="auto"/>
            <w:left w:val="none" w:sz="0" w:space="0" w:color="auto"/>
            <w:bottom w:val="none" w:sz="0" w:space="0" w:color="auto"/>
            <w:right w:val="none" w:sz="0" w:space="0" w:color="auto"/>
          </w:divBdr>
        </w:div>
        <w:div w:id="1097487108">
          <w:marLeft w:val="0"/>
          <w:marRight w:val="0"/>
          <w:marTop w:val="150"/>
          <w:marBottom w:val="0"/>
          <w:divBdr>
            <w:top w:val="none" w:sz="0" w:space="0" w:color="auto"/>
            <w:left w:val="none" w:sz="0" w:space="0" w:color="auto"/>
            <w:bottom w:val="none" w:sz="0" w:space="0" w:color="auto"/>
            <w:right w:val="none" w:sz="0" w:space="0" w:color="auto"/>
          </w:divBdr>
          <w:divsChild>
            <w:div w:id="1850364347">
              <w:marLeft w:val="1155"/>
              <w:marRight w:val="0"/>
              <w:marTop w:val="0"/>
              <w:marBottom w:val="0"/>
              <w:divBdr>
                <w:top w:val="none" w:sz="0" w:space="0" w:color="auto"/>
                <w:left w:val="none" w:sz="0" w:space="0" w:color="auto"/>
                <w:bottom w:val="none" w:sz="0" w:space="0" w:color="auto"/>
                <w:right w:val="none" w:sz="0" w:space="0" w:color="auto"/>
              </w:divBdr>
            </w:div>
            <w:div w:id="427820957">
              <w:marLeft w:val="1155"/>
              <w:marRight w:val="0"/>
              <w:marTop w:val="0"/>
              <w:marBottom w:val="0"/>
              <w:divBdr>
                <w:top w:val="none" w:sz="0" w:space="0" w:color="auto"/>
                <w:left w:val="none" w:sz="0" w:space="0" w:color="auto"/>
                <w:bottom w:val="none" w:sz="0" w:space="0" w:color="auto"/>
                <w:right w:val="none" w:sz="0" w:space="0" w:color="auto"/>
              </w:divBdr>
            </w:div>
            <w:div w:id="454755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7120">
      <w:bodyDiv w:val="1"/>
      <w:marLeft w:val="0"/>
      <w:marRight w:val="0"/>
      <w:marTop w:val="0"/>
      <w:marBottom w:val="0"/>
      <w:divBdr>
        <w:top w:val="none" w:sz="0" w:space="0" w:color="auto"/>
        <w:left w:val="none" w:sz="0" w:space="0" w:color="auto"/>
        <w:bottom w:val="none" w:sz="0" w:space="0" w:color="auto"/>
        <w:right w:val="none" w:sz="0" w:space="0" w:color="auto"/>
      </w:divBdr>
      <w:divsChild>
        <w:div w:id="927075135">
          <w:marLeft w:val="0"/>
          <w:marRight w:val="0"/>
          <w:marTop w:val="0"/>
          <w:marBottom w:val="0"/>
          <w:divBdr>
            <w:top w:val="none" w:sz="0" w:space="0" w:color="auto"/>
            <w:left w:val="none" w:sz="0" w:space="0" w:color="auto"/>
            <w:bottom w:val="none" w:sz="0" w:space="0" w:color="auto"/>
            <w:right w:val="none" w:sz="0" w:space="0" w:color="auto"/>
          </w:divBdr>
        </w:div>
        <w:div w:id="234894722">
          <w:marLeft w:val="0"/>
          <w:marRight w:val="0"/>
          <w:marTop w:val="150"/>
          <w:marBottom w:val="0"/>
          <w:divBdr>
            <w:top w:val="none" w:sz="0" w:space="0" w:color="auto"/>
            <w:left w:val="none" w:sz="0" w:space="0" w:color="auto"/>
            <w:bottom w:val="none" w:sz="0" w:space="0" w:color="auto"/>
            <w:right w:val="none" w:sz="0" w:space="0" w:color="auto"/>
          </w:divBdr>
          <w:divsChild>
            <w:div w:id="1689065836">
              <w:marLeft w:val="1155"/>
              <w:marRight w:val="0"/>
              <w:marTop w:val="0"/>
              <w:marBottom w:val="0"/>
              <w:divBdr>
                <w:top w:val="none" w:sz="0" w:space="0" w:color="auto"/>
                <w:left w:val="none" w:sz="0" w:space="0" w:color="auto"/>
                <w:bottom w:val="none" w:sz="0" w:space="0" w:color="auto"/>
                <w:right w:val="none" w:sz="0" w:space="0" w:color="auto"/>
              </w:divBdr>
            </w:div>
            <w:div w:id="1572614696">
              <w:marLeft w:val="1155"/>
              <w:marRight w:val="0"/>
              <w:marTop w:val="0"/>
              <w:marBottom w:val="0"/>
              <w:divBdr>
                <w:top w:val="none" w:sz="0" w:space="0" w:color="auto"/>
                <w:left w:val="none" w:sz="0" w:space="0" w:color="auto"/>
                <w:bottom w:val="none" w:sz="0" w:space="0" w:color="auto"/>
                <w:right w:val="none" w:sz="0" w:space="0" w:color="auto"/>
              </w:divBdr>
            </w:div>
            <w:div w:id="1173647891">
              <w:marLeft w:val="1155"/>
              <w:marRight w:val="0"/>
              <w:marTop w:val="0"/>
              <w:marBottom w:val="0"/>
              <w:divBdr>
                <w:top w:val="none" w:sz="0" w:space="0" w:color="auto"/>
                <w:left w:val="none" w:sz="0" w:space="0" w:color="auto"/>
                <w:bottom w:val="none" w:sz="0" w:space="0" w:color="auto"/>
                <w:right w:val="none" w:sz="0" w:space="0" w:color="auto"/>
              </w:divBdr>
            </w:div>
            <w:div w:id="1596787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61684">
      <w:bodyDiv w:val="1"/>
      <w:marLeft w:val="0"/>
      <w:marRight w:val="0"/>
      <w:marTop w:val="0"/>
      <w:marBottom w:val="0"/>
      <w:divBdr>
        <w:top w:val="none" w:sz="0" w:space="0" w:color="auto"/>
        <w:left w:val="none" w:sz="0" w:space="0" w:color="auto"/>
        <w:bottom w:val="none" w:sz="0" w:space="0" w:color="auto"/>
        <w:right w:val="none" w:sz="0" w:space="0" w:color="auto"/>
      </w:divBdr>
      <w:divsChild>
        <w:div w:id="1643463185">
          <w:marLeft w:val="0"/>
          <w:marRight w:val="0"/>
          <w:marTop w:val="0"/>
          <w:marBottom w:val="0"/>
          <w:divBdr>
            <w:top w:val="none" w:sz="0" w:space="0" w:color="auto"/>
            <w:left w:val="none" w:sz="0" w:space="0" w:color="auto"/>
            <w:bottom w:val="none" w:sz="0" w:space="0" w:color="auto"/>
            <w:right w:val="none" w:sz="0" w:space="0" w:color="auto"/>
          </w:divBdr>
        </w:div>
        <w:div w:id="2121800745">
          <w:marLeft w:val="0"/>
          <w:marRight w:val="0"/>
          <w:marTop w:val="150"/>
          <w:marBottom w:val="0"/>
          <w:divBdr>
            <w:top w:val="none" w:sz="0" w:space="0" w:color="auto"/>
            <w:left w:val="none" w:sz="0" w:space="0" w:color="auto"/>
            <w:bottom w:val="none" w:sz="0" w:space="0" w:color="auto"/>
            <w:right w:val="none" w:sz="0" w:space="0" w:color="auto"/>
          </w:divBdr>
          <w:divsChild>
            <w:div w:id="1920287027">
              <w:marLeft w:val="1155"/>
              <w:marRight w:val="0"/>
              <w:marTop w:val="0"/>
              <w:marBottom w:val="0"/>
              <w:divBdr>
                <w:top w:val="none" w:sz="0" w:space="0" w:color="auto"/>
                <w:left w:val="none" w:sz="0" w:space="0" w:color="auto"/>
                <w:bottom w:val="none" w:sz="0" w:space="0" w:color="auto"/>
                <w:right w:val="none" w:sz="0" w:space="0" w:color="auto"/>
              </w:divBdr>
            </w:div>
            <w:div w:id="1773083582">
              <w:marLeft w:val="1155"/>
              <w:marRight w:val="0"/>
              <w:marTop w:val="0"/>
              <w:marBottom w:val="0"/>
              <w:divBdr>
                <w:top w:val="none" w:sz="0" w:space="0" w:color="auto"/>
                <w:left w:val="none" w:sz="0" w:space="0" w:color="auto"/>
                <w:bottom w:val="none" w:sz="0" w:space="0" w:color="auto"/>
                <w:right w:val="none" w:sz="0" w:space="0" w:color="auto"/>
              </w:divBdr>
            </w:div>
            <w:div w:id="1735272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32985">
      <w:bodyDiv w:val="1"/>
      <w:marLeft w:val="0"/>
      <w:marRight w:val="0"/>
      <w:marTop w:val="0"/>
      <w:marBottom w:val="0"/>
      <w:divBdr>
        <w:top w:val="none" w:sz="0" w:space="0" w:color="auto"/>
        <w:left w:val="none" w:sz="0" w:space="0" w:color="auto"/>
        <w:bottom w:val="none" w:sz="0" w:space="0" w:color="auto"/>
        <w:right w:val="none" w:sz="0" w:space="0" w:color="auto"/>
      </w:divBdr>
      <w:divsChild>
        <w:div w:id="1412048278">
          <w:marLeft w:val="0"/>
          <w:marRight w:val="0"/>
          <w:marTop w:val="0"/>
          <w:marBottom w:val="0"/>
          <w:divBdr>
            <w:top w:val="none" w:sz="0" w:space="0" w:color="auto"/>
            <w:left w:val="none" w:sz="0" w:space="0" w:color="auto"/>
            <w:bottom w:val="none" w:sz="0" w:space="0" w:color="auto"/>
            <w:right w:val="none" w:sz="0" w:space="0" w:color="auto"/>
          </w:divBdr>
        </w:div>
        <w:div w:id="497501671">
          <w:marLeft w:val="0"/>
          <w:marRight w:val="0"/>
          <w:marTop w:val="150"/>
          <w:marBottom w:val="0"/>
          <w:divBdr>
            <w:top w:val="none" w:sz="0" w:space="0" w:color="auto"/>
            <w:left w:val="none" w:sz="0" w:space="0" w:color="auto"/>
            <w:bottom w:val="none" w:sz="0" w:space="0" w:color="auto"/>
            <w:right w:val="none" w:sz="0" w:space="0" w:color="auto"/>
          </w:divBdr>
          <w:divsChild>
            <w:div w:id="35324206">
              <w:marLeft w:val="1155"/>
              <w:marRight w:val="0"/>
              <w:marTop w:val="0"/>
              <w:marBottom w:val="0"/>
              <w:divBdr>
                <w:top w:val="none" w:sz="0" w:space="0" w:color="auto"/>
                <w:left w:val="none" w:sz="0" w:space="0" w:color="auto"/>
                <w:bottom w:val="none" w:sz="0" w:space="0" w:color="auto"/>
                <w:right w:val="none" w:sz="0" w:space="0" w:color="auto"/>
              </w:divBdr>
            </w:div>
            <w:div w:id="1194805339">
              <w:marLeft w:val="1155"/>
              <w:marRight w:val="0"/>
              <w:marTop w:val="0"/>
              <w:marBottom w:val="0"/>
              <w:divBdr>
                <w:top w:val="none" w:sz="0" w:space="0" w:color="auto"/>
                <w:left w:val="none" w:sz="0" w:space="0" w:color="auto"/>
                <w:bottom w:val="none" w:sz="0" w:space="0" w:color="auto"/>
                <w:right w:val="none" w:sz="0" w:space="0" w:color="auto"/>
              </w:divBdr>
            </w:div>
            <w:div w:id="2056461618">
              <w:marLeft w:val="1155"/>
              <w:marRight w:val="0"/>
              <w:marTop w:val="0"/>
              <w:marBottom w:val="0"/>
              <w:divBdr>
                <w:top w:val="none" w:sz="0" w:space="0" w:color="auto"/>
                <w:left w:val="none" w:sz="0" w:space="0" w:color="auto"/>
                <w:bottom w:val="none" w:sz="0" w:space="0" w:color="auto"/>
                <w:right w:val="none" w:sz="0" w:space="0" w:color="auto"/>
              </w:divBdr>
            </w:div>
            <w:div w:id="51958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091">
      <w:bodyDiv w:val="1"/>
      <w:marLeft w:val="0"/>
      <w:marRight w:val="0"/>
      <w:marTop w:val="0"/>
      <w:marBottom w:val="0"/>
      <w:divBdr>
        <w:top w:val="none" w:sz="0" w:space="0" w:color="auto"/>
        <w:left w:val="none" w:sz="0" w:space="0" w:color="auto"/>
        <w:bottom w:val="none" w:sz="0" w:space="0" w:color="auto"/>
        <w:right w:val="none" w:sz="0" w:space="0" w:color="auto"/>
      </w:divBdr>
      <w:divsChild>
        <w:div w:id="297300836">
          <w:marLeft w:val="0"/>
          <w:marRight w:val="0"/>
          <w:marTop w:val="0"/>
          <w:marBottom w:val="0"/>
          <w:divBdr>
            <w:top w:val="none" w:sz="0" w:space="0" w:color="auto"/>
            <w:left w:val="none" w:sz="0" w:space="0" w:color="auto"/>
            <w:bottom w:val="none" w:sz="0" w:space="0" w:color="auto"/>
            <w:right w:val="none" w:sz="0" w:space="0" w:color="auto"/>
          </w:divBdr>
        </w:div>
        <w:div w:id="711465941">
          <w:marLeft w:val="0"/>
          <w:marRight w:val="0"/>
          <w:marTop w:val="150"/>
          <w:marBottom w:val="0"/>
          <w:divBdr>
            <w:top w:val="none" w:sz="0" w:space="0" w:color="auto"/>
            <w:left w:val="none" w:sz="0" w:space="0" w:color="auto"/>
            <w:bottom w:val="none" w:sz="0" w:space="0" w:color="auto"/>
            <w:right w:val="none" w:sz="0" w:space="0" w:color="auto"/>
          </w:divBdr>
          <w:divsChild>
            <w:div w:id="1725134907">
              <w:marLeft w:val="1155"/>
              <w:marRight w:val="0"/>
              <w:marTop w:val="0"/>
              <w:marBottom w:val="0"/>
              <w:divBdr>
                <w:top w:val="none" w:sz="0" w:space="0" w:color="auto"/>
                <w:left w:val="none" w:sz="0" w:space="0" w:color="auto"/>
                <w:bottom w:val="none" w:sz="0" w:space="0" w:color="auto"/>
                <w:right w:val="none" w:sz="0" w:space="0" w:color="auto"/>
              </w:divBdr>
            </w:div>
            <w:div w:id="684212360">
              <w:marLeft w:val="1155"/>
              <w:marRight w:val="0"/>
              <w:marTop w:val="0"/>
              <w:marBottom w:val="0"/>
              <w:divBdr>
                <w:top w:val="none" w:sz="0" w:space="0" w:color="auto"/>
                <w:left w:val="none" w:sz="0" w:space="0" w:color="auto"/>
                <w:bottom w:val="none" w:sz="0" w:space="0" w:color="auto"/>
                <w:right w:val="none" w:sz="0" w:space="0" w:color="auto"/>
              </w:divBdr>
            </w:div>
            <w:div w:id="699863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571772">
      <w:bodyDiv w:val="1"/>
      <w:marLeft w:val="0"/>
      <w:marRight w:val="0"/>
      <w:marTop w:val="0"/>
      <w:marBottom w:val="0"/>
      <w:divBdr>
        <w:top w:val="none" w:sz="0" w:space="0" w:color="auto"/>
        <w:left w:val="none" w:sz="0" w:space="0" w:color="auto"/>
        <w:bottom w:val="none" w:sz="0" w:space="0" w:color="auto"/>
        <w:right w:val="none" w:sz="0" w:space="0" w:color="auto"/>
      </w:divBdr>
      <w:divsChild>
        <w:div w:id="1378699016">
          <w:marLeft w:val="0"/>
          <w:marRight w:val="0"/>
          <w:marTop w:val="0"/>
          <w:marBottom w:val="0"/>
          <w:divBdr>
            <w:top w:val="none" w:sz="0" w:space="0" w:color="auto"/>
            <w:left w:val="none" w:sz="0" w:space="0" w:color="auto"/>
            <w:bottom w:val="none" w:sz="0" w:space="0" w:color="auto"/>
            <w:right w:val="none" w:sz="0" w:space="0" w:color="auto"/>
          </w:divBdr>
        </w:div>
        <w:div w:id="2124955848">
          <w:marLeft w:val="0"/>
          <w:marRight w:val="0"/>
          <w:marTop w:val="150"/>
          <w:marBottom w:val="0"/>
          <w:divBdr>
            <w:top w:val="none" w:sz="0" w:space="0" w:color="auto"/>
            <w:left w:val="none" w:sz="0" w:space="0" w:color="auto"/>
            <w:bottom w:val="none" w:sz="0" w:space="0" w:color="auto"/>
            <w:right w:val="none" w:sz="0" w:space="0" w:color="auto"/>
          </w:divBdr>
          <w:divsChild>
            <w:div w:id="272830974">
              <w:marLeft w:val="1155"/>
              <w:marRight w:val="0"/>
              <w:marTop w:val="0"/>
              <w:marBottom w:val="0"/>
              <w:divBdr>
                <w:top w:val="none" w:sz="0" w:space="0" w:color="auto"/>
                <w:left w:val="none" w:sz="0" w:space="0" w:color="auto"/>
                <w:bottom w:val="none" w:sz="0" w:space="0" w:color="auto"/>
                <w:right w:val="none" w:sz="0" w:space="0" w:color="auto"/>
              </w:divBdr>
            </w:div>
            <w:div w:id="1407725447">
              <w:marLeft w:val="1155"/>
              <w:marRight w:val="0"/>
              <w:marTop w:val="0"/>
              <w:marBottom w:val="0"/>
              <w:divBdr>
                <w:top w:val="none" w:sz="0" w:space="0" w:color="auto"/>
                <w:left w:val="none" w:sz="0" w:space="0" w:color="auto"/>
                <w:bottom w:val="none" w:sz="0" w:space="0" w:color="auto"/>
                <w:right w:val="none" w:sz="0" w:space="0" w:color="auto"/>
              </w:divBdr>
            </w:div>
            <w:div w:id="1431850682">
              <w:marLeft w:val="1155"/>
              <w:marRight w:val="0"/>
              <w:marTop w:val="0"/>
              <w:marBottom w:val="0"/>
              <w:divBdr>
                <w:top w:val="none" w:sz="0" w:space="0" w:color="auto"/>
                <w:left w:val="none" w:sz="0" w:space="0" w:color="auto"/>
                <w:bottom w:val="none" w:sz="0" w:space="0" w:color="auto"/>
                <w:right w:val="none" w:sz="0" w:space="0" w:color="auto"/>
              </w:divBdr>
            </w:div>
            <w:div w:id="1390306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3474">
      <w:bodyDiv w:val="1"/>
      <w:marLeft w:val="0"/>
      <w:marRight w:val="0"/>
      <w:marTop w:val="0"/>
      <w:marBottom w:val="0"/>
      <w:divBdr>
        <w:top w:val="none" w:sz="0" w:space="0" w:color="auto"/>
        <w:left w:val="none" w:sz="0" w:space="0" w:color="auto"/>
        <w:bottom w:val="none" w:sz="0" w:space="0" w:color="auto"/>
        <w:right w:val="none" w:sz="0" w:space="0" w:color="auto"/>
      </w:divBdr>
      <w:divsChild>
        <w:div w:id="1190408874">
          <w:marLeft w:val="0"/>
          <w:marRight w:val="0"/>
          <w:marTop w:val="0"/>
          <w:marBottom w:val="0"/>
          <w:divBdr>
            <w:top w:val="none" w:sz="0" w:space="0" w:color="auto"/>
            <w:left w:val="none" w:sz="0" w:space="0" w:color="auto"/>
            <w:bottom w:val="none" w:sz="0" w:space="0" w:color="auto"/>
            <w:right w:val="none" w:sz="0" w:space="0" w:color="auto"/>
          </w:divBdr>
        </w:div>
        <w:div w:id="370426410">
          <w:marLeft w:val="0"/>
          <w:marRight w:val="0"/>
          <w:marTop w:val="150"/>
          <w:marBottom w:val="0"/>
          <w:divBdr>
            <w:top w:val="none" w:sz="0" w:space="0" w:color="auto"/>
            <w:left w:val="none" w:sz="0" w:space="0" w:color="auto"/>
            <w:bottom w:val="none" w:sz="0" w:space="0" w:color="auto"/>
            <w:right w:val="none" w:sz="0" w:space="0" w:color="auto"/>
          </w:divBdr>
          <w:divsChild>
            <w:div w:id="2118015632">
              <w:marLeft w:val="1155"/>
              <w:marRight w:val="0"/>
              <w:marTop w:val="0"/>
              <w:marBottom w:val="0"/>
              <w:divBdr>
                <w:top w:val="none" w:sz="0" w:space="0" w:color="auto"/>
                <w:left w:val="none" w:sz="0" w:space="0" w:color="auto"/>
                <w:bottom w:val="none" w:sz="0" w:space="0" w:color="auto"/>
                <w:right w:val="none" w:sz="0" w:space="0" w:color="auto"/>
              </w:divBdr>
            </w:div>
            <w:div w:id="1814832112">
              <w:marLeft w:val="1155"/>
              <w:marRight w:val="0"/>
              <w:marTop w:val="0"/>
              <w:marBottom w:val="0"/>
              <w:divBdr>
                <w:top w:val="none" w:sz="0" w:space="0" w:color="auto"/>
                <w:left w:val="none" w:sz="0" w:space="0" w:color="auto"/>
                <w:bottom w:val="none" w:sz="0" w:space="0" w:color="auto"/>
                <w:right w:val="none" w:sz="0" w:space="0" w:color="auto"/>
              </w:divBdr>
            </w:div>
            <w:div w:id="1327594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73742">
      <w:bodyDiv w:val="1"/>
      <w:marLeft w:val="0"/>
      <w:marRight w:val="0"/>
      <w:marTop w:val="0"/>
      <w:marBottom w:val="0"/>
      <w:divBdr>
        <w:top w:val="none" w:sz="0" w:space="0" w:color="auto"/>
        <w:left w:val="none" w:sz="0" w:space="0" w:color="auto"/>
        <w:bottom w:val="none" w:sz="0" w:space="0" w:color="auto"/>
        <w:right w:val="none" w:sz="0" w:space="0" w:color="auto"/>
      </w:divBdr>
      <w:divsChild>
        <w:div w:id="943348280">
          <w:marLeft w:val="0"/>
          <w:marRight w:val="0"/>
          <w:marTop w:val="0"/>
          <w:marBottom w:val="0"/>
          <w:divBdr>
            <w:top w:val="none" w:sz="0" w:space="0" w:color="auto"/>
            <w:left w:val="none" w:sz="0" w:space="0" w:color="auto"/>
            <w:bottom w:val="none" w:sz="0" w:space="0" w:color="auto"/>
            <w:right w:val="none" w:sz="0" w:space="0" w:color="auto"/>
          </w:divBdr>
        </w:div>
        <w:div w:id="535237129">
          <w:marLeft w:val="0"/>
          <w:marRight w:val="0"/>
          <w:marTop w:val="150"/>
          <w:marBottom w:val="0"/>
          <w:divBdr>
            <w:top w:val="none" w:sz="0" w:space="0" w:color="auto"/>
            <w:left w:val="none" w:sz="0" w:space="0" w:color="auto"/>
            <w:bottom w:val="none" w:sz="0" w:space="0" w:color="auto"/>
            <w:right w:val="none" w:sz="0" w:space="0" w:color="auto"/>
          </w:divBdr>
          <w:divsChild>
            <w:div w:id="1974943995">
              <w:marLeft w:val="1155"/>
              <w:marRight w:val="0"/>
              <w:marTop w:val="0"/>
              <w:marBottom w:val="0"/>
              <w:divBdr>
                <w:top w:val="none" w:sz="0" w:space="0" w:color="auto"/>
                <w:left w:val="none" w:sz="0" w:space="0" w:color="auto"/>
                <w:bottom w:val="none" w:sz="0" w:space="0" w:color="auto"/>
                <w:right w:val="none" w:sz="0" w:space="0" w:color="auto"/>
              </w:divBdr>
            </w:div>
            <w:div w:id="1751921291">
              <w:marLeft w:val="1155"/>
              <w:marRight w:val="0"/>
              <w:marTop w:val="0"/>
              <w:marBottom w:val="0"/>
              <w:divBdr>
                <w:top w:val="none" w:sz="0" w:space="0" w:color="auto"/>
                <w:left w:val="none" w:sz="0" w:space="0" w:color="auto"/>
                <w:bottom w:val="none" w:sz="0" w:space="0" w:color="auto"/>
                <w:right w:val="none" w:sz="0" w:space="0" w:color="auto"/>
              </w:divBdr>
            </w:div>
            <w:div w:id="42253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99354">
      <w:bodyDiv w:val="1"/>
      <w:marLeft w:val="0"/>
      <w:marRight w:val="0"/>
      <w:marTop w:val="0"/>
      <w:marBottom w:val="0"/>
      <w:divBdr>
        <w:top w:val="none" w:sz="0" w:space="0" w:color="auto"/>
        <w:left w:val="none" w:sz="0" w:space="0" w:color="auto"/>
        <w:bottom w:val="none" w:sz="0" w:space="0" w:color="auto"/>
        <w:right w:val="none" w:sz="0" w:space="0" w:color="auto"/>
      </w:divBdr>
      <w:divsChild>
        <w:div w:id="82410719">
          <w:marLeft w:val="0"/>
          <w:marRight w:val="0"/>
          <w:marTop w:val="0"/>
          <w:marBottom w:val="0"/>
          <w:divBdr>
            <w:top w:val="none" w:sz="0" w:space="0" w:color="auto"/>
            <w:left w:val="none" w:sz="0" w:space="0" w:color="auto"/>
            <w:bottom w:val="none" w:sz="0" w:space="0" w:color="auto"/>
            <w:right w:val="none" w:sz="0" w:space="0" w:color="auto"/>
          </w:divBdr>
        </w:div>
        <w:div w:id="1353334591">
          <w:marLeft w:val="0"/>
          <w:marRight w:val="0"/>
          <w:marTop w:val="150"/>
          <w:marBottom w:val="0"/>
          <w:divBdr>
            <w:top w:val="none" w:sz="0" w:space="0" w:color="auto"/>
            <w:left w:val="none" w:sz="0" w:space="0" w:color="auto"/>
            <w:bottom w:val="none" w:sz="0" w:space="0" w:color="auto"/>
            <w:right w:val="none" w:sz="0" w:space="0" w:color="auto"/>
          </w:divBdr>
          <w:divsChild>
            <w:div w:id="1154029955">
              <w:marLeft w:val="1155"/>
              <w:marRight w:val="0"/>
              <w:marTop w:val="0"/>
              <w:marBottom w:val="0"/>
              <w:divBdr>
                <w:top w:val="none" w:sz="0" w:space="0" w:color="auto"/>
                <w:left w:val="none" w:sz="0" w:space="0" w:color="auto"/>
                <w:bottom w:val="none" w:sz="0" w:space="0" w:color="auto"/>
                <w:right w:val="none" w:sz="0" w:space="0" w:color="auto"/>
              </w:divBdr>
            </w:div>
            <w:div w:id="1035470211">
              <w:marLeft w:val="1155"/>
              <w:marRight w:val="0"/>
              <w:marTop w:val="0"/>
              <w:marBottom w:val="0"/>
              <w:divBdr>
                <w:top w:val="none" w:sz="0" w:space="0" w:color="auto"/>
                <w:left w:val="none" w:sz="0" w:space="0" w:color="auto"/>
                <w:bottom w:val="none" w:sz="0" w:space="0" w:color="auto"/>
                <w:right w:val="none" w:sz="0" w:space="0" w:color="auto"/>
              </w:divBdr>
            </w:div>
            <w:div w:id="1872182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37608">
      <w:bodyDiv w:val="1"/>
      <w:marLeft w:val="0"/>
      <w:marRight w:val="0"/>
      <w:marTop w:val="0"/>
      <w:marBottom w:val="0"/>
      <w:divBdr>
        <w:top w:val="none" w:sz="0" w:space="0" w:color="auto"/>
        <w:left w:val="none" w:sz="0" w:space="0" w:color="auto"/>
        <w:bottom w:val="none" w:sz="0" w:space="0" w:color="auto"/>
        <w:right w:val="none" w:sz="0" w:space="0" w:color="auto"/>
      </w:divBdr>
      <w:divsChild>
        <w:div w:id="1726752781">
          <w:marLeft w:val="0"/>
          <w:marRight w:val="0"/>
          <w:marTop w:val="0"/>
          <w:marBottom w:val="0"/>
          <w:divBdr>
            <w:top w:val="none" w:sz="0" w:space="0" w:color="auto"/>
            <w:left w:val="none" w:sz="0" w:space="0" w:color="auto"/>
            <w:bottom w:val="none" w:sz="0" w:space="0" w:color="auto"/>
            <w:right w:val="none" w:sz="0" w:space="0" w:color="auto"/>
          </w:divBdr>
        </w:div>
        <w:div w:id="1964073537">
          <w:marLeft w:val="0"/>
          <w:marRight w:val="0"/>
          <w:marTop w:val="150"/>
          <w:marBottom w:val="0"/>
          <w:divBdr>
            <w:top w:val="none" w:sz="0" w:space="0" w:color="auto"/>
            <w:left w:val="none" w:sz="0" w:space="0" w:color="auto"/>
            <w:bottom w:val="none" w:sz="0" w:space="0" w:color="auto"/>
            <w:right w:val="none" w:sz="0" w:space="0" w:color="auto"/>
          </w:divBdr>
          <w:divsChild>
            <w:div w:id="821240718">
              <w:marLeft w:val="1155"/>
              <w:marRight w:val="0"/>
              <w:marTop w:val="0"/>
              <w:marBottom w:val="0"/>
              <w:divBdr>
                <w:top w:val="none" w:sz="0" w:space="0" w:color="auto"/>
                <w:left w:val="none" w:sz="0" w:space="0" w:color="auto"/>
                <w:bottom w:val="none" w:sz="0" w:space="0" w:color="auto"/>
                <w:right w:val="none" w:sz="0" w:space="0" w:color="auto"/>
              </w:divBdr>
            </w:div>
            <w:div w:id="362481967">
              <w:marLeft w:val="1155"/>
              <w:marRight w:val="0"/>
              <w:marTop w:val="0"/>
              <w:marBottom w:val="0"/>
              <w:divBdr>
                <w:top w:val="none" w:sz="0" w:space="0" w:color="auto"/>
                <w:left w:val="none" w:sz="0" w:space="0" w:color="auto"/>
                <w:bottom w:val="none" w:sz="0" w:space="0" w:color="auto"/>
                <w:right w:val="none" w:sz="0" w:space="0" w:color="auto"/>
              </w:divBdr>
            </w:div>
            <w:div w:id="131013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42517">
      <w:bodyDiv w:val="1"/>
      <w:marLeft w:val="0"/>
      <w:marRight w:val="0"/>
      <w:marTop w:val="0"/>
      <w:marBottom w:val="0"/>
      <w:divBdr>
        <w:top w:val="none" w:sz="0" w:space="0" w:color="auto"/>
        <w:left w:val="none" w:sz="0" w:space="0" w:color="auto"/>
        <w:bottom w:val="none" w:sz="0" w:space="0" w:color="auto"/>
        <w:right w:val="none" w:sz="0" w:space="0" w:color="auto"/>
      </w:divBdr>
      <w:divsChild>
        <w:div w:id="921992812">
          <w:marLeft w:val="0"/>
          <w:marRight w:val="0"/>
          <w:marTop w:val="0"/>
          <w:marBottom w:val="0"/>
          <w:divBdr>
            <w:top w:val="none" w:sz="0" w:space="0" w:color="auto"/>
            <w:left w:val="none" w:sz="0" w:space="0" w:color="auto"/>
            <w:bottom w:val="none" w:sz="0" w:space="0" w:color="auto"/>
            <w:right w:val="none" w:sz="0" w:space="0" w:color="auto"/>
          </w:divBdr>
        </w:div>
        <w:div w:id="916671666">
          <w:marLeft w:val="0"/>
          <w:marRight w:val="0"/>
          <w:marTop w:val="150"/>
          <w:marBottom w:val="0"/>
          <w:divBdr>
            <w:top w:val="none" w:sz="0" w:space="0" w:color="auto"/>
            <w:left w:val="none" w:sz="0" w:space="0" w:color="auto"/>
            <w:bottom w:val="none" w:sz="0" w:space="0" w:color="auto"/>
            <w:right w:val="none" w:sz="0" w:space="0" w:color="auto"/>
          </w:divBdr>
          <w:divsChild>
            <w:div w:id="1406413233">
              <w:marLeft w:val="1155"/>
              <w:marRight w:val="0"/>
              <w:marTop w:val="0"/>
              <w:marBottom w:val="0"/>
              <w:divBdr>
                <w:top w:val="none" w:sz="0" w:space="0" w:color="auto"/>
                <w:left w:val="none" w:sz="0" w:space="0" w:color="auto"/>
                <w:bottom w:val="none" w:sz="0" w:space="0" w:color="auto"/>
                <w:right w:val="none" w:sz="0" w:space="0" w:color="auto"/>
              </w:divBdr>
            </w:div>
            <w:div w:id="63068154">
              <w:marLeft w:val="1155"/>
              <w:marRight w:val="0"/>
              <w:marTop w:val="0"/>
              <w:marBottom w:val="0"/>
              <w:divBdr>
                <w:top w:val="none" w:sz="0" w:space="0" w:color="auto"/>
                <w:left w:val="none" w:sz="0" w:space="0" w:color="auto"/>
                <w:bottom w:val="none" w:sz="0" w:space="0" w:color="auto"/>
                <w:right w:val="none" w:sz="0" w:space="0" w:color="auto"/>
              </w:divBdr>
            </w:div>
            <w:div w:id="10254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70576</TotalTime>
  <Pages>2</Pages>
  <Words>221</Words>
  <Characters>1260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cp:revision>
  <cp:lastPrinted>2009-02-06T05:36:00Z</cp:lastPrinted>
  <dcterms:created xsi:type="dcterms:W3CDTF">2025-11-25T20:19:00Z</dcterms:created>
  <dcterms:modified xsi:type="dcterms:W3CDTF">2026-02-11T20:27:00Z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