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4170" w14:textId="301520D2" w:rsidR="00E86480" w:rsidRDefault="004A481F" w:rsidP="004A481F">
      <w:pPr>
        <w:rPr>
          <w:rFonts w:ascii="Times New Roman" w:eastAsia="Arial Unicode MS" w:hAnsi="Times New Roman" w:cs="Times New Roman"/>
          <w:b/>
          <w:bCs/>
          <w:color w:val="000000"/>
          <w:kern w:val="0"/>
          <w:sz w:val="28"/>
          <w:szCs w:val="28"/>
          <w:lang w:eastAsia="ru-RU" w:bidi="uk-UA"/>
        </w:rPr>
      </w:pPr>
      <w:r w:rsidRPr="004A481F">
        <w:rPr>
          <w:rFonts w:ascii="Times New Roman" w:eastAsia="Arial Unicode MS" w:hAnsi="Times New Roman" w:cs="Times New Roman" w:hint="eastAsia"/>
          <w:b/>
          <w:bCs/>
          <w:color w:val="000000"/>
          <w:kern w:val="0"/>
          <w:sz w:val="28"/>
          <w:szCs w:val="28"/>
          <w:lang w:eastAsia="ru-RU" w:bidi="uk-UA"/>
        </w:rPr>
        <w:t>Нгуен</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Зюи</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Туан</w:t>
      </w:r>
      <w:r>
        <w:rPr>
          <w:rFonts w:ascii="Times New Roman" w:eastAsia="Arial Unicode MS" w:hAnsi="Times New Roman" w:cs="Times New Roman" w:hint="eastAsia"/>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Изучение</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закономерностей</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и</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механизма</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горения</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энергонасыщенных</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систем</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на</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основе</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нитратов</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различных</w:t>
      </w:r>
      <w:r w:rsidRPr="004A481F">
        <w:rPr>
          <w:rFonts w:ascii="Times New Roman" w:eastAsia="Arial Unicode MS" w:hAnsi="Times New Roman" w:cs="Times New Roman"/>
          <w:b/>
          <w:bCs/>
          <w:color w:val="000000"/>
          <w:kern w:val="0"/>
          <w:sz w:val="28"/>
          <w:szCs w:val="28"/>
          <w:lang w:eastAsia="ru-RU" w:bidi="uk-UA"/>
        </w:rPr>
        <w:t xml:space="preserve"> </w:t>
      </w:r>
      <w:r w:rsidRPr="004A481F">
        <w:rPr>
          <w:rFonts w:ascii="Times New Roman" w:eastAsia="Arial Unicode MS" w:hAnsi="Times New Roman" w:cs="Times New Roman" w:hint="eastAsia"/>
          <w:b/>
          <w:bCs/>
          <w:color w:val="000000"/>
          <w:kern w:val="0"/>
          <w:sz w:val="28"/>
          <w:szCs w:val="28"/>
          <w:lang w:eastAsia="ru-RU" w:bidi="uk-UA"/>
        </w:rPr>
        <w:t>металлов</w:t>
      </w:r>
    </w:p>
    <w:p w14:paraId="20FAE84B" w14:textId="77777777" w:rsidR="004A481F" w:rsidRDefault="004A481F" w:rsidP="004A481F">
      <w:r>
        <w:rPr>
          <w:rFonts w:hint="eastAsia"/>
        </w:rPr>
        <w:t>ОГЛАВЛЕНИЕ</w:t>
      </w:r>
      <w:r>
        <w:t xml:space="preserve"> </w:t>
      </w:r>
      <w:r>
        <w:rPr>
          <w:rFonts w:hint="eastAsia"/>
        </w:rPr>
        <w:t>ДИССЕРТАЦИИ</w:t>
      </w:r>
    </w:p>
    <w:p w14:paraId="54AE477B" w14:textId="77777777" w:rsidR="004A481F" w:rsidRDefault="004A481F" w:rsidP="004A481F">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Зюи</w:t>
      </w:r>
      <w:r>
        <w:t xml:space="preserve"> </w:t>
      </w:r>
      <w:r>
        <w:rPr>
          <w:rFonts w:hint="eastAsia"/>
        </w:rPr>
        <w:t>Туан</w:t>
      </w:r>
    </w:p>
    <w:p w14:paraId="3CF92967" w14:textId="77777777" w:rsidR="004A481F" w:rsidRDefault="004A481F" w:rsidP="004A481F">
      <w:r>
        <w:rPr>
          <w:rFonts w:hint="eastAsia"/>
        </w:rPr>
        <w:t>Введение</w:t>
      </w:r>
    </w:p>
    <w:p w14:paraId="3DB62797" w14:textId="77777777" w:rsidR="004A481F" w:rsidRDefault="004A481F" w:rsidP="004A481F"/>
    <w:p w14:paraId="10199729" w14:textId="77777777" w:rsidR="004A481F" w:rsidRDefault="004A481F" w:rsidP="004A481F">
      <w:r>
        <w:t xml:space="preserve">1 </w:t>
      </w:r>
      <w:r>
        <w:rPr>
          <w:rFonts w:hint="eastAsia"/>
        </w:rPr>
        <w:t>Литературный</w:t>
      </w:r>
      <w:r>
        <w:t xml:space="preserve"> </w:t>
      </w:r>
      <w:r>
        <w:rPr>
          <w:rFonts w:hint="eastAsia"/>
        </w:rPr>
        <w:t>обзор</w:t>
      </w:r>
    </w:p>
    <w:p w14:paraId="40C8C86D" w14:textId="77777777" w:rsidR="004A481F" w:rsidRDefault="004A481F" w:rsidP="004A481F"/>
    <w:p w14:paraId="71BDD0D7" w14:textId="77777777" w:rsidR="004A481F" w:rsidRDefault="004A481F" w:rsidP="004A481F">
      <w:r>
        <w:t xml:space="preserve">1. 1 </w:t>
      </w:r>
      <w:r>
        <w:rPr>
          <w:rFonts w:hint="eastAsia"/>
        </w:rPr>
        <w:t>Область</w:t>
      </w:r>
      <w:r>
        <w:t xml:space="preserve"> </w:t>
      </w:r>
      <w:r>
        <w:rPr>
          <w:rFonts w:hint="eastAsia"/>
        </w:rPr>
        <w:t>применения</w:t>
      </w:r>
      <w:r>
        <w:t xml:space="preserve"> </w:t>
      </w:r>
      <w:r>
        <w:rPr>
          <w:rFonts w:hint="eastAsia"/>
        </w:rPr>
        <w:t>нитратов</w:t>
      </w:r>
      <w:r>
        <w:t xml:space="preserve"> </w:t>
      </w:r>
      <w:r>
        <w:rPr>
          <w:rFonts w:hint="eastAsia"/>
        </w:rPr>
        <w:t>различных</w:t>
      </w:r>
      <w:r>
        <w:t xml:space="preserve"> </w:t>
      </w:r>
      <w:r>
        <w:rPr>
          <w:rFonts w:hint="eastAsia"/>
        </w:rPr>
        <w:t>металлов</w:t>
      </w:r>
    </w:p>
    <w:p w14:paraId="1A01C0BE" w14:textId="77777777" w:rsidR="004A481F" w:rsidRDefault="004A481F" w:rsidP="004A481F"/>
    <w:p w14:paraId="504BFD95" w14:textId="77777777" w:rsidR="004A481F" w:rsidRDefault="004A481F" w:rsidP="004A481F">
      <w:r>
        <w:t xml:space="preserve">1.2 </w:t>
      </w:r>
      <w:r>
        <w:rPr>
          <w:rFonts w:hint="eastAsia"/>
        </w:rPr>
        <w:t>Закономерности</w:t>
      </w:r>
      <w:r>
        <w:t xml:space="preserve"> </w:t>
      </w:r>
      <w:r>
        <w:rPr>
          <w:rFonts w:hint="eastAsia"/>
        </w:rPr>
        <w:t>горения</w:t>
      </w:r>
      <w:r>
        <w:t xml:space="preserve"> </w:t>
      </w:r>
      <w:r>
        <w:rPr>
          <w:rFonts w:hint="eastAsia"/>
        </w:rPr>
        <w:t>смесевых</w:t>
      </w:r>
      <w:r>
        <w:t xml:space="preserve"> </w:t>
      </w:r>
      <w:r>
        <w:rPr>
          <w:rFonts w:hint="eastAsia"/>
        </w:rPr>
        <w:t>ЭМ</w:t>
      </w:r>
    </w:p>
    <w:p w14:paraId="0E4C1EB0" w14:textId="77777777" w:rsidR="004A481F" w:rsidRDefault="004A481F" w:rsidP="004A481F"/>
    <w:p w14:paraId="19420C73" w14:textId="77777777" w:rsidR="004A481F" w:rsidRDefault="004A481F" w:rsidP="004A481F">
      <w:r>
        <w:t xml:space="preserve">1.2.1 </w:t>
      </w:r>
      <w:r>
        <w:rPr>
          <w:rFonts w:hint="eastAsia"/>
        </w:rPr>
        <w:t>Зависимость</w:t>
      </w:r>
      <w:r>
        <w:t xml:space="preserve"> </w:t>
      </w:r>
      <w:r>
        <w:rPr>
          <w:rFonts w:hint="eastAsia"/>
        </w:rPr>
        <w:t>закономерности</w:t>
      </w:r>
      <w:r>
        <w:t xml:space="preserve"> </w:t>
      </w:r>
      <w:r>
        <w:rPr>
          <w:rFonts w:hint="eastAsia"/>
        </w:rPr>
        <w:t>горения</w:t>
      </w:r>
      <w:r>
        <w:t xml:space="preserve"> </w:t>
      </w:r>
      <w:r>
        <w:rPr>
          <w:rFonts w:hint="eastAsia"/>
        </w:rPr>
        <w:t>смесевых</w:t>
      </w:r>
      <w:r>
        <w:t xml:space="preserve"> </w:t>
      </w:r>
      <w:r>
        <w:rPr>
          <w:rFonts w:hint="eastAsia"/>
        </w:rPr>
        <w:t>ЭМ</w:t>
      </w:r>
      <w:r>
        <w:t xml:space="preserve"> </w:t>
      </w:r>
      <w:r>
        <w:rPr>
          <w:rFonts w:hint="eastAsia"/>
        </w:rPr>
        <w:t>от</w:t>
      </w:r>
      <w:r>
        <w:t xml:space="preserve"> </w:t>
      </w:r>
      <w:r>
        <w:rPr>
          <w:rFonts w:hint="eastAsia"/>
        </w:rPr>
        <w:t>различных</w:t>
      </w:r>
      <w:r>
        <w:t xml:space="preserve"> </w:t>
      </w:r>
      <w:r>
        <w:rPr>
          <w:rFonts w:hint="eastAsia"/>
        </w:rPr>
        <w:t>факторов</w:t>
      </w:r>
    </w:p>
    <w:p w14:paraId="15E44855" w14:textId="77777777" w:rsidR="004A481F" w:rsidRDefault="004A481F" w:rsidP="004A481F"/>
    <w:p w14:paraId="71B7B353" w14:textId="77777777" w:rsidR="004A481F" w:rsidRDefault="004A481F" w:rsidP="004A481F">
      <w:r>
        <w:t xml:space="preserve">1.2.2 </w:t>
      </w:r>
      <w:r>
        <w:rPr>
          <w:rFonts w:hint="eastAsia"/>
        </w:rPr>
        <w:t>Горение</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неорганических</w:t>
      </w:r>
      <w:r>
        <w:t xml:space="preserve"> </w:t>
      </w:r>
      <w:r>
        <w:rPr>
          <w:rFonts w:hint="eastAsia"/>
        </w:rPr>
        <w:t>нитратов</w:t>
      </w:r>
    </w:p>
    <w:p w14:paraId="2F677E2D" w14:textId="77777777" w:rsidR="004A481F" w:rsidRDefault="004A481F" w:rsidP="004A481F"/>
    <w:p w14:paraId="3060441D" w14:textId="77777777" w:rsidR="004A481F" w:rsidRDefault="004A481F" w:rsidP="004A481F">
      <w:r>
        <w:t xml:space="preserve">1.3 </w:t>
      </w:r>
      <w:r>
        <w:rPr>
          <w:rFonts w:hint="eastAsia"/>
        </w:rPr>
        <w:t>Механизм</w:t>
      </w:r>
      <w:r>
        <w:t xml:space="preserve"> </w:t>
      </w:r>
      <w:r>
        <w:rPr>
          <w:rFonts w:hint="eastAsia"/>
        </w:rPr>
        <w:t>горения</w:t>
      </w:r>
      <w:r>
        <w:t xml:space="preserve"> </w:t>
      </w:r>
      <w:r>
        <w:rPr>
          <w:rFonts w:hint="eastAsia"/>
        </w:rPr>
        <w:t>ЭМ</w:t>
      </w:r>
    </w:p>
    <w:p w14:paraId="7821D61D" w14:textId="77777777" w:rsidR="004A481F" w:rsidRDefault="004A481F" w:rsidP="004A481F"/>
    <w:p w14:paraId="451FFE9C" w14:textId="77777777" w:rsidR="004A481F" w:rsidRDefault="004A481F" w:rsidP="004A481F">
      <w:r>
        <w:t xml:space="preserve">1.3.1 </w:t>
      </w:r>
      <w:r>
        <w:rPr>
          <w:rFonts w:hint="eastAsia"/>
        </w:rPr>
        <w:t>Механизм</w:t>
      </w:r>
      <w:r>
        <w:t xml:space="preserve"> </w:t>
      </w:r>
      <w:r>
        <w:rPr>
          <w:rFonts w:hint="eastAsia"/>
        </w:rPr>
        <w:t>горения</w:t>
      </w:r>
      <w:r>
        <w:t xml:space="preserve"> </w:t>
      </w:r>
      <w:r>
        <w:rPr>
          <w:rFonts w:hint="eastAsia"/>
        </w:rPr>
        <w:t>БП</w:t>
      </w:r>
    </w:p>
    <w:p w14:paraId="77778C0C" w14:textId="77777777" w:rsidR="004A481F" w:rsidRDefault="004A481F" w:rsidP="004A481F"/>
    <w:p w14:paraId="40449F59" w14:textId="77777777" w:rsidR="004A481F" w:rsidRDefault="004A481F" w:rsidP="004A481F">
      <w:r>
        <w:t xml:space="preserve">1.3.2 </w:t>
      </w:r>
      <w:r>
        <w:rPr>
          <w:rFonts w:hint="eastAsia"/>
        </w:rPr>
        <w:t>Механизм</w:t>
      </w:r>
      <w:r>
        <w:t xml:space="preserve"> </w:t>
      </w:r>
      <w:r>
        <w:rPr>
          <w:rFonts w:hint="eastAsia"/>
        </w:rPr>
        <w:t>горения</w:t>
      </w:r>
      <w:r>
        <w:t xml:space="preserve"> </w:t>
      </w:r>
      <w:r>
        <w:rPr>
          <w:rFonts w:hint="eastAsia"/>
        </w:rPr>
        <w:t>смесевых</w:t>
      </w:r>
      <w:r>
        <w:t xml:space="preserve"> </w:t>
      </w:r>
      <w:r>
        <w:rPr>
          <w:rFonts w:hint="eastAsia"/>
        </w:rPr>
        <w:t>твердых</w:t>
      </w:r>
      <w:r>
        <w:t xml:space="preserve"> </w:t>
      </w:r>
      <w:r>
        <w:rPr>
          <w:rFonts w:hint="eastAsia"/>
        </w:rPr>
        <w:t>топлив</w:t>
      </w:r>
      <w:r>
        <w:t xml:space="preserve"> </w:t>
      </w:r>
      <w:r>
        <w:rPr>
          <w:rFonts w:hint="eastAsia"/>
        </w:rPr>
        <w:t>на</w:t>
      </w:r>
      <w:r>
        <w:t xml:space="preserve"> </w:t>
      </w:r>
      <w:r>
        <w:rPr>
          <w:rFonts w:hint="eastAsia"/>
        </w:rPr>
        <w:t>основе</w:t>
      </w:r>
      <w:r>
        <w:t xml:space="preserve"> </w:t>
      </w:r>
      <w:r>
        <w:rPr>
          <w:rFonts w:hint="eastAsia"/>
        </w:rPr>
        <w:t>КН</w:t>
      </w:r>
      <w:r>
        <w:t>4</w:t>
      </w:r>
      <w:r>
        <w:rPr>
          <w:rFonts w:hint="eastAsia"/>
        </w:rPr>
        <w:t>СЮ</w:t>
      </w:r>
      <w:r>
        <w:t>4</w:t>
      </w:r>
    </w:p>
    <w:p w14:paraId="23A1DDE5" w14:textId="77777777" w:rsidR="004A481F" w:rsidRDefault="004A481F" w:rsidP="004A481F"/>
    <w:p w14:paraId="13CA5563" w14:textId="77777777" w:rsidR="004A481F" w:rsidRDefault="004A481F" w:rsidP="004A481F">
      <w:r>
        <w:t xml:space="preserve">1.3.3 </w:t>
      </w:r>
      <w:r>
        <w:rPr>
          <w:rFonts w:hint="eastAsia"/>
        </w:rPr>
        <w:t>Механизм</w:t>
      </w:r>
      <w:r>
        <w:t xml:space="preserve"> </w:t>
      </w:r>
      <w:r>
        <w:rPr>
          <w:rFonts w:hint="eastAsia"/>
        </w:rPr>
        <w:t>горения</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неорганических</w:t>
      </w:r>
      <w:r>
        <w:t xml:space="preserve"> </w:t>
      </w:r>
      <w:r>
        <w:rPr>
          <w:rFonts w:hint="eastAsia"/>
        </w:rPr>
        <w:t>нитратов</w:t>
      </w:r>
    </w:p>
    <w:p w14:paraId="543A7D79" w14:textId="77777777" w:rsidR="004A481F" w:rsidRDefault="004A481F" w:rsidP="004A481F"/>
    <w:p w14:paraId="62EC61DF" w14:textId="77777777" w:rsidR="004A481F" w:rsidRDefault="004A481F" w:rsidP="004A481F">
      <w:r>
        <w:t xml:space="preserve">1.4 </w:t>
      </w:r>
      <w:r>
        <w:rPr>
          <w:rFonts w:hint="eastAsia"/>
        </w:rPr>
        <w:t>Постановка</w:t>
      </w:r>
      <w:r>
        <w:t xml:space="preserve"> </w:t>
      </w:r>
      <w:r>
        <w:rPr>
          <w:rFonts w:hint="eastAsia"/>
        </w:rPr>
        <w:t>задач</w:t>
      </w:r>
      <w:r>
        <w:t xml:space="preserve"> </w:t>
      </w:r>
      <w:r>
        <w:rPr>
          <w:rFonts w:hint="eastAsia"/>
        </w:rPr>
        <w:t>работы</w:t>
      </w:r>
    </w:p>
    <w:p w14:paraId="21739CD4" w14:textId="77777777" w:rsidR="004A481F" w:rsidRDefault="004A481F" w:rsidP="004A481F"/>
    <w:p w14:paraId="6B542B4F" w14:textId="77777777" w:rsidR="004A481F" w:rsidRDefault="004A481F" w:rsidP="004A481F">
      <w:r>
        <w:t xml:space="preserve">2 </w:t>
      </w:r>
      <w:r>
        <w:rPr>
          <w:rFonts w:hint="eastAsia"/>
        </w:rPr>
        <w:t>Методическая</w:t>
      </w:r>
      <w:r>
        <w:t xml:space="preserve"> </w:t>
      </w:r>
      <w:r>
        <w:rPr>
          <w:rFonts w:hint="eastAsia"/>
        </w:rPr>
        <w:t>часть</w:t>
      </w:r>
    </w:p>
    <w:p w14:paraId="170E5BAE" w14:textId="77777777" w:rsidR="004A481F" w:rsidRDefault="004A481F" w:rsidP="004A481F"/>
    <w:p w14:paraId="1CDFDDEE" w14:textId="77777777" w:rsidR="004A481F" w:rsidRDefault="004A481F" w:rsidP="004A481F">
      <w:r>
        <w:t xml:space="preserve">2.1 </w:t>
      </w:r>
      <w:r>
        <w:rPr>
          <w:rFonts w:hint="eastAsia"/>
        </w:rPr>
        <w:t>Свойства</w:t>
      </w:r>
      <w:r>
        <w:t xml:space="preserve"> </w:t>
      </w:r>
      <w:r>
        <w:rPr>
          <w:rFonts w:hint="eastAsia"/>
        </w:rPr>
        <w:t>компонентов</w:t>
      </w:r>
      <w:r>
        <w:t xml:space="preserve"> </w:t>
      </w:r>
      <w:r>
        <w:rPr>
          <w:rFonts w:hint="eastAsia"/>
        </w:rPr>
        <w:t>исследования</w:t>
      </w:r>
    </w:p>
    <w:p w14:paraId="5351C462" w14:textId="77777777" w:rsidR="004A481F" w:rsidRDefault="004A481F" w:rsidP="004A481F"/>
    <w:p w14:paraId="02E7C40A" w14:textId="77777777" w:rsidR="004A481F" w:rsidRDefault="004A481F" w:rsidP="004A481F">
      <w:r>
        <w:t xml:space="preserve">2.2 </w:t>
      </w:r>
      <w:r>
        <w:rPr>
          <w:rFonts w:hint="eastAsia"/>
        </w:rPr>
        <w:t>Термодинамическое</w:t>
      </w:r>
      <w:r>
        <w:t xml:space="preserve"> </w:t>
      </w:r>
      <w:r>
        <w:rPr>
          <w:rFonts w:hint="eastAsia"/>
        </w:rPr>
        <w:t>проектирование</w:t>
      </w:r>
      <w:r>
        <w:t xml:space="preserve"> </w:t>
      </w:r>
      <w:r>
        <w:rPr>
          <w:rFonts w:hint="eastAsia"/>
        </w:rPr>
        <w:t>систем</w:t>
      </w:r>
    </w:p>
    <w:p w14:paraId="10585E58" w14:textId="77777777" w:rsidR="004A481F" w:rsidRDefault="004A481F" w:rsidP="004A481F"/>
    <w:p w14:paraId="29281DFB" w14:textId="77777777" w:rsidR="004A481F" w:rsidRDefault="004A481F" w:rsidP="004A481F">
      <w:r>
        <w:t xml:space="preserve">2.3 </w:t>
      </w:r>
      <w:r>
        <w:rPr>
          <w:rFonts w:hint="eastAsia"/>
        </w:rPr>
        <w:t>Методы</w:t>
      </w:r>
      <w:r>
        <w:t xml:space="preserve"> </w:t>
      </w:r>
      <w:r>
        <w:rPr>
          <w:rFonts w:hint="eastAsia"/>
        </w:rPr>
        <w:t>исследования</w:t>
      </w:r>
    </w:p>
    <w:p w14:paraId="0312DFA8" w14:textId="77777777" w:rsidR="004A481F" w:rsidRDefault="004A481F" w:rsidP="004A481F"/>
    <w:p w14:paraId="061AEFB9" w14:textId="77777777" w:rsidR="004A481F" w:rsidRDefault="004A481F" w:rsidP="004A481F">
      <w:r>
        <w:t xml:space="preserve">2.3.1 </w:t>
      </w:r>
      <w:r>
        <w:rPr>
          <w:rFonts w:hint="eastAsia"/>
        </w:rPr>
        <w:t>Методика</w:t>
      </w:r>
      <w:r>
        <w:t xml:space="preserve"> </w:t>
      </w:r>
      <w:r>
        <w:rPr>
          <w:rFonts w:hint="eastAsia"/>
        </w:rPr>
        <w:t>изготовления</w:t>
      </w:r>
      <w:r>
        <w:t xml:space="preserve"> </w:t>
      </w:r>
      <w:r>
        <w:rPr>
          <w:rFonts w:hint="eastAsia"/>
        </w:rPr>
        <w:t>образцов</w:t>
      </w:r>
    </w:p>
    <w:p w14:paraId="526B4ED2" w14:textId="77777777" w:rsidR="004A481F" w:rsidRDefault="004A481F" w:rsidP="004A481F"/>
    <w:p w14:paraId="79BBAB1D" w14:textId="77777777" w:rsidR="004A481F" w:rsidRDefault="004A481F" w:rsidP="004A481F">
      <w:r>
        <w:t xml:space="preserve">2.3.2 </w:t>
      </w:r>
      <w:r>
        <w:rPr>
          <w:rFonts w:hint="eastAsia"/>
        </w:rPr>
        <w:t>Метод</w:t>
      </w:r>
      <w:r>
        <w:t xml:space="preserve"> </w:t>
      </w:r>
      <w:r>
        <w:rPr>
          <w:rFonts w:hint="eastAsia"/>
        </w:rPr>
        <w:t>определения</w:t>
      </w:r>
      <w:r>
        <w:t xml:space="preserve"> </w:t>
      </w:r>
      <w:r>
        <w:rPr>
          <w:rFonts w:hint="eastAsia"/>
        </w:rPr>
        <w:t>скорости</w:t>
      </w:r>
      <w:r>
        <w:t xml:space="preserve"> </w:t>
      </w:r>
      <w:r>
        <w:rPr>
          <w:rFonts w:hint="eastAsia"/>
        </w:rPr>
        <w:t>горения</w:t>
      </w:r>
      <w:r>
        <w:t xml:space="preserve"> </w:t>
      </w:r>
      <w:r>
        <w:rPr>
          <w:rFonts w:hint="eastAsia"/>
        </w:rPr>
        <w:t>образцов</w:t>
      </w:r>
      <w:r>
        <w:t xml:space="preserve"> </w:t>
      </w:r>
      <w:r>
        <w:rPr>
          <w:rFonts w:hint="eastAsia"/>
        </w:rPr>
        <w:t>в</w:t>
      </w:r>
      <w:r>
        <w:t xml:space="preserve"> </w:t>
      </w:r>
      <w:r>
        <w:rPr>
          <w:rFonts w:hint="eastAsia"/>
        </w:rPr>
        <w:t>бомбе</w:t>
      </w:r>
      <w:r>
        <w:t xml:space="preserve"> </w:t>
      </w:r>
      <w:r>
        <w:rPr>
          <w:rFonts w:hint="eastAsia"/>
        </w:rPr>
        <w:t>постоянного</w:t>
      </w:r>
      <w:r>
        <w:t xml:space="preserve"> </w:t>
      </w:r>
      <w:r>
        <w:rPr>
          <w:rFonts w:hint="eastAsia"/>
        </w:rPr>
        <w:t>давления</w:t>
      </w:r>
    </w:p>
    <w:p w14:paraId="2FA06A7A" w14:textId="77777777" w:rsidR="004A481F" w:rsidRDefault="004A481F" w:rsidP="004A481F"/>
    <w:p w14:paraId="38219660" w14:textId="77777777" w:rsidR="004A481F" w:rsidRDefault="004A481F" w:rsidP="004A481F">
      <w:r>
        <w:t xml:space="preserve">2.3.3 </w:t>
      </w:r>
      <w:r>
        <w:rPr>
          <w:rFonts w:hint="eastAsia"/>
        </w:rPr>
        <w:t>Метод</w:t>
      </w:r>
      <w:r>
        <w:t xml:space="preserve"> </w:t>
      </w:r>
      <w:r>
        <w:rPr>
          <w:rFonts w:hint="eastAsia"/>
        </w:rPr>
        <w:t>определения</w:t>
      </w:r>
      <w:r>
        <w:t xml:space="preserve"> </w:t>
      </w:r>
      <w:r>
        <w:rPr>
          <w:rFonts w:hint="eastAsia"/>
        </w:rPr>
        <w:t>температуры</w:t>
      </w:r>
      <w:r>
        <w:t xml:space="preserve"> </w:t>
      </w:r>
      <w:r>
        <w:rPr>
          <w:rFonts w:hint="eastAsia"/>
        </w:rPr>
        <w:t>и</w:t>
      </w:r>
      <w:r>
        <w:t xml:space="preserve"> </w:t>
      </w:r>
      <w:r>
        <w:rPr>
          <w:rFonts w:hint="eastAsia"/>
        </w:rPr>
        <w:t>температурного</w:t>
      </w:r>
      <w:r>
        <w:t xml:space="preserve"> </w:t>
      </w:r>
      <w:r>
        <w:rPr>
          <w:rFonts w:hint="eastAsia"/>
        </w:rPr>
        <w:t>профиля</w:t>
      </w:r>
      <w:r>
        <w:t xml:space="preserve"> </w:t>
      </w:r>
      <w:r>
        <w:rPr>
          <w:rFonts w:hint="eastAsia"/>
        </w:rPr>
        <w:t>в</w:t>
      </w:r>
      <w:r>
        <w:t xml:space="preserve"> </w:t>
      </w:r>
      <w:r>
        <w:rPr>
          <w:rFonts w:hint="eastAsia"/>
        </w:rPr>
        <w:t>волне</w:t>
      </w:r>
      <w:r>
        <w:t xml:space="preserve"> </w:t>
      </w:r>
      <w:r>
        <w:rPr>
          <w:rFonts w:hint="eastAsia"/>
        </w:rPr>
        <w:t>горения</w:t>
      </w:r>
      <w:r>
        <w:t xml:space="preserve"> </w:t>
      </w:r>
      <w:r>
        <w:rPr>
          <w:rFonts w:hint="eastAsia"/>
        </w:rPr>
        <w:t>образцов</w:t>
      </w:r>
    </w:p>
    <w:p w14:paraId="7B92A25C" w14:textId="77777777" w:rsidR="004A481F" w:rsidRDefault="004A481F" w:rsidP="004A481F"/>
    <w:p w14:paraId="436B9A2F" w14:textId="77777777" w:rsidR="004A481F" w:rsidRDefault="004A481F" w:rsidP="004A481F">
      <w:r>
        <w:t xml:space="preserve">2.3.4 </w:t>
      </w:r>
      <w:r>
        <w:rPr>
          <w:rFonts w:hint="eastAsia"/>
        </w:rPr>
        <w:t>Метод</w:t>
      </w:r>
      <w:r>
        <w:t xml:space="preserve"> </w:t>
      </w:r>
      <w:r>
        <w:rPr>
          <w:rFonts w:hint="eastAsia"/>
        </w:rPr>
        <w:t>термогравиметрического</w:t>
      </w:r>
      <w:r>
        <w:t xml:space="preserve"> </w:t>
      </w:r>
      <w:r>
        <w:rPr>
          <w:rFonts w:hint="eastAsia"/>
        </w:rPr>
        <w:t>анализа</w:t>
      </w:r>
      <w:r>
        <w:t xml:space="preserve"> (</w:t>
      </w:r>
      <w:r>
        <w:rPr>
          <w:rFonts w:hint="eastAsia"/>
        </w:rPr>
        <w:t>ТГА</w:t>
      </w:r>
      <w:r>
        <w:t>)</w:t>
      </w:r>
    </w:p>
    <w:p w14:paraId="1206D32C" w14:textId="77777777" w:rsidR="004A481F" w:rsidRDefault="004A481F" w:rsidP="004A481F"/>
    <w:p w14:paraId="2ADFE726" w14:textId="77777777" w:rsidR="004A481F" w:rsidRDefault="004A481F" w:rsidP="004A481F">
      <w:r>
        <w:t xml:space="preserve">2.3.5 </w:t>
      </w:r>
      <w:r>
        <w:rPr>
          <w:rFonts w:hint="eastAsia"/>
        </w:rPr>
        <w:t>Методика</w:t>
      </w:r>
      <w:r>
        <w:t xml:space="preserve"> </w:t>
      </w:r>
      <w:r>
        <w:rPr>
          <w:rFonts w:hint="eastAsia"/>
        </w:rPr>
        <w:t>определения</w:t>
      </w:r>
      <w:r>
        <w:t xml:space="preserve"> </w:t>
      </w:r>
      <w:r>
        <w:rPr>
          <w:rFonts w:hint="eastAsia"/>
        </w:rPr>
        <w:t>ОТС</w:t>
      </w:r>
      <w:r>
        <w:t xml:space="preserve"> </w:t>
      </w:r>
      <w:r>
        <w:rPr>
          <w:rFonts w:hint="eastAsia"/>
        </w:rPr>
        <w:t>образцов</w:t>
      </w:r>
    </w:p>
    <w:p w14:paraId="6AB35E11" w14:textId="77777777" w:rsidR="004A481F" w:rsidRDefault="004A481F" w:rsidP="004A481F"/>
    <w:p w14:paraId="7E2C9407" w14:textId="77777777" w:rsidR="004A481F" w:rsidRDefault="004A481F" w:rsidP="004A481F">
      <w:r>
        <w:t xml:space="preserve">3 </w:t>
      </w:r>
      <w:r>
        <w:rPr>
          <w:rFonts w:hint="eastAsia"/>
        </w:rPr>
        <w:t>Экспериментальные</w:t>
      </w:r>
      <w:r>
        <w:t xml:space="preserve">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0F37D94A" w14:textId="77777777" w:rsidR="004A481F" w:rsidRDefault="004A481F" w:rsidP="004A481F"/>
    <w:p w14:paraId="6C97B263" w14:textId="77777777" w:rsidR="004A481F" w:rsidRDefault="004A481F" w:rsidP="004A481F">
      <w:r>
        <w:t xml:space="preserve">3.1 </w:t>
      </w:r>
      <w:r>
        <w:rPr>
          <w:rFonts w:hint="eastAsia"/>
        </w:rPr>
        <w:t>Зависимость</w:t>
      </w:r>
      <w:r>
        <w:t xml:space="preserve"> </w:t>
      </w:r>
      <w:r>
        <w:rPr>
          <w:rFonts w:hint="eastAsia"/>
        </w:rPr>
        <w:t>скорости</w:t>
      </w:r>
      <w:r>
        <w:t xml:space="preserve"> </w:t>
      </w:r>
      <w:r>
        <w:rPr>
          <w:rFonts w:hint="eastAsia"/>
        </w:rPr>
        <w:t>горения</w:t>
      </w:r>
      <w:r>
        <w:t xml:space="preserve"> </w:t>
      </w:r>
      <w:r>
        <w:rPr>
          <w:rFonts w:hint="eastAsia"/>
        </w:rPr>
        <w:t>систем</w:t>
      </w:r>
      <w:r>
        <w:t xml:space="preserve"> </w:t>
      </w:r>
      <w:r>
        <w:rPr>
          <w:rFonts w:hint="eastAsia"/>
        </w:rPr>
        <w:t>от</w:t>
      </w:r>
      <w:r>
        <w:t xml:space="preserve"> </w:t>
      </w:r>
      <w:r>
        <w:rPr>
          <w:rFonts w:hint="eastAsia"/>
        </w:rPr>
        <w:t>давления</w:t>
      </w:r>
      <w:r>
        <w:t xml:space="preserve"> </w:t>
      </w:r>
      <w:r>
        <w:rPr>
          <w:rFonts w:hint="eastAsia"/>
        </w:rPr>
        <w:t>и</w:t>
      </w:r>
      <w:r>
        <w:t xml:space="preserve"> </w:t>
      </w:r>
      <w:r>
        <w:rPr>
          <w:rFonts w:hint="eastAsia"/>
        </w:rPr>
        <w:t>значения</w:t>
      </w:r>
      <w:r>
        <w:t xml:space="preserve"> </w:t>
      </w:r>
      <w:r>
        <w:rPr>
          <w:rFonts w:hint="eastAsia"/>
        </w:rPr>
        <w:t>коэффициента</w:t>
      </w:r>
      <w:r>
        <w:t xml:space="preserve"> </w:t>
      </w:r>
      <w:r>
        <w:rPr>
          <w:rFonts w:hint="eastAsia"/>
        </w:rPr>
        <w:t>а</w:t>
      </w:r>
    </w:p>
    <w:p w14:paraId="12A37D3F" w14:textId="77777777" w:rsidR="004A481F" w:rsidRDefault="004A481F" w:rsidP="004A481F"/>
    <w:p w14:paraId="2508A857" w14:textId="77777777" w:rsidR="004A481F" w:rsidRDefault="004A481F" w:rsidP="004A481F">
      <w:r>
        <w:t xml:space="preserve">3.1.1 </w:t>
      </w:r>
      <w:r>
        <w:rPr>
          <w:rFonts w:hint="eastAsia"/>
        </w:rPr>
        <w:t>Термодинамические</w:t>
      </w:r>
      <w:r>
        <w:t xml:space="preserve"> </w:t>
      </w:r>
      <w:r>
        <w:rPr>
          <w:rFonts w:hint="eastAsia"/>
        </w:rPr>
        <w:t>расчеты</w:t>
      </w:r>
      <w:r>
        <w:t xml:space="preserve"> </w:t>
      </w:r>
      <w:r>
        <w:rPr>
          <w:rFonts w:hint="eastAsia"/>
        </w:rPr>
        <w:t>образцов</w:t>
      </w:r>
    </w:p>
    <w:p w14:paraId="582ECBE6" w14:textId="77777777" w:rsidR="004A481F" w:rsidRDefault="004A481F" w:rsidP="004A481F"/>
    <w:p w14:paraId="16511C89" w14:textId="77777777" w:rsidR="004A481F" w:rsidRDefault="004A481F" w:rsidP="004A481F">
      <w:r>
        <w:t xml:space="preserve">3.1.2 </w:t>
      </w:r>
      <w:r>
        <w:rPr>
          <w:rFonts w:hint="eastAsia"/>
        </w:rPr>
        <w:t>Зависимость</w:t>
      </w:r>
      <w:r>
        <w:t xml:space="preserve"> </w:t>
      </w:r>
      <w:r>
        <w:rPr>
          <w:rFonts w:hint="eastAsia"/>
        </w:rPr>
        <w:t>скорости</w:t>
      </w:r>
      <w:r>
        <w:t xml:space="preserve"> </w:t>
      </w:r>
      <w:r>
        <w:rPr>
          <w:rFonts w:hint="eastAsia"/>
        </w:rPr>
        <w:t>горения</w:t>
      </w:r>
      <w:r>
        <w:t xml:space="preserve"> </w:t>
      </w:r>
      <w:r>
        <w:rPr>
          <w:rFonts w:hint="eastAsia"/>
        </w:rPr>
        <w:t>образцов</w:t>
      </w:r>
      <w:r>
        <w:t xml:space="preserve"> </w:t>
      </w:r>
      <w:r>
        <w:rPr>
          <w:rFonts w:hint="eastAsia"/>
        </w:rPr>
        <w:t>от</w:t>
      </w:r>
      <w:r>
        <w:t xml:space="preserve"> </w:t>
      </w:r>
      <w:r>
        <w:rPr>
          <w:rFonts w:hint="eastAsia"/>
        </w:rPr>
        <w:t>давления</w:t>
      </w:r>
      <w:r>
        <w:t xml:space="preserve"> </w:t>
      </w:r>
      <w:r>
        <w:rPr>
          <w:rFonts w:hint="eastAsia"/>
        </w:rPr>
        <w:t>и</w:t>
      </w:r>
      <w:r>
        <w:t xml:space="preserve"> </w:t>
      </w:r>
      <w:r>
        <w:rPr>
          <w:rFonts w:hint="eastAsia"/>
        </w:rPr>
        <w:t>коэффициента</w:t>
      </w:r>
      <w:r>
        <w:t xml:space="preserve"> </w:t>
      </w:r>
      <w:r>
        <w:rPr>
          <w:rFonts w:hint="eastAsia"/>
        </w:rPr>
        <w:t>избытка</w:t>
      </w:r>
      <w:r>
        <w:t xml:space="preserve"> </w:t>
      </w:r>
      <w:r>
        <w:rPr>
          <w:rFonts w:hint="eastAsia"/>
        </w:rPr>
        <w:t>окислителя</w:t>
      </w:r>
      <w:r>
        <w:t xml:space="preserve"> </w:t>
      </w:r>
      <w:r>
        <w:rPr>
          <w:rFonts w:hint="eastAsia"/>
        </w:rPr>
        <w:t>а</w:t>
      </w:r>
    </w:p>
    <w:p w14:paraId="40C06F6A" w14:textId="77777777" w:rsidR="004A481F" w:rsidRDefault="004A481F" w:rsidP="004A481F"/>
    <w:p w14:paraId="317EFF77" w14:textId="77777777" w:rsidR="004A481F" w:rsidRDefault="004A481F" w:rsidP="004A481F">
      <w:r>
        <w:t xml:space="preserve">3.2 </w:t>
      </w:r>
      <w:r>
        <w:rPr>
          <w:rFonts w:hint="eastAsia"/>
        </w:rPr>
        <w:t>Определение</w:t>
      </w:r>
      <w:r>
        <w:t xml:space="preserve"> </w:t>
      </w:r>
      <w:r>
        <w:rPr>
          <w:rFonts w:hint="eastAsia"/>
        </w:rPr>
        <w:t>экспериментальной</w:t>
      </w:r>
      <w:r>
        <w:t xml:space="preserve"> </w:t>
      </w:r>
      <w:r>
        <w:rPr>
          <w:rFonts w:hint="eastAsia"/>
        </w:rPr>
        <w:t>температуры</w:t>
      </w:r>
      <w:r>
        <w:t xml:space="preserve"> </w:t>
      </w:r>
      <w:r>
        <w:rPr>
          <w:rFonts w:hint="eastAsia"/>
        </w:rPr>
        <w:t>горения</w:t>
      </w:r>
      <w:r>
        <w:t xml:space="preserve"> </w:t>
      </w:r>
      <w:r>
        <w:rPr>
          <w:rFonts w:hint="eastAsia"/>
        </w:rPr>
        <w:t>систем</w:t>
      </w:r>
    </w:p>
    <w:p w14:paraId="701B366B" w14:textId="77777777" w:rsidR="004A481F" w:rsidRDefault="004A481F" w:rsidP="004A481F"/>
    <w:p w14:paraId="5F039DEE" w14:textId="77777777" w:rsidR="004A481F" w:rsidRDefault="004A481F" w:rsidP="004A481F">
      <w:r>
        <w:lastRenderedPageBreak/>
        <w:t xml:space="preserve">3.3 </w:t>
      </w:r>
      <w:r>
        <w:rPr>
          <w:rFonts w:hint="eastAsia"/>
        </w:rPr>
        <w:t>Изучение</w:t>
      </w:r>
      <w:r>
        <w:t xml:space="preserve"> </w:t>
      </w:r>
      <w:r>
        <w:rPr>
          <w:rFonts w:hint="eastAsia"/>
        </w:rPr>
        <w:t>механизма</w:t>
      </w:r>
      <w:r>
        <w:t xml:space="preserve"> </w:t>
      </w:r>
      <w:r>
        <w:rPr>
          <w:rFonts w:hint="eastAsia"/>
        </w:rPr>
        <w:t>горения</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нитратов</w:t>
      </w:r>
      <w:r>
        <w:t xml:space="preserve"> </w:t>
      </w:r>
      <w:r>
        <w:rPr>
          <w:rFonts w:hint="eastAsia"/>
        </w:rPr>
        <w:t>щелочных</w:t>
      </w:r>
      <w:r>
        <w:t xml:space="preserve"> </w:t>
      </w:r>
      <w:r>
        <w:rPr>
          <w:rFonts w:hint="eastAsia"/>
        </w:rPr>
        <w:t>и</w:t>
      </w:r>
      <w:r>
        <w:t xml:space="preserve"> </w:t>
      </w:r>
      <w:r>
        <w:rPr>
          <w:rFonts w:hint="eastAsia"/>
        </w:rPr>
        <w:t>щелочноземельных</w:t>
      </w:r>
      <w:r>
        <w:t xml:space="preserve"> </w:t>
      </w:r>
      <w:r>
        <w:rPr>
          <w:rFonts w:hint="eastAsia"/>
        </w:rPr>
        <w:t>металлов</w:t>
      </w:r>
      <w:r>
        <w:t xml:space="preserve"> </w:t>
      </w:r>
      <w:r>
        <w:rPr>
          <w:rFonts w:hint="eastAsia"/>
        </w:rPr>
        <w:t>при</w:t>
      </w:r>
      <w:r>
        <w:t xml:space="preserve"> </w:t>
      </w:r>
      <w:r>
        <w:rPr>
          <w:rFonts w:hint="eastAsia"/>
        </w:rPr>
        <w:t>атмосферном</w:t>
      </w:r>
      <w:r>
        <w:t xml:space="preserve"> </w:t>
      </w:r>
      <w:r>
        <w:rPr>
          <w:rFonts w:hint="eastAsia"/>
        </w:rPr>
        <w:t>давлении</w:t>
      </w:r>
    </w:p>
    <w:p w14:paraId="28CEA56E" w14:textId="77777777" w:rsidR="004A481F" w:rsidRDefault="004A481F" w:rsidP="004A481F"/>
    <w:p w14:paraId="1AAD2B01" w14:textId="77777777" w:rsidR="004A481F" w:rsidRDefault="004A481F" w:rsidP="004A481F">
      <w:r>
        <w:t xml:space="preserve">3.3.1 </w:t>
      </w:r>
      <w:r>
        <w:rPr>
          <w:rFonts w:hint="eastAsia"/>
        </w:rPr>
        <w:t>Температура</w:t>
      </w:r>
      <w:r>
        <w:t xml:space="preserve"> </w:t>
      </w:r>
      <w:r>
        <w:rPr>
          <w:rFonts w:hint="eastAsia"/>
        </w:rPr>
        <w:t>вспышки</w:t>
      </w:r>
      <w:r>
        <w:t xml:space="preserve"> </w:t>
      </w:r>
      <w:r>
        <w:rPr>
          <w:rFonts w:hint="eastAsia"/>
        </w:rPr>
        <w:t>образцов</w:t>
      </w:r>
      <w:r>
        <w:t xml:space="preserve"> </w:t>
      </w:r>
      <w:r>
        <w:rPr>
          <w:rFonts w:hint="eastAsia"/>
        </w:rPr>
        <w:t>на</w:t>
      </w:r>
      <w:r>
        <w:t xml:space="preserve"> </w:t>
      </w:r>
      <w:r>
        <w:rPr>
          <w:rFonts w:hint="eastAsia"/>
        </w:rPr>
        <w:t>основе</w:t>
      </w:r>
      <w:r>
        <w:t xml:space="preserve"> </w:t>
      </w:r>
      <w:r>
        <w:rPr>
          <w:rFonts w:hint="eastAsia"/>
        </w:rPr>
        <w:t>нитратов</w:t>
      </w:r>
      <w:r>
        <w:t xml:space="preserve"> </w:t>
      </w:r>
      <w:r>
        <w:rPr>
          <w:rFonts w:hint="eastAsia"/>
        </w:rPr>
        <w:t>щелочных</w:t>
      </w:r>
      <w:r>
        <w:t xml:space="preserve"> </w:t>
      </w:r>
      <w:r>
        <w:rPr>
          <w:rFonts w:hint="eastAsia"/>
        </w:rPr>
        <w:t>и</w:t>
      </w:r>
      <w:r>
        <w:t xml:space="preserve"> </w:t>
      </w:r>
      <w:r>
        <w:rPr>
          <w:rFonts w:hint="eastAsia"/>
        </w:rPr>
        <w:t>щелочноземельных</w:t>
      </w:r>
      <w:r>
        <w:t xml:space="preserve"> </w:t>
      </w:r>
      <w:r>
        <w:rPr>
          <w:rFonts w:hint="eastAsia"/>
        </w:rPr>
        <w:t>металлов</w:t>
      </w:r>
    </w:p>
    <w:p w14:paraId="00578821" w14:textId="77777777" w:rsidR="004A481F" w:rsidRDefault="004A481F" w:rsidP="004A481F"/>
    <w:p w14:paraId="390E0765" w14:textId="77777777" w:rsidR="004A481F" w:rsidRDefault="004A481F" w:rsidP="004A481F">
      <w:r>
        <w:t xml:space="preserve">3.3.2 </w:t>
      </w:r>
      <w:r>
        <w:rPr>
          <w:rFonts w:hint="eastAsia"/>
        </w:rPr>
        <w:t>Температурный</w:t>
      </w:r>
      <w:r>
        <w:t xml:space="preserve"> </w:t>
      </w:r>
      <w:r>
        <w:rPr>
          <w:rFonts w:hint="eastAsia"/>
        </w:rPr>
        <w:t>профиль</w:t>
      </w:r>
      <w:r>
        <w:t xml:space="preserve"> </w:t>
      </w:r>
      <w:r>
        <w:rPr>
          <w:rFonts w:hint="eastAsia"/>
        </w:rPr>
        <w:t>в</w:t>
      </w:r>
      <w:r>
        <w:t xml:space="preserve"> </w:t>
      </w:r>
      <w:r>
        <w:rPr>
          <w:rFonts w:hint="eastAsia"/>
        </w:rPr>
        <w:t>волне</w:t>
      </w:r>
      <w:r>
        <w:t xml:space="preserve"> </w:t>
      </w:r>
      <w:r>
        <w:rPr>
          <w:rFonts w:hint="eastAsia"/>
        </w:rPr>
        <w:t>горения</w:t>
      </w:r>
      <w:r>
        <w:t xml:space="preserve"> </w:t>
      </w:r>
      <w:r>
        <w:rPr>
          <w:rFonts w:hint="eastAsia"/>
        </w:rPr>
        <w:t>образцов</w:t>
      </w:r>
      <w:r>
        <w:t xml:space="preserve"> </w:t>
      </w:r>
      <w:r>
        <w:rPr>
          <w:rFonts w:hint="eastAsia"/>
        </w:rPr>
        <w:t>на</w:t>
      </w:r>
      <w:r>
        <w:t xml:space="preserve"> </w:t>
      </w:r>
      <w:r>
        <w:rPr>
          <w:rFonts w:hint="eastAsia"/>
        </w:rPr>
        <w:t>основе</w:t>
      </w:r>
      <w:r>
        <w:t xml:space="preserve"> </w:t>
      </w:r>
      <w:r>
        <w:rPr>
          <w:rFonts w:hint="eastAsia"/>
        </w:rPr>
        <w:t>нитратов</w:t>
      </w:r>
      <w:r>
        <w:t xml:space="preserve"> </w:t>
      </w:r>
      <w:r>
        <w:rPr>
          <w:rFonts w:hint="eastAsia"/>
        </w:rPr>
        <w:t>щелочных</w:t>
      </w:r>
      <w:r>
        <w:t xml:space="preserve"> </w:t>
      </w:r>
      <w:r>
        <w:rPr>
          <w:rFonts w:hint="eastAsia"/>
        </w:rPr>
        <w:t>и</w:t>
      </w:r>
      <w:r>
        <w:t xml:space="preserve"> </w:t>
      </w:r>
      <w:r>
        <w:rPr>
          <w:rFonts w:hint="eastAsia"/>
        </w:rPr>
        <w:t>щелочноземельных</w:t>
      </w:r>
      <w:r>
        <w:t xml:space="preserve"> </w:t>
      </w:r>
      <w:r>
        <w:rPr>
          <w:rFonts w:hint="eastAsia"/>
        </w:rPr>
        <w:t>металлов</w:t>
      </w:r>
    </w:p>
    <w:p w14:paraId="6A3E8A60" w14:textId="77777777" w:rsidR="004A481F" w:rsidRDefault="004A481F" w:rsidP="004A481F"/>
    <w:p w14:paraId="7C4F878C" w14:textId="77777777" w:rsidR="004A481F" w:rsidRDefault="004A481F" w:rsidP="004A481F">
      <w:r>
        <w:t xml:space="preserve">3.4 </w:t>
      </w:r>
      <w:r>
        <w:rPr>
          <w:rFonts w:hint="eastAsia"/>
        </w:rPr>
        <w:t>Влияние</w:t>
      </w:r>
      <w:r>
        <w:t xml:space="preserve"> </w:t>
      </w:r>
      <w:r>
        <w:rPr>
          <w:rFonts w:hint="eastAsia"/>
        </w:rPr>
        <w:t>размера</w:t>
      </w:r>
      <w:r>
        <w:t xml:space="preserve"> </w:t>
      </w:r>
      <w:r>
        <w:rPr>
          <w:rFonts w:hint="eastAsia"/>
        </w:rPr>
        <w:t>окислителя</w:t>
      </w:r>
      <w:r>
        <w:t xml:space="preserve"> </w:t>
      </w:r>
      <w:r>
        <w:rPr>
          <w:rFonts w:hint="eastAsia"/>
        </w:rPr>
        <w:t>на</w:t>
      </w:r>
      <w:r>
        <w:t xml:space="preserve"> </w:t>
      </w:r>
      <w:r>
        <w:rPr>
          <w:rFonts w:hint="eastAsia"/>
        </w:rPr>
        <w:t>скорость</w:t>
      </w:r>
      <w:r>
        <w:t xml:space="preserve"> </w:t>
      </w:r>
      <w:r>
        <w:rPr>
          <w:rFonts w:hint="eastAsia"/>
        </w:rPr>
        <w:t>горения</w:t>
      </w:r>
      <w:r>
        <w:t xml:space="preserve"> </w:t>
      </w:r>
      <w:r>
        <w:rPr>
          <w:rFonts w:hint="eastAsia"/>
        </w:rPr>
        <w:t>систем</w:t>
      </w:r>
    </w:p>
    <w:p w14:paraId="120FFDAC" w14:textId="77777777" w:rsidR="004A481F" w:rsidRDefault="004A481F" w:rsidP="004A481F"/>
    <w:p w14:paraId="0A83740C" w14:textId="77777777" w:rsidR="004A481F" w:rsidRDefault="004A481F" w:rsidP="004A481F">
      <w:r>
        <w:t xml:space="preserve">3.5 </w:t>
      </w:r>
      <w:r>
        <w:rPr>
          <w:rFonts w:hint="eastAsia"/>
        </w:rPr>
        <w:t>Влияние</w:t>
      </w:r>
      <w:r>
        <w:t xml:space="preserve"> </w:t>
      </w:r>
      <w:r>
        <w:rPr>
          <w:rFonts w:hint="eastAsia"/>
        </w:rPr>
        <w:t>А</w:t>
      </w:r>
      <w:r>
        <w:t xml:space="preserve">1 </w:t>
      </w:r>
      <w:r>
        <w:rPr>
          <w:rFonts w:hint="eastAsia"/>
        </w:rPr>
        <w:t>и</w:t>
      </w:r>
      <w:r>
        <w:t xml:space="preserve"> </w:t>
      </w:r>
      <w:r>
        <w:rPr>
          <w:rFonts w:hint="eastAsia"/>
        </w:rPr>
        <w:t>сплава</w:t>
      </w:r>
      <w:r>
        <w:t xml:space="preserve"> </w:t>
      </w:r>
      <w:r>
        <w:rPr>
          <w:rFonts w:hint="eastAsia"/>
        </w:rPr>
        <w:t>А</w:t>
      </w:r>
      <w:r>
        <w:t>1-</w:t>
      </w:r>
      <w:r>
        <w:rPr>
          <w:rFonts w:hint="eastAsia"/>
        </w:rPr>
        <w:t>М</w:t>
      </w:r>
      <w:r>
        <w:t xml:space="preserve">^ </w:t>
      </w:r>
      <w:r>
        <w:rPr>
          <w:rFonts w:hint="eastAsia"/>
        </w:rPr>
        <w:t>на</w:t>
      </w:r>
      <w:r>
        <w:t xml:space="preserve"> </w:t>
      </w:r>
      <w:r>
        <w:rPr>
          <w:rFonts w:hint="eastAsia"/>
        </w:rPr>
        <w:t>скорость</w:t>
      </w:r>
      <w:r>
        <w:t xml:space="preserve"> </w:t>
      </w:r>
      <w:r>
        <w:rPr>
          <w:rFonts w:hint="eastAsia"/>
        </w:rPr>
        <w:t>горения</w:t>
      </w:r>
      <w:r>
        <w:t xml:space="preserve"> </w:t>
      </w:r>
      <w:r>
        <w:rPr>
          <w:rFonts w:hint="eastAsia"/>
        </w:rPr>
        <w:t>систем</w:t>
      </w:r>
    </w:p>
    <w:p w14:paraId="7007AB8D" w14:textId="77777777" w:rsidR="004A481F" w:rsidRDefault="004A481F" w:rsidP="004A481F"/>
    <w:p w14:paraId="714D2D17" w14:textId="77777777" w:rsidR="004A481F" w:rsidRDefault="004A481F" w:rsidP="004A481F">
      <w:r>
        <w:t xml:space="preserve">3.5.1 </w:t>
      </w:r>
      <w:r>
        <w:rPr>
          <w:rFonts w:hint="eastAsia"/>
        </w:rPr>
        <w:t>Термодинамические</w:t>
      </w:r>
      <w:r>
        <w:t xml:space="preserve"> </w:t>
      </w:r>
      <w:r>
        <w:rPr>
          <w:rFonts w:hint="eastAsia"/>
        </w:rPr>
        <w:t>расчёты</w:t>
      </w:r>
      <w:r>
        <w:t xml:space="preserve"> </w:t>
      </w:r>
      <w:r>
        <w:rPr>
          <w:rFonts w:hint="eastAsia"/>
        </w:rPr>
        <w:t>образцов</w:t>
      </w:r>
    </w:p>
    <w:p w14:paraId="38C7C8B6" w14:textId="77777777" w:rsidR="004A481F" w:rsidRDefault="004A481F" w:rsidP="004A481F"/>
    <w:p w14:paraId="636BC39C" w14:textId="77777777" w:rsidR="004A481F" w:rsidRDefault="004A481F" w:rsidP="004A481F">
      <w:r>
        <w:t xml:space="preserve">3.5.2 </w:t>
      </w:r>
      <w:r>
        <w:rPr>
          <w:rFonts w:hint="eastAsia"/>
        </w:rPr>
        <w:t>Влияние</w:t>
      </w:r>
      <w:r>
        <w:t xml:space="preserve"> </w:t>
      </w:r>
      <w:r>
        <w:rPr>
          <w:rFonts w:hint="eastAsia"/>
        </w:rPr>
        <w:t>алюминия</w:t>
      </w:r>
      <w:r>
        <w:t xml:space="preserve"> (</w:t>
      </w:r>
      <w:r>
        <w:rPr>
          <w:rFonts w:hint="eastAsia"/>
        </w:rPr>
        <w:t>АСД</w:t>
      </w:r>
      <w:r>
        <w:t xml:space="preserve">-4) </w:t>
      </w:r>
      <w:r>
        <w:rPr>
          <w:rFonts w:hint="eastAsia"/>
        </w:rPr>
        <w:t>и</w:t>
      </w:r>
      <w:r>
        <w:t xml:space="preserve"> </w:t>
      </w:r>
      <w:r>
        <w:rPr>
          <w:rFonts w:hint="eastAsia"/>
        </w:rPr>
        <w:t>сплава</w:t>
      </w:r>
      <w:r>
        <w:t xml:space="preserve"> </w:t>
      </w:r>
      <w:r>
        <w:rPr>
          <w:rFonts w:hint="eastAsia"/>
        </w:rPr>
        <w:t>ПАМ</w:t>
      </w:r>
      <w:r>
        <w:t xml:space="preserve">-4 </w:t>
      </w:r>
      <w:r>
        <w:rPr>
          <w:rFonts w:hint="eastAsia"/>
        </w:rPr>
        <w:t>на</w:t>
      </w:r>
      <w:r>
        <w:t xml:space="preserve"> </w:t>
      </w:r>
      <w:r>
        <w:rPr>
          <w:rFonts w:hint="eastAsia"/>
        </w:rPr>
        <w:t>скорость</w:t>
      </w:r>
      <w:r>
        <w:t xml:space="preserve"> </w:t>
      </w:r>
      <w:r>
        <w:rPr>
          <w:rFonts w:hint="eastAsia"/>
        </w:rPr>
        <w:t>горения</w:t>
      </w:r>
      <w:r>
        <w:t xml:space="preserve"> </w:t>
      </w:r>
      <w:r>
        <w:rPr>
          <w:rFonts w:hint="eastAsia"/>
        </w:rPr>
        <w:t>образцов</w:t>
      </w:r>
    </w:p>
    <w:p w14:paraId="383C1B2D" w14:textId="77777777" w:rsidR="004A481F" w:rsidRDefault="004A481F" w:rsidP="004A481F"/>
    <w:p w14:paraId="74EB6F93" w14:textId="77777777" w:rsidR="004A481F" w:rsidRDefault="004A481F" w:rsidP="004A481F">
      <w:r>
        <w:t xml:space="preserve">3.6 </w:t>
      </w:r>
      <w:r>
        <w:rPr>
          <w:rFonts w:hint="eastAsia"/>
        </w:rPr>
        <w:t>Влияние</w:t>
      </w:r>
      <w:r>
        <w:t xml:space="preserve"> </w:t>
      </w:r>
      <w:r>
        <w:rPr>
          <w:rFonts w:hint="eastAsia"/>
        </w:rPr>
        <w:t>добавок</w:t>
      </w:r>
      <w:r>
        <w:t xml:space="preserve"> </w:t>
      </w:r>
      <w:r>
        <w:rPr>
          <w:rFonts w:hint="eastAsia"/>
        </w:rPr>
        <w:t>на</w:t>
      </w:r>
      <w:r>
        <w:t xml:space="preserve"> </w:t>
      </w:r>
      <w:r>
        <w:rPr>
          <w:rFonts w:hint="eastAsia"/>
        </w:rPr>
        <w:t>скорость</w:t>
      </w:r>
      <w:r>
        <w:t xml:space="preserve"> </w:t>
      </w:r>
      <w:r>
        <w:rPr>
          <w:rFonts w:hint="eastAsia"/>
        </w:rPr>
        <w:t>горения</w:t>
      </w:r>
      <w:r>
        <w:t xml:space="preserve"> </w:t>
      </w:r>
      <w:r>
        <w:rPr>
          <w:rFonts w:hint="eastAsia"/>
        </w:rPr>
        <w:t>систем</w:t>
      </w:r>
    </w:p>
    <w:p w14:paraId="07245FA1" w14:textId="77777777" w:rsidR="004A481F" w:rsidRDefault="004A481F" w:rsidP="004A481F"/>
    <w:p w14:paraId="19755578" w14:textId="77777777" w:rsidR="004A481F" w:rsidRDefault="004A481F" w:rsidP="004A481F">
      <w:r>
        <w:t xml:space="preserve">3.6.1 </w:t>
      </w:r>
      <w:r>
        <w:rPr>
          <w:rFonts w:hint="eastAsia"/>
        </w:rPr>
        <w:t>Влияние</w:t>
      </w:r>
      <w:r>
        <w:t xml:space="preserve"> </w:t>
      </w:r>
      <w:r>
        <w:rPr>
          <w:rFonts w:hint="eastAsia"/>
        </w:rPr>
        <w:t>катализаторов</w:t>
      </w:r>
      <w:r>
        <w:t xml:space="preserve"> </w:t>
      </w:r>
      <w:r>
        <w:rPr>
          <w:rFonts w:hint="eastAsia"/>
        </w:rPr>
        <w:t>на</w:t>
      </w:r>
      <w:r>
        <w:t xml:space="preserve"> </w:t>
      </w:r>
      <w:r>
        <w:rPr>
          <w:rFonts w:hint="eastAsia"/>
        </w:rPr>
        <w:t>скорость</w:t>
      </w:r>
      <w:r>
        <w:t xml:space="preserve"> </w:t>
      </w:r>
      <w:r>
        <w:rPr>
          <w:rFonts w:hint="eastAsia"/>
        </w:rPr>
        <w:t>горения</w:t>
      </w:r>
      <w:r>
        <w:t xml:space="preserve"> </w:t>
      </w:r>
      <w:r>
        <w:rPr>
          <w:rFonts w:hint="eastAsia"/>
        </w:rPr>
        <w:t>образцов</w:t>
      </w:r>
      <w:r>
        <w:t xml:space="preserve"> </w:t>
      </w:r>
      <w:r>
        <w:rPr>
          <w:rFonts w:hint="eastAsia"/>
        </w:rPr>
        <w:t>с</w:t>
      </w:r>
      <w:r>
        <w:t xml:space="preserve"> </w:t>
      </w:r>
      <w:r>
        <w:rPr>
          <w:rFonts w:hint="eastAsia"/>
        </w:rPr>
        <w:t>а</w:t>
      </w:r>
      <w:r>
        <w:t>~1</w:t>
      </w:r>
    </w:p>
    <w:p w14:paraId="455C95FD" w14:textId="77777777" w:rsidR="004A481F" w:rsidRDefault="004A481F" w:rsidP="004A481F"/>
    <w:p w14:paraId="0BF2E9FF" w14:textId="77777777" w:rsidR="004A481F" w:rsidRDefault="004A481F" w:rsidP="004A481F">
      <w:r>
        <w:t xml:space="preserve">3.6.2 </w:t>
      </w:r>
      <w:r>
        <w:rPr>
          <w:rFonts w:hint="eastAsia"/>
        </w:rPr>
        <w:t>Влияние</w:t>
      </w:r>
      <w:r>
        <w:t xml:space="preserve"> </w:t>
      </w:r>
      <w:r>
        <w:rPr>
          <w:rFonts w:hint="eastAsia"/>
        </w:rPr>
        <w:t>сажи</w:t>
      </w:r>
      <w:r>
        <w:t xml:space="preserve"> </w:t>
      </w:r>
      <w:r>
        <w:rPr>
          <w:rFonts w:hint="eastAsia"/>
        </w:rPr>
        <w:t>и</w:t>
      </w:r>
      <w:r>
        <w:t xml:space="preserve"> </w:t>
      </w:r>
      <w:r>
        <w:rPr>
          <w:rFonts w:hint="eastAsia"/>
        </w:rPr>
        <w:t>углеродных</w:t>
      </w:r>
      <w:r>
        <w:t xml:space="preserve"> </w:t>
      </w:r>
      <w:r>
        <w:rPr>
          <w:rFonts w:hint="eastAsia"/>
        </w:rPr>
        <w:t>нанотрубок</w:t>
      </w:r>
      <w:r>
        <w:t xml:space="preserve"> </w:t>
      </w:r>
      <w:r>
        <w:rPr>
          <w:rFonts w:hint="eastAsia"/>
        </w:rPr>
        <w:t>на</w:t>
      </w:r>
      <w:r>
        <w:t xml:space="preserve"> </w:t>
      </w:r>
      <w:r>
        <w:rPr>
          <w:rFonts w:hint="eastAsia"/>
        </w:rPr>
        <w:t>катализ</w:t>
      </w:r>
      <w:r>
        <w:t xml:space="preserve"> </w:t>
      </w:r>
      <w:r>
        <w:rPr>
          <w:rFonts w:hint="eastAsia"/>
        </w:rPr>
        <w:t>горения</w:t>
      </w:r>
      <w:r>
        <w:t xml:space="preserve"> </w:t>
      </w:r>
      <w:r>
        <w:rPr>
          <w:rFonts w:hint="eastAsia"/>
        </w:rPr>
        <w:t>различных</w:t>
      </w:r>
      <w:r>
        <w:t xml:space="preserve"> </w:t>
      </w:r>
      <w:r>
        <w:rPr>
          <w:rFonts w:hint="eastAsia"/>
        </w:rPr>
        <w:t>образцов</w:t>
      </w:r>
      <w:r>
        <w:t xml:space="preserve"> </w:t>
      </w:r>
      <w:r>
        <w:rPr>
          <w:rFonts w:hint="eastAsia"/>
        </w:rPr>
        <w:t>при</w:t>
      </w:r>
      <w:r>
        <w:t xml:space="preserve"> </w:t>
      </w:r>
      <w:r>
        <w:rPr>
          <w:rFonts w:hint="eastAsia"/>
        </w:rPr>
        <w:t>атмосферном</w:t>
      </w:r>
      <w:r>
        <w:t xml:space="preserve"> </w:t>
      </w:r>
      <w:r>
        <w:rPr>
          <w:rFonts w:hint="eastAsia"/>
        </w:rPr>
        <w:t>давлении</w:t>
      </w:r>
    </w:p>
    <w:p w14:paraId="0107A260" w14:textId="77777777" w:rsidR="004A481F" w:rsidRDefault="004A481F" w:rsidP="004A481F"/>
    <w:p w14:paraId="1CECDBF9" w14:textId="77777777" w:rsidR="004A481F" w:rsidRDefault="004A481F" w:rsidP="004A481F">
      <w:r>
        <w:t xml:space="preserve">3.6.3 </w:t>
      </w:r>
      <w:r>
        <w:rPr>
          <w:rFonts w:hint="eastAsia"/>
        </w:rPr>
        <w:t>Влияние</w:t>
      </w:r>
      <w:r>
        <w:t xml:space="preserve"> </w:t>
      </w:r>
      <w:r>
        <w:rPr>
          <w:rFonts w:hint="eastAsia"/>
        </w:rPr>
        <w:t>сажи</w:t>
      </w:r>
      <w:r>
        <w:t xml:space="preserve"> </w:t>
      </w:r>
      <w:r>
        <w:rPr>
          <w:rFonts w:hint="eastAsia"/>
        </w:rPr>
        <w:t>и</w:t>
      </w:r>
      <w:r>
        <w:t xml:space="preserve"> </w:t>
      </w:r>
      <w:r>
        <w:rPr>
          <w:rFonts w:hint="eastAsia"/>
        </w:rPr>
        <w:t>УНТ</w:t>
      </w:r>
      <w:r>
        <w:t xml:space="preserve"> </w:t>
      </w:r>
      <w:r>
        <w:rPr>
          <w:rFonts w:hint="eastAsia"/>
        </w:rPr>
        <w:t>на</w:t>
      </w:r>
      <w:r>
        <w:t xml:space="preserve"> </w:t>
      </w:r>
      <w:r>
        <w:rPr>
          <w:rFonts w:hint="eastAsia"/>
        </w:rPr>
        <w:t>катализ</w:t>
      </w:r>
      <w:r>
        <w:t xml:space="preserve"> </w:t>
      </w:r>
      <w:r>
        <w:rPr>
          <w:rFonts w:hint="eastAsia"/>
        </w:rPr>
        <w:t>горения</w:t>
      </w:r>
      <w:r>
        <w:t xml:space="preserve"> </w:t>
      </w:r>
      <w:r>
        <w:rPr>
          <w:rFonts w:hint="eastAsia"/>
        </w:rPr>
        <w:t>образца</w:t>
      </w:r>
      <w:r>
        <w:t xml:space="preserve"> </w:t>
      </w:r>
      <w:r>
        <w:rPr>
          <w:rFonts w:hint="eastAsia"/>
        </w:rPr>
        <w:t>на</w:t>
      </w:r>
      <w:r>
        <w:t xml:space="preserve"> </w:t>
      </w:r>
      <w:r>
        <w:rPr>
          <w:rFonts w:hint="eastAsia"/>
        </w:rPr>
        <w:t>основе</w:t>
      </w:r>
      <w:r>
        <w:t xml:space="preserve"> </w:t>
      </w:r>
      <w:r>
        <w:rPr>
          <w:rFonts w:hint="eastAsia"/>
        </w:rPr>
        <w:t>КК</w:t>
      </w:r>
      <w:r>
        <w:t>03</w:t>
      </w:r>
    </w:p>
    <w:p w14:paraId="45BFA18C" w14:textId="77777777" w:rsidR="004A481F" w:rsidRDefault="004A481F" w:rsidP="004A481F"/>
    <w:p w14:paraId="63A53EC7" w14:textId="77777777" w:rsidR="004A481F" w:rsidRDefault="004A481F" w:rsidP="004A481F">
      <w:r>
        <w:t xml:space="preserve">3.6.4 </w:t>
      </w:r>
      <w:r>
        <w:rPr>
          <w:rFonts w:hint="eastAsia"/>
        </w:rPr>
        <w:t>Влияние</w:t>
      </w:r>
      <w:r>
        <w:t xml:space="preserve"> </w:t>
      </w:r>
      <w:r>
        <w:rPr>
          <w:rFonts w:hint="eastAsia"/>
        </w:rPr>
        <w:t>сажи</w:t>
      </w:r>
      <w:r>
        <w:t xml:space="preserve"> </w:t>
      </w:r>
      <w:r>
        <w:rPr>
          <w:rFonts w:hint="eastAsia"/>
        </w:rPr>
        <w:t>и</w:t>
      </w:r>
      <w:r>
        <w:t xml:space="preserve"> </w:t>
      </w:r>
      <w:r>
        <w:rPr>
          <w:rFonts w:hint="eastAsia"/>
        </w:rPr>
        <w:t>УНТ</w:t>
      </w:r>
      <w:r>
        <w:t xml:space="preserve"> </w:t>
      </w:r>
      <w:r>
        <w:rPr>
          <w:rFonts w:hint="eastAsia"/>
        </w:rPr>
        <w:t>на</w:t>
      </w:r>
      <w:r>
        <w:t xml:space="preserve"> </w:t>
      </w:r>
      <w:r>
        <w:rPr>
          <w:rFonts w:hint="eastAsia"/>
        </w:rPr>
        <w:t>катализ</w:t>
      </w:r>
      <w:r>
        <w:t xml:space="preserve"> </w:t>
      </w:r>
      <w:r>
        <w:rPr>
          <w:rFonts w:hint="eastAsia"/>
        </w:rPr>
        <w:t>горения</w:t>
      </w:r>
      <w:r>
        <w:t xml:space="preserve"> </w:t>
      </w:r>
      <w:r>
        <w:rPr>
          <w:rFonts w:hint="eastAsia"/>
        </w:rPr>
        <w:t>образца</w:t>
      </w:r>
      <w:r>
        <w:t xml:space="preserve"> </w:t>
      </w:r>
      <w:r>
        <w:rPr>
          <w:rFonts w:hint="eastAsia"/>
        </w:rPr>
        <w:t>на</w:t>
      </w:r>
      <w:r>
        <w:t xml:space="preserve"> </w:t>
      </w:r>
      <w:r>
        <w:rPr>
          <w:rFonts w:hint="eastAsia"/>
        </w:rPr>
        <w:t>основе</w:t>
      </w:r>
      <w:r>
        <w:t xml:space="preserve"> </w:t>
      </w:r>
      <w:r>
        <w:rPr>
          <w:rFonts w:hint="eastAsia"/>
        </w:rPr>
        <w:t>Ва</w:t>
      </w:r>
      <w:r>
        <w:t>(</w:t>
      </w:r>
      <w:r>
        <w:rPr>
          <w:rFonts w:hint="eastAsia"/>
        </w:rPr>
        <w:t>К</w:t>
      </w:r>
      <w:r>
        <w:t>03)2</w:t>
      </w:r>
    </w:p>
    <w:p w14:paraId="55664264" w14:textId="77777777" w:rsidR="004A481F" w:rsidRDefault="004A481F" w:rsidP="004A481F"/>
    <w:p w14:paraId="4F0DD7F6" w14:textId="77777777" w:rsidR="004A481F" w:rsidRDefault="004A481F" w:rsidP="004A481F">
      <w:r>
        <w:t xml:space="preserve">3.7 </w:t>
      </w:r>
      <w:r>
        <w:rPr>
          <w:rFonts w:hint="eastAsia"/>
        </w:rPr>
        <w:t>Разработка</w:t>
      </w:r>
      <w:r>
        <w:t xml:space="preserve"> </w:t>
      </w:r>
      <w:r>
        <w:rPr>
          <w:rFonts w:hint="eastAsia"/>
        </w:rPr>
        <w:t>быстрогорящих</w:t>
      </w:r>
      <w:r>
        <w:t xml:space="preserve"> </w:t>
      </w:r>
      <w:r>
        <w:rPr>
          <w:rFonts w:hint="eastAsia"/>
        </w:rPr>
        <w:t>АОТ</w:t>
      </w:r>
    </w:p>
    <w:p w14:paraId="6122C5D7" w14:textId="77777777" w:rsidR="004A481F" w:rsidRDefault="004A481F" w:rsidP="004A481F"/>
    <w:p w14:paraId="0E0CC245" w14:textId="77777777" w:rsidR="004A481F" w:rsidRDefault="004A481F" w:rsidP="004A481F">
      <w:r>
        <w:rPr>
          <w:rFonts w:hint="eastAsia"/>
        </w:rPr>
        <w:t>Выводы</w:t>
      </w:r>
    </w:p>
    <w:p w14:paraId="1A857988" w14:textId="77777777" w:rsidR="004A481F" w:rsidRDefault="004A481F" w:rsidP="004A481F"/>
    <w:p w14:paraId="0D940D2F" w14:textId="77777777" w:rsidR="004A481F" w:rsidRDefault="004A481F" w:rsidP="004A481F">
      <w:r>
        <w:rPr>
          <w:rFonts w:hint="eastAsia"/>
        </w:rPr>
        <w:t>Список</w:t>
      </w:r>
      <w:r>
        <w:t xml:space="preserve"> </w:t>
      </w:r>
      <w:r>
        <w:rPr>
          <w:rFonts w:hint="eastAsia"/>
        </w:rPr>
        <w:t>литературы</w:t>
      </w:r>
    </w:p>
    <w:p w14:paraId="03CA6F16" w14:textId="77777777" w:rsidR="004A481F" w:rsidRDefault="004A481F" w:rsidP="004A481F"/>
    <w:p w14:paraId="467F79D1" w14:textId="08145C83" w:rsidR="004A481F" w:rsidRPr="004A481F" w:rsidRDefault="004A481F" w:rsidP="004A481F">
      <w:r>
        <w:rPr>
          <w:rFonts w:hint="eastAsia"/>
        </w:rPr>
        <w:t>Введение</w:t>
      </w:r>
    </w:p>
    <w:sectPr w:rsidR="004A481F" w:rsidRPr="004A481F" w:rsidSect="002E2E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9A50" w14:textId="77777777" w:rsidR="002E2EA6" w:rsidRDefault="002E2EA6">
      <w:pPr>
        <w:spacing w:after="0" w:line="240" w:lineRule="auto"/>
      </w:pPr>
      <w:r>
        <w:separator/>
      </w:r>
    </w:p>
  </w:endnote>
  <w:endnote w:type="continuationSeparator" w:id="0">
    <w:p w14:paraId="2189BF5E" w14:textId="77777777" w:rsidR="002E2EA6" w:rsidRDefault="002E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3CC7" w14:textId="77777777" w:rsidR="002E2EA6" w:rsidRDefault="002E2EA6"/>
    <w:p w14:paraId="113293A2" w14:textId="77777777" w:rsidR="002E2EA6" w:rsidRDefault="002E2EA6"/>
    <w:p w14:paraId="5C5672B6" w14:textId="77777777" w:rsidR="002E2EA6" w:rsidRDefault="002E2EA6"/>
    <w:p w14:paraId="7B7B872E" w14:textId="77777777" w:rsidR="002E2EA6" w:rsidRDefault="002E2EA6"/>
    <w:p w14:paraId="4CFDF276" w14:textId="77777777" w:rsidR="002E2EA6" w:rsidRDefault="002E2EA6"/>
    <w:p w14:paraId="454B715C" w14:textId="77777777" w:rsidR="002E2EA6" w:rsidRDefault="002E2EA6"/>
    <w:p w14:paraId="7A489DC0" w14:textId="77777777" w:rsidR="002E2EA6" w:rsidRDefault="002E2E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7CBD43" wp14:editId="6D7580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FF9A2" w14:textId="77777777" w:rsidR="002E2EA6" w:rsidRDefault="002E2E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CBD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3FF9A2" w14:textId="77777777" w:rsidR="002E2EA6" w:rsidRDefault="002E2E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D8CBF4" w14:textId="77777777" w:rsidR="002E2EA6" w:rsidRDefault="002E2EA6"/>
    <w:p w14:paraId="6E153D8F" w14:textId="77777777" w:rsidR="002E2EA6" w:rsidRDefault="002E2EA6"/>
    <w:p w14:paraId="3FE782B2" w14:textId="77777777" w:rsidR="002E2EA6" w:rsidRDefault="002E2E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D3051C" wp14:editId="6D77DE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6AFDE" w14:textId="77777777" w:rsidR="002E2EA6" w:rsidRDefault="002E2EA6"/>
                          <w:p w14:paraId="57458B46" w14:textId="77777777" w:rsidR="002E2EA6" w:rsidRDefault="002E2E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D305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76AFDE" w14:textId="77777777" w:rsidR="002E2EA6" w:rsidRDefault="002E2EA6"/>
                    <w:p w14:paraId="57458B46" w14:textId="77777777" w:rsidR="002E2EA6" w:rsidRDefault="002E2E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8DC84C" w14:textId="77777777" w:rsidR="002E2EA6" w:rsidRDefault="002E2EA6"/>
    <w:p w14:paraId="6D49D915" w14:textId="77777777" w:rsidR="002E2EA6" w:rsidRDefault="002E2EA6">
      <w:pPr>
        <w:rPr>
          <w:sz w:val="2"/>
          <w:szCs w:val="2"/>
        </w:rPr>
      </w:pPr>
    </w:p>
    <w:p w14:paraId="4519F3CA" w14:textId="77777777" w:rsidR="002E2EA6" w:rsidRDefault="002E2EA6"/>
    <w:p w14:paraId="0FAA5B49" w14:textId="77777777" w:rsidR="002E2EA6" w:rsidRDefault="002E2EA6">
      <w:pPr>
        <w:spacing w:after="0" w:line="240" w:lineRule="auto"/>
      </w:pPr>
    </w:p>
  </w:footnote>
  <w:footnote w:type="continuationSeparator" w:id="0">
    <w:p w14:paraId="58D99131" w14:textId="77777777" w:rsidR="002E2EA6" w:rsidRDefault="002E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A6"/>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17662</TotalTime>
  <Pages>4</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2221</cp:revision>
  <cp:lastPrinted>2009-02-06T05:36:00Z</cp:lastPrinted>
  <dcterms:created xsi:type="dcterms:W3CDTF">2024-01-07T13:43:00Z</dcterms:created>
  <dcterms:modified xsi:type="dcterms:W3CDTF">2024-02-07T10:03:00Z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