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АНТОН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ОЛЕКСАНДРОВИЧ</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Назва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дисертаційної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роботи</w:t>
      </w:r>
      <w:r w:rsidRPr="00E3390B">
        <w:rPr>
          <w:rFonts w:ascii="Verdana" w:hAnsi="Verdana"/>
          <w:color w:val="000000"/>
          <w:shd w:val="clear" w:color="auto" w:fill="FFFFFF"/>
        </w:rPr>
        <w:t>: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МІЛІТАРНИХ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p>
    <w:p w:rsidR="00E3390B" w:rsidRPr="00E3390B" w:rsidRDefault="00E3390B" w:rsidP="00E3390B">
      <w:pPr>
        <w:rPr>
          <w:rFonts w:ascii="Verdana" w:hAnsi="Verdana"/>
          <w:color w:val="000000"/>
          <w:shd w:val="clear" w:color="auto" w:fill="FFFFFF"/>
        </w:rPr>
      </w:pPr>
    </w:p>
    <w:p w:rsidR="00E3390B" w:rsidRPr="00E3390B" w:rsidRDefault="00E3390B" w:rsidP="00E3390B">
      <w:pPr>
        <w:rPr>
          <w:rFonts w:ascii="Verdana" w:hAnsi="Verdana"/>
          <w:color w:val="000000"/>
          <w:shd w:val="clear" w:color="auto" w:fill="FFFFFF"/>
        </w:rPr>
      </w:pP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МІНІСТЕРСТВО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ОСВІТИ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КИЇВСЬКИЙ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НАЦІОНАЛЬНИЙ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УНІВЕРСИТЕТ</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ІМЕНІ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ТАРАСА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ШЕВЧЕНКА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Кафедра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етнології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краєзнавства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правах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рукопису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УДК</w:t>
      </w:r>
      <w:r w:rsidRPr="00E3390B">
        <w:rPr>
          <w:rFonts w:ascii="Verdana" w:hAnsi="Verdana"/>
          <w:color w:val="000000"/>
          <w:shd w:val="clear" w:color="auto" w:fill="FFFFFF"/>
        </w:rPr>
        <w:t xml:space="preserve"> 94 (477) : [2-137:59+398.4]</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(043.3)</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БОНДАРЕНКО</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МІЛІТАРНИХ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Спеціальність</w:t>
      </w:r>
      <w:r w:rsidRPr="00E3390B">
        <w:rPr>
          <w:rFonts w:ascii="Verdana" w:hAnsi="Verdana"/>
          <w:color w:val="000000"/>
          <w:shd w:val="clear" w:color="auto" w:fill="FFFFFF"/>
        </w:rPr>
        <w:t xml:space="preserve"> 07.00.05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етнологія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Дисертація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здобуття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ступеня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кандидата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історичних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Науковий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керівник</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Фігурний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Юрій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Степанович</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Кандидат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історичних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Київ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2015</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2</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ЗМІСТ</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ВСТУП</w:t>
      </w:r>
      <w:r w:rsidRPr="00E3390B">
        <w:rPr>
          <w:rFonts w:ascii="Verdana" w:hAnsi="Verdana"/>
          <w:color w:val="000000"/>
          <w:shd w:val="clear" w:color="auto" w:fill="FFFFFF"/>
        </w:rPr>
        <w:t>.....................................................................................................................3</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Розділ</w:t>
      </w:r>
      <w:r w:rsidRPr="00E3390B">
        <w:rPr>
          <w:rFonts w:ascii="Verdana" w:hAnsi="Verdana"/>
          <w:color w:val="000000"/>
          <w:shd w:val="clear" w:color="auto" w:fill="FFFFFF"/>
        </w:rPr>
        <w:t xml:space="preserve"> I</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ІСТОРІОГРАФІЯ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ПРОБЛЕМИ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ДЖЕРЕЛЬНА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БАЗА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ТЕОРЕТИКО</w:t>
      </w:r>
      <w:r w:rsidRPr="00E3390B">
        <w:rPr>
          <w:rFonts w:ascii="Verdana" w:hAnsi="Verdana"/>
          <w:color w:val="000000"/>
          <w:shd w:val="clear" w:color="auto" w:fill="FFFFFF"/>
        </w:rPr>
        <w:t>-</w:t>
      </w:r>
      <w:r w:rsidRPr="00E3390B">
        <w:rPr>
          <w:rFonts w:ascii="Verdana" w:hAnsi="Verdana" w:hint="eastAsia"/>
          <w:color w:val="000000"/>
          <w:shd w:val="clear" w:color="auto" w:fill="FFFFFF"/>
        </w:rPr>
        <w:t>МЕТОДОЛОГІЧНІ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ЗАСАДИ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..................9</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1.1 </w:t>
      </w:r>
      <w:r w:rsidRPr="00E3390B">
        <w:rPr>
          <w:rFonts w:ascii="Verdana" w:hAnsi="Verdana" w:hint="eastAsia"/>
          <w:color w:val="000000"/>
          <w:shd w:val="clear" w:color="auto" w:fill="FFFFFF"/>
        </w:rPr>
        <w:t>Історіографія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проблеми</w:t>
      </w:r>
      <w:r w:rsidRPr="00E3390B">
        <w:rPr>
          <w:rFonts w:ascii="Verdana" w:hAnsi="Verdana"/>
          <w:color w:val="000000"/>
          <w:shd w:val="clear" w:color="auto" w:fill="FFFFFF"/>
        </w:rPr>
        <w:t>..................................................................................9</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1.2 </w:t>
      </w:r>
      <w:r w:rsidRPr="00E3390B">
        <w:rPr>
          <w:rFonts w:ascii="Verdana" w:hAnsi="Verdana" w:hint="eastAsia"/>
          <w:color w:val="000000"/>
          <w:shd w:val="clear" w:color="auto" w:fill="FFFFFF"/>
        </w:rPr>
        <w:t>Джерельна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база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.......................................................................30</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1.3 </w:t>
      </w:r>
      <w:r w:rsidRPr="00E3390B">
        <w:rPr>
          <w:rFonts w:ascii="Verdana" w:hAnsi="Verdana" w:hint="eastAsia"/>
          <w:color w:val="000000"/>
          <w:shd w:val="clear" w:color="auto" w:fill="FFFFFF"/>
        </w:rPr>
        <w:t>Теоретико</w:t>
      </w:r>
      <w:r w:rsidRPr="00E3390B">
        <w:rPr>
          <w:rFonts w:ascii="Verdana" w:hAnsi="Verdana"/>
          <w:color w:val="000000"/>
          <w:shd w:val="clear" w:color="auto" w:fill="FFFFFF"/>
        </w:rPr>
        <w:t>-</w:t>
      </w:r>
      <w:r w:rsidRPr="00E3390B">
        <w:rPr>
          <w:rFonts w:ascii="Verdana" w:hAnsi="Verdana" w:hint="eastAsia"/>
          <w:color w:val="000000"/>
          <w:shd w:val="clear" w:color="auto" w:fill="FFFFFF"/>
        </w:rPr>
        <w:t>методологічні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засади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.........................................46</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Розділ</w:t>
      </w:r>
      <w:r w:rsidRPr="00E3390B">
        <w:rPr>
          <w:rFonts w:ascii="Verdana" w:hAnsi="Verdana"/>
          <w:color w:val="000000"/>
          <w:shd w:val="clear" w:color="auto" w:fill="FFFFFF"/>
        </w:rPr>
        <w:t xml:space="preserve"> II</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ПЕРІОД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..............................................................................................................54</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Розділ</w:t>
      </w:r>
      <w:r w:rsidRPr="00E3390B">
        <w:rPr>
          <w:rFonts w:ascii="Verdana" w:hAnsi="Verdana"/>
          <w:color w:val="000000"/>
          <w:shd w:val="clear" w:color="auto" w:fill="FFFFFF"/>
        </w:rPr>
        <w:t xml:space="preserve"> III</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КИЇВСЬКІЙ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РУСІ</w:t>
      </w:r>
      <w:r w:rsidRPr="00E3390B">
        <w:rPr>
          <w:rFonts w:ascii="Verdana" w:hAnsi="Verdana"/>
          <w:color w:val="000000"/>
          <w:shd w:val="clear" w:color="auto" w:fill="FFFFFF"/>
        </w:rPr>
        <w:t>...............................................100</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Розділ</w:t>
      </w:r>
      <w:r w:rsidRPr="00E3390B">
        <w:rPr>
          <w:rFonts w:ascii="Verdana" w:hAnsi="Verdana"/>
          <w:color w:val="000000"/>
          <w:shd w:val="clear" w:color="auto" w:fill="FFFFFF"/>
        </w:rPr>
        <w:t xml:space="preserve"> IV</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ОБРАЗ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КОЗАЦЬКУ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ДОБУ</w:t>
      </w:r>
      <w:r w:rsidRPr="00E3390B">
        <w:rPr>
          <w:rFonts w:ascii="Verdana" w:hAnsi="Verdana"/>
          <w:color w:val="000000"/>
          <w:shd w:val="clear" w:color="auto" w:fill="FFFFFF"/>
        </w:rPr>
        <w:t>...............................................136</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Розділ</w:t>
      </w:r>
      <w:r w:rsidRPr="00E3390B">
        <w:rPr>
          <w:rFonts w:ascii="Verdana" w:hAnsi="Verdana"/>
          <w:color w:val="000000"/>
          <w:shd w:val="clear" w:color="auto" w:fill="FFFFFF"/>
        </w:rPr>
        <w:t xml:space="preserve"> V</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УЯВЛЕННЯ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ВОВКУЛАКІВ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ВІДГОМІН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ДАВНЬОГО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КІНЦІ</w:t>
      </w:r>
      <w:r w:rsidRPr="00E3390B">
        <w:rPr>
          <w:rFonts w:ascii="Verdana" w:hAnsi="Verdana"/>
          <w:color w:val="000000"/>
          <w:shd w:val="clear" w:color="auto" w:fill="FFFFFF"/>
        </w:rPr>
        <w:t xml:space="preserve"> VIII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ПОЧАТКУ</w:t>
      </w:r>
      <w:r w:rsidRPr="00E3390B">
        <w:rPr>
          <w:rFonts w:ascii="Verdana" w:hAnsi="Verdana"/>
          <w:color w:val="000000"/>
          <w:shd w:val="clear" w:color="auto" w:fill="FFFFFF"/>
        </w:rPr>
        <w:t xml:space="preserve"> XX </w:t>
      </w:r>
      <w:r w:rsidRPr="00E3390B">
        <w:rPr>
          <w:rFonts w:ascii="Verdana" w:hAnsi="Verdana" w:hint="eastAsia"/>
          <w:color w:val="000000"/>
          <w:shd w:val="clear" w:color="auto" w:fill="FFFFFF"/>
        </w:rPr>
        <w:t>СТ</w:t>
      </w:r>
      <w:r w:rsidRPr="00E3390B">
        <w:rPr>
          <w:rFonts w:ascii="Verdana" w:hAnsi="Verdana"/>
          <w:color w:val="000000"/>
          <w:shd w:val="clear" w:color="auto" w:fill="FFFFFF"/>
        </w:rPr>
        <w:t>. ...........................162</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ВИСНОВКИ</w:t>
      </w:r>
      <w:r w:rsidRPr="00E3390B">
        <w:rPr>
          <w:rFonts w:ascii="Verdana" w:hAnsi="Verdana"/>
          <w:color w:val="000000"/>
          <w:shd w:val="clear" w:color="auto" w:fill="FFFFFF"/>
        </w:rPr>
        <w:t>........................................................................................................178</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СПИСОК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ВИКОРИСТАНИХ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ДЖЕРЕЛ</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ЛІТЕРАТУРИ</w:t>
      </w:r>
      <w:r w:rsidRPr="00E3390B">
        <w:rPr>
          <w:rFonts w:ascii="Verdana" w:hAnsi="Verdana"/>
          <w:color w:val="000000"/>
          <w:shd w:val="clear" w:color="auto" w:fill="FFFFFF"/>
        </w:rPr>
        <w:t>.....................182</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3</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ВСТУП</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Актуальність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Визначальною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складовою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давнього</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сакрального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світогляду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були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тотемні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вірування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Найзначнішим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сакральним</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військовим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образом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був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дикого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w:t>
      </w:r>
      <w:r w:rsidRPr="00E3390B">
        <w:rPr>
          <w:rFonts w:ascii="Verdana" w:hAnsi="Verdana" w:hint="eastAsia"/>
          <w:color w:val="000000"/>
          <w:shd w:val="clear" w:color="auto" w:fill="FFFFFF"/>
        </w:rPr>
        <w:t>хижака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вовка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ведмедя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також</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споріднений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бойового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пса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Ці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тварини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несли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собі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надзвичайно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велике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інформаційне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міфологічне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навантаження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Одним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найвагоміших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аспектів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уявлень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було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уособлення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звірів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воїнами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Звір</w:t>
      </w:r>
      <w:r w:rsidRPr="00E3390B">
        <w:rPr>
          <w:rFonts w:ascii="Verdana" w:hAnsi="Verdana"/>
          <w:color w:val="000000"/>
          <w:shd w:val="clear" w:color="auto" w:fill="FFFFFF"/>
        </w:rPr>
        <w:t>-</w:t>
      </w:r>
      <w:r w:rsidRPr="00E3390B">
        <w:rPr>
          <w:rFonts w:ascii="Verdana" w:hAnsi="Verdana" w:hint="eastAsia"/>
          <w:color w:val="000000"/>
          <w:shd w:val="clear" w:color="auto" w:fill="FFFFFF"/>
        </w:rPr>
        <w:t>хижак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вовк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ведмідь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являв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собою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образ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був</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покровителем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справи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Найбільш</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потужне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інформаційне</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навантаження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мав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образ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вовка</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вивчає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земель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його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побутування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різних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етнічних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групах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населяли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територію</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сучасної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зародження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розвиток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уявлень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середовищі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праукраїнських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племен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подальший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розвиток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період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Київської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Русі</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елементи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козацтва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поступовий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занепад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дегероїзація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періоду</w:t>
      </w:r>
      <w:r w:rsidRPr="00E3390B">
        <w:rPr>
          <w:rFonts w:ascii="Verdana" w:hAnsi="Verdana"/>
          <w:color w:val="000000"/>
          <w:shd w:val="clear" w:color="auto" w:fill="FFFFFF"/>
        </w:rPr>
        <w:t xml:space="preserve"> XIX </w:t>
      </w:r>
      <w:r w:rsidRPr="00E3390B">
        <w:rPr>
          <w:rFonts w:ascii="Verdana" w:hAnsi="Verdana" w:hint="eastAsia"/>
          <w:color w:val="000000"/>
          <w:shd w:val="clear" w:color="auto" w:fill="FFFFFF"/>
        </w:rPr>
        <w:t>ст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Також</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ставимо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меті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прослідкувати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зв’язок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між</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військовим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шануванням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w:t>
      </w:r>
      <w:r w:rsidRPr="00E3390B">
        <w:rPr>
          <w:rFonts w:ascii="Verdana" w:hAnsi="Verdana" w:hint="eastAsia"/>
          <w:color w:val="000000"/>
          <w:shd w:val="clear" w:color="auto" w:fill="FFFFFF"/>
        </w:rPr>
        <w:t>хижака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автохтонного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населення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подібними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культами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інших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давніх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народів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індоєвропейської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алтайської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мовних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сімей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Тема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знаходиться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перетині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слов’янських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язичницьких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вірувань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міфології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справи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Отже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нашу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думку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надзвичайно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актуальною</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Фахові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сфері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давньої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минувшини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є</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надзвичайно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важливими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для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народу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його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пізнання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самопізнання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для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академічних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вивчають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його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місце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цивілізаційному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часопросторі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Міфологічні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сакральні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уявлення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давніх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українців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праукраїнських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племен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вкрай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малодослідженими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Тільки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наш</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час</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після</w:t>
      </w:r>
      <w:r w:rsidRPr="00E3390B">
        <w:rPr>
          <w:rFonts w:ascii="Verdana" w:hAnsi="Verdana"/>
          <w:color w:val="000000"/>
          <w:shd w:val="clear" w:color="auto" w:fill="FFFFFF"/>
        </w:rPr>
        <w:t xml:space="preserve"> 1991 </w:t>
      </w:r>
      <w:r w:rsidRPr="00E3390B">
        <w:rPr>
          <w:rFonts w:ascii="Verdana" w:hAnsi="Verdana" w:hint="eastAsia"/>
          <w:color w:val="000000"/>
          <w:shd w:val="clear" w:color="auto" w:fill="FFFFFF"/>
        </w:rPr>
        <w:t>року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почалися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комплексні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розробки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різних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аспектів</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цієї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надзвичайно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важливої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теми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4</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Зв</w:t>
      </w:r>
      <w:r w:rsidRPr="00E3390B">
        <w:rPr>
          <w:rFonts w:ascii="Verdana" w:hAnsi="Verdana"/>
          <w:color w:val="000000"/>
          <w:shd w:val="clear" w:color="auto" w:fill="FFFFFF"/>
        </w:rPr>
        <w:t>'</w:t>
      </w:r>
      <w:r w:rsidRPr="00E3390B">
        <w:rPr>
          <w:rFonts w:ascii="Verdana" w:hAnsi="Verdana" w:hint="eastAsia"/>
          <w:color w:val="000000"/>
          <w:shd w:val="clear" w:color="auto" w:fill="FFFFFF"/>
        </w:rPr>
        <w:t>язок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програмами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планами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темами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Дисертаційна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виконувалася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відділі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етнології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ННДІУВІ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МОН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рамках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науково</w:t>
      </w:r>
      <w:r w:rsidRPr="00E3390B">
        <w:rPr>
          <w:rFonts w:ascii="Verdana" w:hAnsi="Verdana"/>
          <w:color w:val="000000"/>
          <w:shd w:val="clear" w:color="auto" w:fill="FFFFFF"/>
        </w:rPr>
        <w:t>-</w:t>
      </w:r>
      <w:r w:rsidRPr="00E3390B">
        <w:rPr>
          <w:rFonts w:ascii="Verdana" w:hAnsi="Verdana" w:hint="eastAsia"/>
          <w:color w:val="000000"/>
          <w:shd w:val="clear" w:color="auto" w:fill="FFFFFF"/>
        </w:rPr>
        <w:t>дослідних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держбюджетних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тем</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w:t>
      </w:r>
      <w:r w:rsidRPr="00E3390B">
        <w:rPr>
          <w:rFonts w:ascii="Verdana" w:hAnsi="Verdana" w:hint="eastAsia"/>
          <w:color w:val="000000"/>
          <w:shd w:val="clear" w:color="auto" w:fill="FFFFFF"/>
        </w:rPr>
        <w:t>Український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етнос</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світовому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часопросторі</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(2007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2009 </w:t>
      </w:r>
      <w:r w:rsidRPr="00E3390B">
        <w:rPr>
          <w:rFonts w:ascii="Verdana" w:hAnsi="Verdana" w:hint="eastAsia"/>
          <w:color w:val="000000"/>
          <w:shd w:val="clear" w:color="auto" w:fill="FFFFFF"/>
        </w:rPr>
        <w:t>рр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державний</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реєстраційний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номер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0107U002234), </w:t>
      </w:r>
      <w:r w:rsidRPr="00E3390B">
        <w:rPr>
          <w:rFonts w:ascii="Verdana" w:hAnsi="Verdana" w:hint="eastAsia"/>
          <w:color w:val="000000"/>
          <w:shd w:val="clear" w:color="auto" w:fill="FFFFFF"/>
        </w:rPr>
        <w:t>«</w:t>
      </w:r>
      <w:r w:rsidRPr="00E3390B">
        <w:rPr>
          <w:rFonts w:ascii="Verdana" w:hAnsi="Verdana" w:hint="eastAsia"/>
          <w:color w:val="000000"/>
          <w:shd w:val="clear" w:color="auto" w:fill="FFFFFF"/>
        </w:rPr>
        <w:t>Україна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світове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системі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українознавства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Українці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світовій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цивілізації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культурі</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(2010 </w:t>
      </w:r>
      <w:r w:rsidRPr="00E3390B">
        <w:rPr>
          <w:rFonts w:ascii="Verdana" w:hAnsi="Verdana" w:hint="eastAsi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2011 </w:t>
      </w:r>
      <w:r w:rsidRPr="00E3390B">
        <w:rPr>
          <w:rFonts w:ascii="Verdana" w:hAnsi="Verdana" w:hint="eastAsia"/>
          <w:color w:val="000000"/>
          <w:shd w:val="clear" w:color="auto" w:fill="FFFFFF"/>
        </w:rPr>
        <w:t>рр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державний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реєстраційний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номер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0110U002230)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hint="eastAsia"/>
          <w:color w:val="000000"/>
          <w:shd w:val="clear" w:color="auto" w:fill="FFFFFF"/>
        </w:rPr>
        <w:t>Україна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світове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системі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українознавства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Українці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світовій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цивілізації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культурі</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(2012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2014 </w:t>
      </w:r>
      <w:r w:rsidRPr="00E3390B">
        <w:rPr>
          <w:rFonts w:ascii="Verdana" w:hAnsi="Verdana" w:hint="eastAsia"/>
          <w:color w:val="000000"/>
          <w:shd w:val="clear" w:color="auto" w:fill="FFFFFF"/>
        </w:rPr>
        <w:t>рр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державний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реєстраційний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номер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0112U003511).</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Мета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дисертаційного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полягає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розкритті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мілітарних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уточнені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основних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етапів</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його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зародження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становлення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розвитку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занепаду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використовуючи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цьому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широкий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загал</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опублікованих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матеріалів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писемних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фольклорних</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лінгвістичних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археологічних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джерел</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літератури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Мета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реалізується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шляхом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виконання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дослідницьких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завдань</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систематизувати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стан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розробки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проблеми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проаналізувати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коло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джерел</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теоретико</w:t>
      </w:r>
      <w:r w:rsidRPr="00E3390B">
        <w:rPr>
          <w:rFonts w:ascii="Verdana" w:hAnsi="Verdana"/>
          <w:color w:val="000000"/>
          <w:shd w:val="clear" w:color="auto" w:fill="FFFFFF"/>
        </w:rPr>
        <w:t>-</w:t>
      </w:r>
      <w:r w:rsidRPr="00E3390B">
        <w:rPr>
          <w:rFonts w:ascii="Verdana" w:hAnsi="Verdana" w:hint="eastAsia"/>
          <w:color w:val="000000"/>
          <w:shd w:val="clear" w:color="auto" w:fill="FFFFFF"/>
        </w:rPr>
        <w:t>методологічну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основу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з’ясувати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місце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роль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період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дослідити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розвиток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часи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Київської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Русі</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розглянути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трансформацію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образу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козацьку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добу</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проаналізувати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уявлення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вовкулаків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відгомін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давнього</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кінці</w:t>
      </w:r>
      <w:r w:rsidRPr="00E3390B">
        <w:rPr>
          <w:rFonts w:ascii="Verdana" w:hAnsi="Verdana"/>
          <w:color w:val="000000"/>
          <w:shd w:val="clear" w:color="auto" w:fill="FFFFFF"/>
        </w:rPr>
        <w:t xml:space="preserve"> XVIII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початку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ХХ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Об’єктом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мілітарні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давніх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індоєвропейських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етнічних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спільнот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кіммерійців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скіфів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сарматів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населяли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територію</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сучасної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слов’янських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народів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власне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українців</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5</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Предметом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його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подальші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трансформації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сучасної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Методологічну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основу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становлять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загальнонаукові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принципи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історизму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всебічності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системності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передбачають</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опрацювання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узагальнення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наявних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знань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засадах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критичного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підходу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об’єкта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предмета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принцип</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історизму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нам</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можливість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простежити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зародження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становлення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розвиток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занепад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також</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допомагає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провести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всебічний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аналіз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неупереджений</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розгляд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історичних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фактів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процесів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використані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загальнологічні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методи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аналізу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синтезу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дедукції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індукції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характерні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історичним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етнологічним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Також</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використані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спеціальні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історичні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методи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ідіографічний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порівняльно</w:t>
      </w:r>
      <w:r w:rsidRPr="00E3390B">
        <w:rPr>
          <w:rFonts w:ascii="Verdana" w:hAnsi="Verdana"/>
          <w:color w:val="000000"/>
          <w:shd w:val="clear" w:color="auto" w:fill="FFFFFF"/>
        </w:rPr>
        <w:t>-</w:t>
      </w:r>
      <w:r w:rsidRPr="00E3390B">
        <w:rPr>
          <w:rFonts w:ascii="Verdana" w:hAnsi="Verdana" w:hint="eastAsia"/>
          <w:color w:val="000000"/>
          <w:shd w:val="clear" w:color="auto" w:fill="FFFFFF"/>
        </w:rPr>
        <w:t>історичний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для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проведення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порівнянь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аналогічними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мілітарними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традиціями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інших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давніх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народів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індоєвропейської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алтайської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мовних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сімей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для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проведення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паралелей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порівнянь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воїнів</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різні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історичні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періоди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інші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Використання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перерахованих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методів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дало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змогу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максимально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неупереджено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дослідити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ґенезу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середовищі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військових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станів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Хронологічні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межі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охоплюють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період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VII </w:t>
      </w:r>
      <w:r w:rsidRPr="00E3390B">
        <w:rPr>
          <w:rFonts w:ascii="Verdana" w:hAnsi="Verdana" w:hint="eastAsia"/>
          <w:color w:val="000000"/>
          <w:shd w:val="clear" w:color="auto" w:fill="FFFFFF"/>
        </w:rPr>
        <w:t>ст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початок</w:t>
      </w:r>
      <w:r w:rsidRPr="00E3390B">
        <w:rPr>
          <w:rFonts w:ascii="Verdana" w:hAnsi="Verdana"/>
          <w:color w:val="000000"/>
          <w:shd w:val="clear" w:color="auto" w:fill="FFFFFF"/>
        </w:rPr>
        <w:t xml:space="preserve"> XX </w:t>
      </w:r>
      <w:r w:rsidRPr="00E3390B">
        <w:rPr>
          <w:rFonts w:ascii="Verdana" w:hAnsi="Verdana" w:hint="eastAsia"/>
          <w:color w:val="000000"/>
          <w:shd w:val="clear" w:color="auto" w:fill="FFFFFF"/>
        </w:rPr>
        <w:t>ст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Нижня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часова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межа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обумовлена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появою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перших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достовірних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згадок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скіфів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Верхня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пояснюється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трансформаційними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процесами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докорінно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змінили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традиційну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культуру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українців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Разом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тим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враховуючи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специфіку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зародження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прадавні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часи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важливого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чинника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індоєвропейського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культурного</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комплексу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використовуються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свідчення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належать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більш</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раннього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часу</w:t>
      </w:r>
      <w:r w:rsidRPr="00E3390B">
        <w:rPr>
          <w:rFonts w:ascii="Verdana" w:hAnsi="Verdana"/>
          <w:color w:val="000000"/>
          <w:shd w:val="clear" w:color="auto" w:fill="FFFFFF"/>
        </w:rPr>
        <w:t xml:space="preserve">, (III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II </w:t>
      </w:r>
      <w:r w:rsidRPr="00E3390B">
        <w:rPr>
          <w:rFonts w:ascii="Verdana" w:hAnsi="Verdana" w:hint="eastAsia"/>
          <w:color w:val="000000"/>
          <w:shd w:val="clear" w:color="auto" w:fill="FFFFFF"/>
        </w:rPr>
        <w:t>тис</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дають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можливість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отримати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додаткову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цінну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інформацію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об’єкт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предмет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дисертаційного</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суттєво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уточнюють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деякі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важливі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аспекти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Географічні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межі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охоплюють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сучасної</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Крім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цього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для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порівнянь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6</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аналогічними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культами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сусідніх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народів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використані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матеріали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етнології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фольклористики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археології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писемних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джерел</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Євразійського</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континенту</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Наукова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новизна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дисертаційної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полягає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постановці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проблеми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була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предметом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системного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розгляду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отримала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всебічного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висвітлення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етнологічній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науці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її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вирішенні</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Вперше</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всебічно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цілісно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територіях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українських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земель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його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побутування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різних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етнічних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групах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що</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населяли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сучасної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узагальнено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структуровано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хронологічну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періодизацію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досліджень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проблеми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обґрунтовано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практичне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застосування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елементів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безпосередньо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справі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давніх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слов’ян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дружин</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Київської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Русі</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Удосконалено</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концепцію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генези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автохтонної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воїнів</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виникла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початку</w:t>
      </w:r>
      <w:r w:rsidRPr="00E3390B">
        <w:rPr>
          <w:rFonts w:ascii="Verdana" w:hAnsi="Verdana"/>
          <w:color w:val="000000"/>
          <w:shd w:val="clear" w:color="auto" w:fill="FFFFFF"/>
        </w:rPr>
        <w:t xml:space="preserve"> I </w:t>
      </w:r>
      <w:r w:rsidRPr="00E3390B">
        <w:rPr>
          <w:rFonts w:ascii="Verdana" w:hAnsi="Verdana" w:hint="eastAsia"/>
          <w:color w:val="000000"/>
          <w:shd w:val="clear" w:color="auto" w:fill="FFFFFF"/>
        </w:rPr>
        <w:t>тис</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слов’янських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праукраїнських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племен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своїми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витоками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корінилася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тотемних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уявленнях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праслов’ян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формувалася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під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значним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впливом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сарматських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звичаїв</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вивчення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можливих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взаємовпливів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воїнів</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станах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праукраїнського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населення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східнослов’янських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етнічних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спільностей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Київської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Русі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аналогічними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культами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сусідніх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народів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індоєвропейської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іраномовні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скіфо</w:t>
      </w:r>
      <w:r w:rsidRPr="00E3390B">
        <w:rPr>
          <w:rFonts w:ascii="Verdana" w:hAnsi="Verdana"/>
          <w:color w:val="000000"/>
          <w:shd w:val="clear" w:color="auto" w:fill="FFFFFF"/>
        </w:rPr>
        <w:t>-</w:t>
      </w:r>
      <w:r w:rsidRPr="00E3390B">
        <w:rPr>
          <w:rFonts w:ascii="Verdana" w:hAnsi="Verdana" w:hint="eastAsia"/>
          <w:color w:val="000000"/>
          <w:shd w:val="clear" w:color="auto" w:fill="FFFFFF"/>
        </w:rPr>
        <w:t>сармати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германці</w:t>
      </w:r>
      <w:r w:rsidRPr="00E3390B">
        <w:rPr>
          <w:rFonts w:ascii="Verdana" w:hAnsi="Verdana"/>
          <w:color w:val="000000"/>
          <w:shd w:val="clear" w:color="auto" w:fill="FFFFFF"/>
        </w:rPr>
        <w:t>-</w:t>
      </w:r>
      <w:r w:rsidRPr="00E3390B">
        <w:rPr>
          <w:rFonts w:ascii="Verdana" w:hAnsi="Verdana" w:hint="eastAsia"/>
          <w:color w:val="000000"/>
          <w:shd w:val="clear" w:color="auto" w:fill="FFFFFF"/>
        </w:rPr>
        <w:t>готи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балти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скандинави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кельти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гето</w:t>
      </w:r>
      <w:r w:rsidRPr="00E3390B">
        <w:rPr>
          <w:rFonts w:ascii="Verdana" w:hAnsi="Verdana"/>
          <w:color w:val="000000"/>
          <w:shd w:val="clear" w:color="auto" w:fill="FFFFFF"/>
        </w:rPr>
        <w:t>-</w:t>
      </w:r>
      <w:r w:rsidRPr="00E3390B">
        <w:rPr>
          <w:rFonts w:ascii="Verdana" w:hAnsi="Verdana" w:hint="eastAsia"/>
          <w:color w:val="000000"/>
          <w:shd w:val="clear" w:color="auto" w:fill="FFFFFF"/>
        </w:rPr>
        <w:t>даки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алтайської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авари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хазари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половці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монголи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уральської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мадяри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мовних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сімей</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Набуло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подальшого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розвитку</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вивчення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генези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мілітарної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воїнів</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яка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V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XII </w:t>
      </w:r>
      <w:r w:rsidRPr="00E3390B">
        <w:rPr>
          <w:rFonts w:ascii="Verdana" w:hAnsi="Verdana" w:hint="eastAsia"/>
          <w:color w:val="000000"/>
          <w:shd w:val="clear" w:color="auto" w:fill="FFFFFF"/>
        </w:rPr>
        <w:t>ст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послідовно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пройшла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стадії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формування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розвитку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піднесення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занепаду</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7</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знання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пережитки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тотемних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звичаїв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середовищі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українського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козацтва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XV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XVIII </w:t>
      </w:r>
      <w:r w:rsidRPr="00E3390B">
        <w:rPr>
          <w:rFonts w:ascii="Verdana" w:hAnsi="Verdana" w:hint="eastAsia"/>
          <w:color w:val="000000"/>
          <w:shd w:val="clear" w:color="auto" w:fill="FFFFFF"/>
        </w:rPr>
        <w:t>ст</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видозмін</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залишків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древнього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образу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українському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фольклорі</w:t>
      </w:r>
      <w:r w:rsidRPr="00E3390B">
        <w:rPr>
          <w:rFonts w:ascii="Verdana" w:hAnsi="Verdana"/>
          <w:color w:val="000000"/>
          <w:shd w:val="clear" w:color="auto" w:fill="FFFFFF"/>
        </w:rPr>
        <w:t xml:space="preserve"> XIX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поч</w:t>
      </w:r>
      <w:r w:rsidRPr="00E3390B">
        <w:rPr>
          <w:rFonts w:ascii="Verdana" w:hAnsi="Verdana"/>
          <w:color w:val="000000"/>
          <w:shd w:val="clear" w:color="auto" w:fill="FFFFFF"/>
        </w:rPr>
        <w:t xml:space="preserve">. XX </w:t>
      </w:r>
      <w:r w:rsidRPr="00E3390B">
        <w:rPr>
          <w:rFonts w:ascii="Verdana" w:hAnsi="Verdana" w:hint="eastAsia"/>
          <w:color w:val="000000"/>
          <w:shd w:val="clear" w:color="auto" w:fill="FFFFFF"/>
        </w:rPr>
        <w:t>ст</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Практичне</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значення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одержаних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результатів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дисертаційної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полягає</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тому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зібрані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матеріали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їх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упорядкування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аналіз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висновки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дають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цілісну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картину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мілітарних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Отримані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результати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можуть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бути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використані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для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подальшої</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розробки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даної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проблеми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зокрема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ґенези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цієї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традиції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окремо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визначений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історичний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період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Також</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результати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можуть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бути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задіяні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навчальному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процесі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створенні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навчальнометодичних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посібників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підручників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також</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підготовці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нормативних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спеціальних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курсів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етнології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військової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інших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суспільно</w:t>
      </w:r>
      <w:r w:rsidRPr="00E3390B">
        <w:rPr>
          <w:rFonts w:ascii="Verdana" w:hAnsi="Verdana"/>
          <w:color w:val="000000"/>
          <w:shd w:val="clear" w:color="auto" w:fill="FFFFFF"/>
        </w:rPr>
        <w:t>-</w:t>
      </w:r>
      <w:r w:rsidRPr="00E3390B">
        <w:rPr>
          <w:rFonts w:ascii="Verdana" w:hAnsi="Verdana" w:hint="eastAsia"/>
          <w:color w:val="000000"/>
          <w:shd w:val="clear" w:color="auto" w:fill="FFFFFF"/>
        </w:rPr>
        <w:t>гуманітарних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дисциплін</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Апробація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результатів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Основні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положення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дисертаційного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обговорювалися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засіданнях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відділу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української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етнології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ННДІУВІ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Результати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апробовано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вигляді</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доповідей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повідомлень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таких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конференціях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Міжнародна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науково</w:t>
      </w:r>
      <w:r w:rsidRPr="00E3390B">
        <w:rPr>
          <w:rFonts w:ascii="Verdana" w:hAnsi="Verdana"/>
          <w:color w:val="000000"/>
          <w:shd w:val="clear" w:color="auto" w:fill="FFFFFF"/>
        </w:rPr>
        <w:t>-</w:t>
      </w:r>
      <w:r w:rsidRPr="00E3390B">
        <w:rPr>
          <w:rFonts w:ascii="Verdana" w:hAnsi="Verdana" w:hint="eastAsia"/>
          <w:color w:val="000000"/>
          <w:shd w:val="clear" w:color="auto" w:fill="FFFFFF"/>
        </w:rPr>
        <w:t>практична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конференція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hint="eastAsia"/>
          <w:color w:val="000000"/>
          <w:shd w:val="clear" w:color="auto" w:fill="FFFFFF"/>
        </w:rPr>
        <w:t>Українознавство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світовому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гуманітарному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просторі</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Київ</w:t>
      </w:r>
      <w:r w:rsidRPr="00E3390B">
        <w:rPr>
          <w:rFonts w:ascii="Verdana" w:hAnsi="Verdana"/>
          <w:color w:val="000000"/>
          <w:shd w:val="clear" w:color="auto" w:fill="FFFFFF"/>
        </w:rPr>
        <w:t xml:space="preserve">, 2010 </w:t>
      </w:r>
      <w:r w:rsidRPr="00E3390B">
        <w:rPr>
          <w:rFonts w:ascii="Verdana" w:hAnsi="Verdana" w:hint="eastAsia"/>
          <w:color w:val="000000"/>
          <w:shd w:val="clear" w:color="auto" w:fill="FFFFFF"/>
        </w:rPr>
        <w:t>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Міжнародна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конференція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w:t>
      </w:r>
      <w:r w:rsidRPr="00E3390B">
        <w:rPr>
          <w:rFonts w:ascii="Verdana" w:hAnsi="Verdana" w:hint="eastAsia"/>
          <w:color w:val="000000"/>
          <w:shd w:val="clear" w:color="auto" w:fill="FFFFFF"/>
        </w:rPr>
        <w:t>Українська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спільнота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культурно</w:t>
      </w:r>
      <w:r w:rsidRPr="00E3390B">
        <w:rPr>
          <w:rFonts w:ascii="Verdana" w:hAnsi="Verdana"/>
          <w:color w:val="000000"/>
          <w:shd w:val="clear" w:color="auto" w:fill="FFFFFF"/>
        </w:rPr>
        <w:t>-</w:t>
      </w:r>
      <w:r w:rsidRPr="00E3390B">
        <w:rPr>
          <w:rFonts w:ascii="Verdana" w:hAnsi="Verdana" w:hint="eastAsia"/>
          <w:color w:val="000000"/>
          <w:shd w:val="clear" w:color="auto" w:fill="FFFFFF"/>
        </w:rPr>
        <w:t>світоглядні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перетворення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історичному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досвіді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сьогоденні</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Київ</w:t>
      </w:r>
      <w:r w:rsidRPr="00E3390B">
        <w:rPr>
          <w:rFonts w:ascii="Verdana" w:hAnsi="Verdana"/>
          <w:color w:val="000000"/>
          <w:shd w:val="clear" w:color="auto" w:fill="FFFFFF"/>
        </w:rPr>
        <w:t xml:space="preserve">, 2010), XX </w:t>
      </w:r>
      <w:r w:rsidRPr="00E3390B">
        <w:rPr>
          <w:rFonts w:ascii="Verdana" w:hAnsi="Verdana" w:hint="eastAsia"/>
          <w:color w:val="000000"/>
          <w:shd w:val="clear" w:color="auto" w:fill="FFFFFF"/>
        </w:rPr>
        <w:t>ювілейна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Міжнародна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науковопрактична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конференція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hint="eastAsia"/>
          <w:color w:val="000000"/>
          <w:shd w:val="clear" w:color="auto" w:fill="FFFFFF"/>
        </w:rPr>
        <w:t>Українознавство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всесвітня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історія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теоретикометодологічні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засади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парадигм</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Київ</w:t>
      </w:r>
      <w:r w:rsidRPr="00E3390B">
        <w:rPr>
          <w:rFonts w:ascii="Verdana" w:hAnsi="Verdana"/>
          <w:color w:val="000000"/>
          <w:shd w:val="clear" w:color="auto" w:fill="FFFFFF"/>
        </w:rPr>
        <w:t xml:space="preserve">, 2011 </w:t>
      </w:r>
      <w:r w:rsidRPr="00E3390B">
        <w:rPr>
          <w:rFonts w:ascii="Verdana" w:hAnsi="Verdana" w:hint="eastAsia"/>
          <w:color w:val="000000"/>
          <w:shd w:val="clear" w:color="auto" w:fill="FFFFFF"/>
        </w:rPr>
        <w:t>р</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Публікації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Основний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зміст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результати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відображені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7</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публікаціях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фахових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виданнях</w:t>
      </w:r>
      <w:r w:rsidRPr="00E3390B">
        <w:rPr>
          <w:rFonts w:ascii="Verdana" w:hAnsi="Verdana"/>
          <w:color w:val="000000"/>
          <w:shd w:val="clear" w:color="auto" w:fill="FFFFFF"/>
        </w:rPr>
        <w:t xml:space="preserve">: 6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виданнях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загальним</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обсягом</w:t>
      </w:r>
      <w:r w:rsidRPr="00E3390B">
        <w:rPr>
          <w:rFonts w:ascii="Verdana" w:hAnsi="Verdana"/>
          <w:color w:val="000000"/>
          <w:shd w:val="clear" w:color="auto" w:fill="FFFFFF"/>
        </w:rPr>
        <w:t xml:space="preserve"> 4,0 </w:t>
      </w:r>
      <w:r w:rsidRPr="00E3390B">
        <w:rPr>
          <w:rFonts w:ascii="Verdana" w:hAnsi="Verdana" w:hint="eastAsia"/>
          <w:color w:val="000000"/>
          <w:shd w:val="clear" w:color="auto" w:fill="FFFFFF"/>
        </w:rPr>
        <w:t>др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арк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1 (1,0 </w:t>
      </w:r>
      <w:r w:rsidRPr="00E3390B">
        <w:rPr>
          <w:rFonts w:ascii="Verdana" w:hAnsi="Verdana" w:hint="eastAsia"/>
          <w:color w:val="000000"/>
          <w:shd w:val="clear" w:color="auto" w:fill="FFFFFF"/>
        </w:rPr>
        <w:t>др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арк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зарубіжному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науковому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виданні</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Структура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зумовлена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метою</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дослідження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поставленими</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завданнями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Загальний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обсяг</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209 </w:t>
      </w:r>
      <w:r w:rsidRPr="00E3390B">
        <w:rPr>
          <w:rFonts w:ascii="Verdana" w:hAnsi="Verdana" w:hint="eastAsia"/>
          <w:color w:val="000000"/>
          <w:shd w:val="clear" w:color="auto" w:fill="FFFFFF"/>
        </w:rPr>
        <w:t>сторінок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них</w:t>
      </w:r>
      <w:r w:rsidRPr="00E3390B">
        <w:rPr>
          <w:rFonts w:ascii="Verdana" w:hAnsi="Verdana"/>
          <w:color w:val="000000"/>
          <w:shd w:val="clear" w:color="auto" w:fill="FFFFFF"/>
        </w:rPr>
        <w:t xml:space="preserve"> 181 </w:t>
      </w:r>
      <w:r w:rsidRPr="00E3390B">
        <w:rPr>
          <w:rFonts w:ascii="Verdana" w:hAnsi="Verdana" w:hint="eastAsia"/>
          <w:color w:val="000000"/>
          <w:shd w:val="clear" w:color="auto" w:fill="FFFFFF"/>
        </w:rPr>
        <w:t>сторінка</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8</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основного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тексту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Робота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складається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вступу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п’яти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розділів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висновків</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списку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використаних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джерел</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літератури</w:t>
      </w:r>
      <w:r w:rsidRPr="00E3390B">
        <w:rPr>
          <w:rFonts w:ascii="Verdana" w:hAnsi="Verdana"/>
          <w:color w:val="000000"/>
          <w:shd w:val="clear" w:color="auto" w:fill="FFFFFF"/>
        </w:rPr>
        <w:t xml:space="preserve"> (28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312 </w:t>
      </w:r>
      <w:r w:rsidRPr="00E3390B">
        <w:rPr>
          <w:rFonts w:ascii="Verdana" w:hAnsi="Verdana" w:hint="eastAsia"/>
          <w:color w:val="000000"/>
          <w:shd w:val="clear" w:color="auto" w:fill="FFFFFF"/>
        </w:rPr>
        <w:t>позицій</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Публікації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відображають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основні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результати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дисертації</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1.</w:t>
      </w: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Українознавство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2010.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1.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183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187.</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2.</w:t>
      </w: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Київській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Русі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Українознавство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 xml:space="preserve">2010.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209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214.</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3.</w:t>
      </w: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козацьку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добу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Українознавство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2010.</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3.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220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223.</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4.</w:t>
      </w: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історіографія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питання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Українознавство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2011.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1.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187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191.</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5.</w:t>
      </w: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період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Українознавство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2011.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209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213.</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6.</w:t>
      </w: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Джерельна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база</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питання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Українознавство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2011.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3.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123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128.</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7.</w:t>
      </w: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воина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зверя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правящих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сословий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древних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киммерийцев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скифов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сарматов</w:t>
      </w:r>
      <w:r w:rsidRPr="00E3390B">
        <w:rPr>
          <w:rFonts w:ascii="Verdana" w:hAnsi="Verdana"/>
          <w:color w:val="000000"/>
          <w:shd w:val="clear" w:color="auto" w:fill="FFFFFF"/>
        </w:rPr>
        <w:t>// COLLOQUIUM HEPTAPLOMERES:</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Научный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альманах</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Нижний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Новгород</w:t>
      </w:r>
      <w:r w:rsidRPr="00E3390B">
        <w:rPr>
          <w:rFonts w:ascii="Verdana" w:hAnsi="Verdana"/>
          <w:color w:val="000000"/>
          <w:shd w:val="clear" w:color="auto" w:fill="FFFFFF"/>
        </w:rPr>
        <w:t xml:space="preserve">, 2014.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Выпуск</w:t>
      </w:r>
      <w:r w:rsidRPr="00E3390B">
        <w:rPr>
          <w:rFonts w:ascii="Verdana" w:hAnsi="Verdana"/>
          <w:color w:val="000000"/>
          <w:shd w:val="clear" w:color="auto" w:fill="FFFFFF"/>
        </w:rPr>
        <w:t xml:space="preserve"> I.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153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162.</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Публікації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що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додатково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відбивають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результати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дисертації</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8.</w:t>
      </w: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Культ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території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українознавчому</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вимірі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Фундатор</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сучасного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українознавства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Збірник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матеріалів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наукових</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праць</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пошану</w:t>
      </w:r>
      <w:r w:rsidRPr="00E3390B">
        <w:rPr>
          <w:rFonts w:ascii="Verdana" w:hAnsi="Verdana"/>
          <w:color w:val="000000"/>
          <w:shd w:val="clear" w:color="auto" w:fill="FFFFFF"/>
        </w:rPr>
        <w:t xml:space="preserve"> 80 </w:t>
      </w:r>
      <w:r w:rsidRPr="00E3390B">
        <w:rPr>
          <w:rFonts w:ascii="Verdana" w:hAnsi="Verdana" w:hint="eastAsia"/>
          <w:color w:val="000000"/>
          <w:shd w:val="clear" w:color="auto" w:fill="FFFFFF"/>
        </w:rPr>
        <w:t>річчя</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Петра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Кононенка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ННДІУ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2011.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31 </w:t>
      </w:r>
      <w:r w:rsidRPr="00E3390B">
        <w:rPr>
          <w:rFonts w:ascii="Verdana" w:hAnsi="Verdana" w:hint="eastAsi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34.</w:t>
      </w:r>
    </w:p>
    <w:p w:rsidR="00E3390B" w:rsidRPr="00E3390B" w:rsidRDefault="00E3390B" w:rsidP="00E3390B">
      <w:pPr>
        <w:rPr>
          <w:rFonts w:ascii="Verdana" w:hAnsi="Verdana"/>
          <w:color w:val="000000"/>
          <w:shd w:val="clear" w:color="auto" w:fill="FFFFFF"/>
        </w:rPr>
      </w:pPr>
      <w:r w:rsidRPr="00E3390B">
        <w:rPr>
          <w:rFonts w:ascii="Verdana" w:hAnsi="Verdana"/>
          <w:color w:val="000000"/>
          <w:shd w:val="clear" w:color="auto" w:fill="FFFFFF"/>
        </w:rPr>
        <w:t>9.</w:t>
      </w:r>
      <w:r w:rsidRPr="00E3390B">
        <w:rPr>
          <w:rFonts w:ascii="Verdana" w:hAnsi="Verdana" w:hint="eastAsia"/>
          <w:color w:val="000000"/>
          <w:shd w:val="clear" w:color="auto" w:fill="FFFFFF"/>
        </w:rPr>
        <w:t>Бондаренко</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Образ</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воїна</w:t>
      </w:r>
      <w:r w:rsidRPr="00E3390B">
        <w:rPr>
          <w:rFonts w:ascii="Verdana" w:hAnsi="Verdana"/>
          <w:color w:val="000000"/>
          <w:shd w:val="clear" w:color="auto" w:fill="FFFFFF"/>
        </w:rPr>
        <w:t>-</w:t>
      </w:r>
      <w:r w:rsidRPr="00E3390B">
        <w:rPr>
          <w:rFonts w:ascii="Verdana" w:hAnsi="Verdana" w:hint="eastAsia"/>
          <w:color w:val="000000"/>
          <w:shd w:val="clear" w:color="auto" w:fill="FFFFFF"/>
        </w:rPr>
        <w:t>звіра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в</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українській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міфології</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земля</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люди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Український</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етнос</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світовому</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часопросторі</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Колективна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монографія</w:t>
      </w:r>
      <w:r w:rsidRPr="00E3390B">
        <w:rPr>
          <w:rFonts w:ascii="Verdana" w:hAnsi="Verdana"/>
          <w:color w:val="000000"/>
          <w:shd w:val="clear" w:color="auto" w:fill="FFFFFF"/>
        </w:rPr>
        <w:t>/</w:t>
      </w:r>
    </w:p>
    <w:p w:rsidR="00E3390B" w:rsidRPr="00E3390B"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за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ред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П</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Кононенка</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К</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ННДІУВІ</w:t>
      </w:r>
      <w:r w:rsidRPr="00E3390B">
        <w:rPr>
          <w:rFonts w:ascii="Verdana" w:hAnsi="Verdana"/>
          <w:color w:val="000000"/>
          <w:shd w:val="clear" w:color="auto" w:fill="FFFFFF"/>
        </w:rPr>
        <w:t xml:space="preserve">., 2011.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Том</w:t>
      </w:r>
      <w:r w:rsidRPr="00E3390B">
        <w:rPr>
          <w:rFonts w:ascii="Verdana" w:hAnsi="Verdana"/>
          <w:color w:val="000000"/>
          <w:shd w:val="clear" w:color="auto" w:fill="FFFFFF"/>
        </w:rPr>
        <w:t xml:space="preserve"> 1. </w:t>
      </w:r>
      <w:r w:rsidRPr="00E3390B">
        <w:rPr>
          <w:rFonts w:ascii="Verdana" w:hAnsi="Verdana" w:hint="eastAsia"/>
          <w:color w:val="000000"/>
          <w:shd w:val="clear" w:color="auto" w:fill="FFFFFF"/>
        </w:rPr>
        <w:t>від</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давнини</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до</w:t>
      </w:r>
      <w:r w:rsidRPr="00E3390B">
        <w:rPr>
          <w:rFonts w:ascii="Verdana" w:hAnsi="Verdana"/>
          <w:color w:val="000000"/>
          <w:shd w:val="clear" w:color="auto" w:fill="FFFFFF"/>
        </w:rPr>
        <w:t xml:space="preserve"> XIV</w:t>
      </w:r>
    </w:p>
    <w:p w:rsidR="00FE5B15" w:rsidRDefault="00E3390B" w:rsidP="00E3390B">
      <w:pPr>
        <w:rPr>
          <w:rFonts w:ascii="Verdana" w:hAnsi="Verdana"/>
          <w:color w:val="000000"/>
          <w:shd w:val="clear" w:color="auto" w:fill="FFFFFF"/>
        </w:rPr>
      </w:pPr>
      <w:r w:rsidRPr="00E3390B">
        <w:rPr>
          <w:rFonts w:ascii="Verdana" w:hAnsi="Verdana" w:hint="eastAsia"/>
          <w:color w:val="000000"/>
          <w:shd w:val="clear" w:color="auto" w:fill="FFFFFF"/>
        </w:rPr>
        <w:t>ст</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w:t>
      </w:r>
      <w:r w:rsidRPr="00E3390B">
        <w:rPr>
          <w:rFonts w:ascii="Verdana" w:hAnsi="Verdana" w:hint="eastAsia"/>
          <w:color w:val="000000"/>
          <w:shd w:val="clear" w:color="auto" w:fill="FFFFFF"/>
        </w:rPr>
        <w:t>С</w:t>
      </w:r>
      <w:r w:rsidRPr="00E3390B">
        <w:rPr>
          <w:rFonts w:ascii="Verdana" w:hAnsi="Verdana"/>
          <w:color w:val="000000"/>
          <w:shd w:val="clear" w:color="auto" w:fill="FFFFFF"/>
        </w:rPr>
        <w:t xml:space="preserve">. 437 </w:t>
      </w:r>
      <w:r w:rsidRPr="00E3390B">
        <w:rPr>
          <w:rFonts w:ascii="Verdana" w:hAnsi="Verdana" w:hint="eastAsia"/>
          <w:color w:val="000000"/>
          <w:shd w:val="clear" w:color="auto" w:fill="FFFFFF"/>
        </w:rPr>
        <w:t>–</w:t>
      </w:r>
      <w:r w:rsidRPr="00E3390B">
        <w:rPr>
          <w:rFonts w:ascii="Verdana" w:hAnsi="Verdana"/>
          <w:color w:val="000000"/>
          <w:shd w:val="clear" w:color="auto" w:fill="FFFFFF"/>
        </w:rPr>
        <w:t xml:space="preserve"> 447.</w:t>
      </w:r>
    </w:p>
    <w:p w:rsidR="00E3390B" w:rsidRDefault="00E3390B" w:rsidP="00E3390B">
      <w:pPr>
        <w:rPr>
          <w:rFonts w:ascii="Verdana" w:hAnsi="Verdana"/>
          <w:color w:val="000000"/>
          <w:shd w:val="clear" w:color="auto" w:fill="FFFFFF"/>
        </w:rPr>
      </w:pPr>
    </w:p>
    <w:p w:rsidR="00E3390B" w:rsidRDefault="00E3390B" w:rsidP="00E3390B">
      <w:pPr>
        <w:rPr>
          <w:rFonts w:ascii="Verdana" w:hAnsi="Verdana"/>
          <w:color w:val="000000"/>
          <w:shd w:val="clear" w:color="auto" w:fill="FFFFFF"/>
        </w:rPr>
      </w:pPr>
    </w:p>
    <w:p w:rsidR="00E3390B" w:rsidRDefault="00E3390B" w:rsidP="00E3390B">
      <w:pPr>
        <w:rPr>
          <w:rFonts w:ascii="Verdana" w:hAnsi="Verdana"/>
          <w:color w:val="000000"/>
          <w:shd w:val="clear" w:color="auto" w:fill="FFFFFF"/>
        </w:rPr>
      </w:pPr>
    </w:p>
    <w:p w:rsidR="00E3390B" w:rsidRDefault="00E3390B" w:rsidP="00E3390B">
      <w:r>
        <w:rPr>
          <w:rFonts w:hint="eastAsia"/>
        </w:rPr>
        <w:t>ВИСНОВКИ</w:t>
      </w:r>
    </w:p>
    <w:p w:rsidR="00E3390B" w:rsidRDefault="00E3390B" w:rsidP="00E3390B">
      <w:r>
        <w:rPr>
          <w:rFonts w:hint="eastAsia"/>
        </w:rPr>
        <w:t>Згідно</w:t>
      </w:r>
      <w:r>
        <w:t></w:t>
      </w:r>
      <w:r>
        <w:rPr>
          <w:rFonts w:hint="eastAsia"/>
        </w:rPr>
        <w:t>з</w:t>
      </w:r>
      <w:r>
        <w:t></w:t>
      </w:r>
      <w:r>
        <w:rPr>
          <w:rFonts w:hint="eastAsia"/>
        </w:rPr>
        <w:t>поставленими</w:t>
      </w:r>
      <w:r>
        <w:t></w:t>
      </w:r>
      <w:r>
        <w:rPr>
          <w:rFonts w:hint="eastAsia"/>
        </w:rPr>
        <w:t>завданнями</w:t>
      </w:r>
      <w:r>
        <w:t></w:t>
      </w:r>
      <w:r>
        <w:t></w:t>
      </w:r>
      <w:r>
        <w:rPr>
          <w:rFonts w:hint="eastAsia"/>
        </w:rPr>
        <w:t>дослідження</w:t>
      </w:r>
      <w:r>
        <w:t></w:t>
      </w:r>
      <w:r>
        <w:rPr>
          <w:rFonts w:hint="eastAsia"/>
        </w:rPr>
        <w:t>культу</w:t>
      </w:r>
      <w:r>
        <w:t></w:t>
      </w:r>
      <w:r>
        <w:rPr>
          <w:rFonts w:hint="eastAsia"/>
        </w:rPr>
        <w:t>воїна</w:t>
      </w:r>
      <w:r>
        <w:t></w:t>
      </w:r>
      <w:r>
        <w:rPr>
          <w:rFonts w:hint="eastAsia"/>
        </w:rPr>
        <w:t>звіра</w:t>
      </w:r>
      <w:r>
        <w:t></w:t>
      </w:r>
      <w:r>
        <w:rPr>
          <w:rFonts w:hint="eastAsia"/>
        </w:rPr>
        <w:t>на</w:t>
      </w:r>
    </w:p>
    <w:p w:rsidR="00E3390B" w:rsidRDefault="00E3390B" w:rsidP="00E3390B">
      <w:r>
        <w:rPr>
          <w:rFonts w:hint="eastAsia"/>
        </w:rPr>
        <w:t>територіях</w:t>
      </w:r>
      <w:r>
        <w:t></w:t>
      </w:r>
      <w:r>
        <w:rPr>
          <w:rFonts w:hint="eastAsia"/>
        </w:rPr>
        <w:t>українських</w:t>
      </w:r>
      <w:r>
        <w:t></w:t>
      </w:r>
      <w:r>
        <w:rPr>
          <w:rFonts w:hint="eastAsia"/>
        </w:rPr>
        <w:t>земель</w:t>
      </w:r>
      <w:r>
        <w:t></w:t>
      </w:r>
      <w:r>
        <w:t></w:t>
      </w:r>
      <w:r>
        <w:rPr>
          <w:rFonts w:hint="eastAsia"/>
        </w:rPr>
        <w:t>його</w:t>
      </w:r>
      <w:r>
        <w:t></w:t>
      </w:r>
      <w:r>
        <w:rPr>
          <w:rFonts w:hint="eastAsia"/>
        </w:rPr>
        <w:t>існування</w:t>
      </w:r>
      <w:r>
        <w:t></w:t>
      </w:r>
      <w:r>
        <w:rPr>
          <w:rFonts w:hint="eastAsia"/>
        </w:rPr>
        <w:t>в</w:t>
      </w:r>
      <w:r>
        <w:t></w:t>
      </w:r>
      <w:r>
        <w:rPr>
          <w:rFonts w:hint="eastAsia"/>
        </w:rPr>
        <w:t>різних</w:t>
      </w:r>
      <w:r>
        <w:t></w:t>
      </w:r>
      <w:r>
        <w:rPr>
          <w:rFonts w:hint="eastAsia"/>
        </w:rPr>
        <w:t>етнічних</w:t>
      </w:r>
      <w:r>
        <w:t></w:t>
      </w:r>
      <w:r>
        <w:rPr>
          <w:rFonts w:hint="eastAsia"/>
        </w:rPr>
        <w:t>групах</w:t>
      </w:r>
      <w:r>
        <w:t></w:t>
      </w:r>
    </w:p>
    <w:p w:rsidR="00E3390B" w:rsidRDefault="00E3390B" w:rsidP="00E3390B">
      <w:r>
        <w:rPr>
          <w:rFonts w:hint="eastAsia"/>
        </w:rPr>
        <w:t>зародження</w:t>
      </w:r>
      <w:r>
        <w:t></w:t>
      </w:r>
      <w:r>
        <w:rPr>
          <w:rFonts w:hint="eastAsia"/>
        </w:rPr>
        <w:t>та</w:t>
      </w:r>
      <w:r>
        <w:t></w:t>
      </w:r>
      <w:r>
        <w:rPr>
          <w:rFonts w:hint="eastAsia"/>
        </w:rPr>
        <w:t>розвиток</w:t>
      </w:r>
      <w:r>
        <w:t></w:t>
      </w:r>
      <w:r>
        <w:rPr>
          <w:rFonts w:hint="eastAsia"/>
        </w:rPr>
        <w:t>цієї</w:t>
      </w:r>
      <w:r>
        <w:t></w:t>
      </w:r>
      <w:r>
        <w:rPr>
          <w:rFonts w:hint="eastAsia"/>
        </w:rPr>
        <w:t>традиції</w:t>
      </w:r>
      <w:r>
        <w:t></w:t>
      </w:r>
      <w:r>
        <w:rPr>
          <w:rFonts w:hint="eastAsia"/>
        </w:rPr>
        <w:t>в</w:t>
      </w:r>
      <w:r>
        <w:t></w:t>
      </w:r>
      <w:r>
        <w:rPr>
          <w:rFonts w:hint="eastAsia"/>
        </w:rPr>
        <w:t>середовищі</w:t>
      </w:r>
      <w:r>
        <w:t></w:t>
      </w:r>
      <w:r>
        <w:rPr>
          <w:rFonts w:hint="eastAsia"/>
        </w:rPr>
        <w:t>східнослов’янських</w:t>
      </w:r>
    </w:p>
    <w:p w:rsidR="00E3390B" w:rsidRDefault="00E3390B" w:rsidP="00E3390B">
      <w:r>
        <w:rPr>
          <w:rFonts w:hint="eastAsia"/>
        </w:rPr>
        <w:t>праукраїнських</w:t>
      </w:r>
      <w:r>
        <w:t></w:t>
      </w:r>
      <w:r>
        <w:rPr>
          <w:rFonts w:hint="eastAsia"/>
        </w:rPr>
        <w:t>племен</w:t>
      </w:r>
      <w:r>
        <w:t></w:t>
      </w:r>
      <w:r>
        <w:t></w:t>
      </w:r>
      <w:r>
        <w:rPr>
          <w:rFonts w:hint="eastAsia"/>
        </w:rPr>
        <w:t>подальший</w:t>
      </w:r>
      <w:r>
        <w:t></w:t>
      </w:r>
      <w:r>
        <w:rPr>
          <w:rFonts w:hint="eastAsia"/>
        </w:rPr>
        <w:t>розвиток</w:t>
      </w:r>
      <w:r>
        <w:t></w:t>
      </w:r>
      <w:r>
        <w:rPr>
          <w:rFonts w:hint="eastAsia"/>
        </w:rPr>
        <w:t>в</w:t>
      </w:r>
      <w:r>
        <w:t></w:t>
      </w:r>
      <w:r>
        <w:rPr>
          <w:rFonts w:hint="eastAsia"/>
        </w:rPr>
        <w:t>період</w:t>
      </w:r>
      <w:r>
        <w:t></w:t>
      </w:r>
      <w:r>
        <w:rPr>
          <w:rFonts w:hint="eastAsia"/>
        </w:rPr>
        <w:t>Київської</w:t>
      </w:r>
      <w:r>
        <w:t></w:t>
      </w:r>
      <w:r>
        <w:rPr>
          <w:rFonts w:hint="eastAsia"/>
        </w:rPr>
        <w:t>Русі</w:t>
      </w:r>
      <w:r>
        <w:t></w:t>
      </w:r>
    </w:p>
    <w:p w:rsidR="00E3390B" w:rsidRDefault="00E3390B" w:rsidP="00E3390B">
      <w:r>
        <w:rPr>
          <w:rFonts w:hint="eastAsia"/>
        </w:rPr>
        <w:t>збереження</w:t>
      </w:r>
      <w:r>
        <w:t></w:t>
      </w:r>
      <w:r>
        <w:rPr>
          <w:rFonts w:hint="eastAsia"/>
        </w:rPr>
        <w:t>пережитків</w:t>
      </w:r>
      <w:r>
        <w:t></w:t>
      </w:r>
      <w:r>
        <w:rPr>
          <w:rFonts w:hint="eastAsia"/>
        </w:rPr>
        <w:t>в</w:t>
      </w:r>
      <w:r>
        <w:t></w:t>
      </w:r>
      <w:r>
        <w:rPr>
          <w:rFonts w:hint="eastAsia"/>
        </w:rPr>
        <w:t>військових</w:t>
      </w:r>
      <w:r>
        <w:t></w:t>
      </w:r>
      <w:r>
        <w:rPr>
          <w:rFonts w:hint="eastAsia"/>
        </w:rPr>
        <w:t>традиціях</w:t>
      </w:r>
      <w:r>
        <w:t></w:t>
      </w:r>
      <w:r>
        <w:rPr>
          <w:rFonts w:hint="eastAsia"/>
        </w:rPr>
        <w:t>українського</w:t>
      </w:r>
      <w:r>
        <w:t></w:t>
      </w:r>
      <w:r>
        <w:rPr>
          <w:rFonts w:hint="eastAsia"/>
        </w:rPr>
        <w:t>козацтва</w:t>
      </w:r>
      <w:r>
        <w:t></w:t>
      </w:r>
      <w:r>
        <w:rPr>
          <w:rFonts w:hint="eastAsia"/>
        </w:rPr>
        <w:t>та</w:t>
      </w:r>
    </w:p>
    <w:p w:rsidR="00E3390B" w:rsidRDefault="00E3390B" w:rsidP="00E3390B">
      <w:r>
        <w:rPr>
          <w:rFonts w:hint="eastAsia"/>
        </w:rPr>
        <w:t>поступовий</w:t>
      </w:r>
      <w:r>
        <w:t></w:t>
      </w:r>
      <w:r>
        <w:rPr>
          <w:rFonts w:hint="eastAsia"/>
        </w:rPr>
        <w:t>занепад</w:t>
      </w:r>
      <w:r>
        <w:t></w:t>
      </w:r>
      <w:r>
        <w:rPr>
          <w:rFonts w:hint="eastAsia"/>
        </w:rPr>
        <w:t>та</w:t>
      </w:r>
      <w:r>
        <w:t></w:t>
      </w:r>
      <w:r>
        <w:rPr>
          <w:rFonts w:hint="eastAsia"/>
        </w:rPr>
        <w:t>дегероїзація</w:t>
      </w:r>
      <w:r>
        <w:t></w:t>
      </w:r>
      <w:r>
        <w:t></w:t>
      </w:r>
      <w:r>
        <w:rPr>
          <w:rFonts w:hint="eastAsia"/>
        </w:rPr>
        <w:t>а</w:t>
      </w:r>
      <w:r>
        <w:t></w:t>
      </w:r>
      <w:r>
        <w:rPr>
          <w:rFonts w:hint="eastAsia"/>
        </w:rPr>
        <w:t>також</w:t>
      </w:r>
      <w:r>
        <w:t></w:t>
      </w:r>
      <w:r>
        <w:rPr>
          <w:rFonts w:hint="eastAsia"/>
        </w:rPr>
        <w:t>взаємовпливи</w:t>
      </w:r>
      <w:r>
        <w:t></w:t>
      </w:r>
      <w:r>
        <w:rPr>
          <w:rFonts w:hint="eastAsia"/>
        </w:rPr>
        <w:t>з</w:t>
      </w:r>
      <w:r>
        <w:t></w:t>
      </w:r>
      <w:r>
        <w:rPr>
          <w:rFonts w:hint="eastAsia"/>
        </w:rPr>
        <w:t>подібними</w:t>
      </w:r>
    </w:p>
    <w:p w:rsidR="00E3390B" w:rsidRDefault="00E3390B" w:rsidP="00E3390B">
      <w:r>
        <w:rPr>
          <w:rFonts w:hint="eastAsia"/>
        </w:rPr>
        <w:t>культами</w:t>
      </w:r>
      <w:r>
        <w:t></w:t>
      </w:r>
      <w:r>
        <w:rPr>
          <w:rFonts w:hint="eastAsia"/>
        </w:rPr>
        <w:t>у</w:t>
      </w:r>
      <w:r>
        <w:t></w:t>
      </w:r>
      <w:r>
        <w:rPr>
          <w:rFonts w:hint="eastAsia"/>
        </w:rPr>
        <w:t>інших</w:t>
      </w:r>
      <w:r>
        <w:t></w:t>
      </w:r>
      <w:r>
        <w:rPr>
          <w:rFonts w:hint="eastAsia"/>
        </w:rPr>
        <w:t>народів</w:t>
      </w:r>
      <w:r>
        <w:t></w:t>
      </w:r>
      <w:r>
        <w:rPr>
          <w:rFonts w:hint="eastAsia"/>
        </w:rPr>
        <w:t>індоєвропейської</w:t>
      </w:r>
      <w:r>
        <w:t></w:t>
      </w:r>
      <w:r>
        <w:rPr>
          <w:rFonts w:hint="eastAsia"/>
        </w:rPr>
        <w:t>та</w:t>
      </w:r>
      <w:r>
        <w:t></w:t>
      </w:r>
      <w:r>
        <w:rPr>
          <w:rFonts w:hint="eastAsia"/>
        </w:rPr>
        <w:t>алтайської</w:t>
      </w:r>
      <w:r>
        <w:t></w:t>
      </w:r>
      <w:r>
        <w:rPr>
          <w:rFonts w:hint="eastAsia"/>
        </w:rPr>
        <w:t>мовних</w:t>
      </w:r>
      <w:r>
        <w:t></w:t>
      </w:r>
      <w:r>
        <w:rPr>
          <w:rFonts w:hint="eastAsia"/>
        </w:rPr>
        <w:t>сімей</w:t>
      </w:r>
    </w:p>
    <w:p w:rsidR="00E3390B" w:rsidRDefault="00E3390B" w:rsidP="00E3390B">
      <w:r>
        <w:rPr>
          <w:rFonts w:hint="eastAsia"/>
        </w:rPr>
        <w:t>отримали</w:t>
      </w:r>
      <w:r>
        <w:t></w:t>
      </w:r>
      <w:r>
        <w:rPr>
          <w:rFonts w:hint="eastAsia"/>
        </w:rPr>
        <w:t>наступні</w:t>
      </w:r>
      <w:r>
        <w:t></w:t>
      </w:r>
      <w:r>
        <w:rPr>
          <w:rFonts w:hint="eastAsia"/>
        </w:rPr>
        <w:t>результати</w:t>
      </w:r>
      <w:r>
        <w:t></w:t>
      </w:r>
    </w:p>
    <w:p w:rsidR="00E3390B" w:rsidRDefault="00E3390B" w:rsidP="00E3390B">
      <w:r>
        <w:rPr>
          <w:rFonts w:hint="eastAsia"/>
        </w:rPr>
        <w:t>–</w:t>
      </w:r>
      <w:r>
        <w:t></w:t>
      </w:r>
      <w:r>
        <w:rPr>
          <w:rFonts w:hint="eastAsia"/>
        </w:rPr>
        <w:t>Попри</w:t>
      </w:r>
      <w:r>
        <w:t></w:t>
      </w:r>
      <w:r>
        <w:rPr>
          <w:rFonts w:hint="eastAsia"/>
        </w:rPr>
        <w:t>актуальність</w:t>
      </w:r>
      <w:r>
        <w:t></w:t>
      </w:r>
      <w:r>
        <w:rPr>
          <w:rFonts w:hint="eastAsia"/>
        </w:rPr>
        <w:t>досліджень</w:t>
      </w:r>
      <w:r>
        <w:t></w:t>
      </w:r>
      <w:r>
        <w:rPr>
          <w:rFonts w:hint="eastAsia"/>
        </w:rPr>
        <w:t>тотемних</w:t>
      </w:r>
      <w:r>
        <w:t></w:t>
      </w:r>
      <w:r>
        <w:rPr>
          <w:rFonts w:hint="eastAsia"/>
        </w:rPr>
        <w:t>військових</w:t>
      </w:r>
      <w:r>
        <w:t></w:t>
      </w:r>
      <w:r>
        <w:rPr>
          <w:rFonts w:hint="eastAsia"/>
        </w:rPr>
        <w:t>традицій</w:t>
      </w:r>
      <w:r>
        <w:t></w:t>
      </w:r>
      <w:r>
        <w:t></w:t>
      </w:r>
      <w:r>
        <w:rPr>
          <w:rFonts w:hint="eastAsia"/>
        </w:rPr>
        <w:t>у</w:t>
      </w:r>
    </w:p>
    <w:p w:rsidR="00E3390B" w:rsidRDefault="00E3390B" w:rsidP="00E3390B">
      <w:r>
        <w:rPr>
          <w:rFonts w:hint="eastAsia"/>
        </w:rPr>
        <w:t>зарубіжній</w:t>
      </w:r>
      <w:r>
        <w:t></w:t>
      </w:r>
      <w:r>
        <w:rPr>
          <w:rFonts w:hint="eastAsia"/>
        </w:rPr>
        <w:t>та</w:t>
      </w:r>
      <w:r>
        <w:t></w:t>
      </w:r>
      <w:r>
        <w:rPr>
          <w:rFonts w:hint="eastAsia"/>
        </w:rPr>
        <w:t>вітчизняній</w:t>
      </w:r>
      <w:r>
        <w:t></w:t>
      </w:r>
      <w:r>
        <w:rPr>
          <w:rFonts w:hint="eastAsia"/>
        </w:rPr>
        <w:t>історіографії</w:t>
      </w:r>
      <w:r>
        <w:t></w:t>
      </w:r>
      <w:r>
        <w:rPr>
          <w:rFonts w:hint="eastAsia"/>
        </w:rPr>
        <w:t>дотепер</w:t>
      </w:r>
      <w:r>
        <w:t></w:t>
      </w:r>
      <w:r>
        <w:rPr>
          <w:rFonts w:hint="eastAsia"/>
        </w:rPr>
        <w:t>не</w:t>
      </w:r>
      <w:r>
        <w:t></w:t>
      </w:r>
      <w:r>
        <w:rPr>
          <w:rFonts w:hint="eastAsia"/>
        </w:rPr>
        <w:t>було</w:t>
      </w:r>
      <w:r>
        <w:t></w:t>
      </w:r>
      <w:r>
        <w:rPr>
          <w:rFonts w:hint="eastAsia"/>
        </w:rPr>
        <w:t>створено</w:t>
      </w:r>
      <w:r>
        <w:t></w:t>
      </w:r>
      <w:r>
        <w:rPr>
          <w:rFonts w:hint="eastAsia"/>
        </w:rPr>
        <w:t>цілісного</w:t>
      </w:r>
      <w:r>
        <w:t></w:t>
      </w:r>
      <w:r>
        <w:rPr>
          <w:rFonts w:hint="eastAsia"/>
        </w:rPr>
        <w:t>та</w:t>
      </w:r>
    </w:p>
    <w:p w:rsidR="00E3390B" w:rsidRDefault="00E3390B" w:rsidP="00E3390B">
      <w:r>
        <w:rPr>
          <w:rFonts w:hint="eastAsia"/>
        </w:rPr>
        <w:t>всебічного</w:t>
      </w:r>
      <w:r>
        <w:t></w:t>
      </w:r>
      <w:r>
        <w:rPr>
          <w:rFonts w:hint="eastAsia"/>
        </w:rPr>
        <w:t>наукового</w:t>
      </w:r>
      <w:r>
        <w:t></w:t>
      </w:r>
      <w:r>
        <w:rPr>
          <w:rFonts w:hint="eastAsia"/>
        </w:rPr>
        <w:t>дослідження</w:t>
      </w:r>
      <w:r>
        <w:t></w:t>
      </w:r>
      <w:r>
        <w:rPr>
          <w:rFonts w:hint="eastAsia"/>
        </w:rPr>
        <w:t>із</w:t>
      </w:r>
      <w:r>
        <w:t></w:t>
      </w:r>
      <w:r>
        <w:rPr>
          <w:rFonts w:hint="eastAsia"/>
        </w:rPr>
        <w:t>даної</w:t>
      </w:r>
      <w:r>
        <w:t></w:t>
      </w:r>
      <w:r>
        <w:rPr>
          <w:rFonts w:hint="eastAsia"/>
        </w:rPr>
        <w:t>проблематики</w:t>
      </w:r>
      <w:r>
        <w:t></w:t>
      </w:r>
      <w:r>
        <w:rPr>
          <w:rFonts w:hint="eastAsia"/>
        </w:rPr>
        <w:t>з</w:t>
      </w:r>
      <w:r>
        <w:t></w:t>
      </w:r>
      <w:r>
        <w:rPr>
          <w:rFonts w:hint="eastAsia"/>
        </w:rPr>
        <w:t>огляду</w:t>
      </w:r>
      <w:r>
        <w:t></w:t>
      </w:r>
      <w:r>
        <w:rPr>
          <w:rFonts w:hint="eastAsia"/>
        </w:rPr>
        <w:t>на</w:t>
      </w:r>
    </w:p>
    <w:p w:rsidR="00E3390B" w:rsidRDefault="00E3390B" w:rsidP="00E3390B">
      <w:r>
        <w:rPr>
          <w:rFonts w:hint="eastAsia"/>
        </w:rPr>
        <w:t>вивчення</w:t>
      </w:r>
      <w:r>
        <w:t></w:t>
      </w:r>
      <w:r>
        <w:rPr>
          <w:rFonts w:hint="eastAsia"/>
        </w:rPr>
        <w:t>науковцями</w:t>
      </w:r>
      <w:r>
        <w:t></w:t>
      </w:r>
      <w:r>
        <w:rPr>
          <w:rFonts w:hint="eastAsia"/>
        </w:rPr>
        <w:t>лише</w:t>
      </w:r>
      <w:r>
        <w:t></w:t>
      </w:r>
      <w:r>
        <w:rPr>
          <w:rFonts w:hint="eastAsia"/>
        </w:rPr>
        <w:t>окремих</w:t>
      </w:r>
      <w:r>
        <w:t></w:t>
      </w:r>
      <w:r>
        <w:rPr>
          <w:rFonts w:hint="eastAsia"/>
        </w:rPr>
        <w:t>її</w:t>
      </w:r>
      <w:r>
        <w:t></w:t>
      </w:r>
      <w:r>
        <w:rPr>
          <w:rFonts w:hint="eastAsia"/>
        </w:rPr>
        <w:t>складових</w:t>
      </w:r>
      <w:r>
        <w:t></w:t>
      </w:r>
      <w:r>
        <w:t></w:t>
      </w:r>
      <w:r>
        <w:rPr>
          <w:rFonts w:hint="eastAsia"/>
        </w:rPr>
        <w:t>Джерельна</w:t>
      </w:r>
      <w:r>
        <w:t></w:t>
      </w:r>
      <w:r>
        <w:rPr>
          <w:rFonts w:hint="eastAsia"/>
        </w:rPr>
        <w:t>база</w:t>
      </w:r>
    </w:p>
    <w:p w:rsidR="00E3390B" w:rsidRDefault="00E3390B" w:rsidP="00E3390B">
      <w:r>
        <w:rPr>
          <w:rFonts w:hint="eastAsia"/>
        </w:rPr>
        <w:t>дослідження</w:t>
      </w:r>
      <w:r>
        <w:t></w:t>
      </w:r>
      <w:r>
        <w:rPr>
          <w:rFonts w:hint="eastAsia"/>
        </w:rPr>
        <w:t>є</w:t>
      </w:r>
      <w:r>
        <w:t></w:t>
      </w:r>
      <w:r>
        <w:rPr>
          <w:rFonts w:hint="eastAsia"/>
        </w:rPr>
        <w:t>різноплановою</w:t>
      </w:r>
      <w:r>
        <w:t></w:t>
      </w:r>
      <w:r>
        <w:t></w:t>
      </w:r>
      <w:r>
        <w:rPr>
          <w:rFonts w:hint="eastAsia"/>
        </w:rPr>
        <w:t>кожен</w:t>
      </w:r>
      <w:r>
        <w:t></w:t>
      </w:r>
      <w:r>
        <w:rPr>
          <w:rFonts w:hint="eastAsia"/>
        </w:rPr>
        <w:t>з</w:t>
      </w:r>
      <w:r>
        <w:t></w:t>
      </w:r>
      <w:r>
        <w:rPr>
          <w:rFonts w:hint="eastAsia"/>
        </w:rPr>
        <w:t>чотирьох</w:t>
      </w:r>
      <w:r>
        <w:t></w:t>
      </w:r>
      <w:r>
        <w:rPr>
          <w:rFonts w:hint="eastAsia"/>
        </w:rPr>
        <w:t>виокремлених</w:t>
      </w:r>
      <w:r>
        <w:t></w:t>
      </w:r>
      <w:r>
        <w:rPr>
          <w:rFonts w:hint="eastAsia"/>
        </w:rPr>
        <w:t>напрямів</w:t>
      </w:r>
    </w:p>
    <w:p w:rsidR="00E3390B" w:rsidRDefault="00E3390B" w:rsidP="00E3390B">
      <w:r>
        <w:rPr>
          <w:rFonts w:hint="eastAsia"/>
        </w:rPr>
        <w:t>взаємодоповнюється</w:t>
      </w:r>
      <w:r>
        <w:t></w:t>
      </w:r>
      <w:r>
        <w:rPr>
          <w:rFonts w:hint="eastAsia"/>
        </w:rPr>
        <w:t>іншим</w:t>
      </w:r>
      <w:r>
        <w:t></w:t>
      </w:r>
      <w:r>
        <w:t></w:t>
      </w:r>
      <w:r>
        <w:rPr>
          <w:rFonts w:hint="eastAsia"/>
        </w:rPr>
        <w:t>З</w:t>
      </w:r>
      <w:r>
        <w:t></w:t>
      </w:r>
      <w:r>
        <w:rPr>
          <w:rFonts w:hint="eastAsia"/>
        </w:rPr>
        <w:t>поміж</w:t>
      </w:r>
      <w:r>
        <w:t></w:t>
      </w:r>
      <w:r>
        <w:rPr>
          <w:rFonts w:hint="eastAsia"/>
        </w:rPr>
        <w:t>чотирьох</w:t>
      </w:r>
      <w:r>
        <w:t></w:t>
      </w:r>
      <w:r>
        <w:rPr>
          <w:rFonts w:hint="eastAsia"/>
        </w:rPr>
        <w:t>сегментів</w:t>
      </w:r>
      <w:r>
        <w:t></w:t>
      </w:r>
      <w:r>
        <w:rPr>
          <w:rFonts w:hint="eastAsia"/>
        </w:rPr>
        <w:t>використаних</w:t>
      </w:r>
    </w:p>
    <w:p w:rsidR="00E3390B" w:rsidRDefault="00E3390B" w:rsidP="00E3390B">
      <w:r>
        <w:rPr>
          <w:rFonts w:hint="eastAsia"/>
        </w:rPr>
        <w:t>джерел</w:t>
      </w:r>
      <w:r>
        <w:t></w:t>
      </w:r>
      <w:r>
        <w:rPr>
          <w:rFonts w:hint="eastAsia"/>
        </w:rPr>
        <w:t>писемні</w:t>
      </w:r>
      <w:r>
        <w:t></w:t>
      </w:r>
      <w:r>
        <w:t></w:t>
      </w:r>
      <w:r>
        <w:rPr>
          <w:rFonts w:hint="eastAsia"/>
        </w:rPr>
        <w:t>фольклорні</w:t>
      </w:r>
      <w:r>
        <w:t></w:t>
      </w:r>
      <w:r>
        <w:rPr>
          <w:rFonts w:hint="eastAsia"/>
        </w:rPr>
        <w:t>та</w:t>
      </w:r>
      <w:r>
        <w:t></w:t>
      </w:r>
      <w:r>
        <w:rPr>
          <w:rFonts w:hint="eastAsia"/>
        </w:rPr>
        <w:t>археологічні</w:t>
      </w:r>
      <w:r>
        <w:t></w:t>
      </w:r>
      <w:r>
        <w:rPr>
          <w:rFonts w:hint="eastAsia"/>
        </w:rPr>
        <w:t>відомості</w:t>
      </w:r>
      <w:r>
        <w:t></w:t>
      </w:r>
      <w:r>
        <w:rPr>
          <w:rFonts w:hint="eastAsia"/>
        </w:rPr>
        <w:t>в</w:t>
      </w:r>
      <w:r>
        <w:t></w:t>
      </w:r>
      <w:r>
        <w:rPr>
          <w:rFonts w:hint="eastAsia"/>
        </w:rPr>
        <w:t>роботі</w:t>
      </w:r>
      <w:r>
        <w:t></w:t>
      </w:r>
      <w:r>
        <w:rPr>
          <w:rFonts w:hint="eastAsia"/>
        </w:rPr>
        <w:t>виступають</w:t>
      </w:r>
    </w:p>
    <w:p w:rsidR="00E3390B" w:rsidRDefault="00E3390B" w:rsidP="00E3390B">
      <w:r>
        <w:rPr>
          <w:rFonts w:hint="eastAsia"/>
        </w:rPr>
        <w:t>пріоритетними</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дані</w:t>
      </w:r>
      <w:r>
        <w:t></w:t>
      </w:r>
      <w:r>
        <w:rPr>
          <w:rFonts w:hint="eastAsia"/>
        </w:rPr>
        <w:t>лінгвістики</w:t>
      </w:r>
      <w:r>
        <w:t></w:t>
      </w:r>
      <w:r>
        <w:rPr>
          <w:rFonts w:hint="eastAsia"/>
        </w:rPr>
        <w:t>слугують</w:t>
      </w:r>
      <w:r>
        <w:t></w:t>
      </w:r>
      <w:r>
        <w:rPr>
          <w:rFonts w:hint="eastAsia"/>
        </w:rPr>
        <w:t>допоміжними</w:t>
      </w:r>
    </w:p>
    <w:p w:rsidR="00E3390B" w:rsidRDefault="00E3390B" w:rsidP="00E3390B">
      <w:r>
        <w:rPr>
          <w:rFonts w:hint="eastAsia"/>
        </w:rPr>
        <w:t>матеріалами</w:t>
      </w:r>
      <w:r>
        <w:t></w:t>
      </w:r>
      <w:r>
        <w:t></w:t>
      </w:r>
      <w:r>
        <w:rPr>
          <w:rFonts w:hint="eastAsia"/>
        </w:rPr>
        <w:t>Теоретико</w:t>
      </w:r>
      <w:r>
        <w:t></w:t>
      </w:r>
      <w:r>
        <w:rPr>
          <w:rFonts w:hint="eastAsia"/>
        </w:rPr>
        <w:t>методологічну</w:t>
      </w:r>
      <w:r>
        <w:t></w:t>
      </w:r>
      <w:r>
        <w:rPr>
          <w:rFonts w:hint="eastAsia"/>
        </w:rPr>
        <w:t>основу</w:t>
      </w:r>
      <w:r>
        <w:t></w:t>
      </w:r>
      <w:r>
        <w:rPr>
          <w:rFonts w:hint="eastAsia"/>
        </w:rPr>
        <w:t>дослідження</w:t>
      </w:r>
      <w:r>
        <w:t></w:t>
      </w:r>
      <w:r>
        <w:rPr>
          <w:rFonts w:hint="eastAsia"/>
        </w:rPr>
        <w:t>становлять</w:t>
      </w:r>
    </w:p>
    <w:p w:rsidR="00E3390B" w:rsidRDefault="00E3390B" w:rsidP="00E3390B">
      <w:r>
        <w:rPr>
          <w:rFonts w:hint="eastAsia"/>
        </w:rPr>
        <w:t>принципи</w:t>
      </w:r>
      <w:r>
        <w:t></w:t>
      </w:r>
      <w:r>
        <w:rPr>
          <w:rFonts w:hint="eastAsia"/>
        </w:rPr>
        <w:t>історизму</w:t>
      </w:r>
      <w:r>
        <w:t></w:t>
      </w:r>
      <w:r>
        <w:t></w:t>
      </w:r>
      <w:r>
        <w:rPr>
          <w:rFonts w:hint="eastAsia"/>
        </w:rPr>
        <w:t>всебічності</w:t>
      </w:r>
      <w:r>
        <w:t></w:t>
      </w:r>
      <w:r>
        <w:rPr>
          <w:rFonts w:hint="eastAsia"/>
        </w:rPr>
        <w:t>та</w:t>
      </w:r>
      <w:r>
        <w:t></w:t>
      </w:r>
      <w:r>
        <w:rPr>
          <w:rFonts w:hint="eastAsia"/>
        </w:rPr>
        <w:t>системності</w:t>
      </w:r>
      <w:r>
        <w:t></w:t>
      </w:r>
      <w:r>
        <w:t></w:t>
      </w:r>
      <w:r>
        <w:rPr>
          <w:rFonts w:hint="eastAsia"/>
        </w:rPr>
        <w:t>використовуються</w:t>
      </w:r>
    </w:p>
    <w:p w:rsidR="00E3390B" w:rsidRDefault="00E3390B" w:rsidP="00E3390B">
      <w:r>
        <w:rPr>
          <w:rFonts w:hint="eastAsia"/>
        </w:rPr>
        <w:t>загальнологічні</w:t>
      </w:r>
      <w:r>
        <w:t></w:t>
      </w:r>
      <w:r>
        <w:rPr>
          <w:rFonts w:hint="eastAsia"/>
        </w:rPr>
        <w:t>методи</w:t>
      </w:r>
      <w:r>
        <w:t></w:t>
      </w:r>
      <w:r>
        <w:rPr>
          <w:rFonts w:hint="eastAsia"/>
        </w:rPr>
        <w:t>аналізу</w:t>
      </w:r>
      <w:r>
        <w:t></w:t>
      </w:r>
      <w:r>
        <w:t></w:t>
      </w:r>
      <w:r>
        <w:rPr>
          <w:rFonts w:hint="eastAsia"/>
        </w:rPr>
        <w:t>синтезу</w:t>
      </w:r>
      <w:r>
        <w:t></w:t>
      </w:r>
      <w:r>
        <w:t></w:t>
      </w:r>
      <w:r>
        <w:rPr>
          <w:rFonts w:hint="eastAsia"/>
        </w:rPr>
        <w:t>дедукції</w:t>
      </w:r>
      <w:r>
        <w:t></w:t>
      </w:r>
      <w:r>
        <w:rPr>
          <w:rFonts w:hint="eastAsia"/>
        </w:rPr>
        <w:t>та</w:t>
      </w:r>
      <w:r>
        <w:t></w:t>
      </w:r>
      <w:r>
        <w:rPr>
          <w:rFonts w:hint="eastAsia"/>
        </w:rPr>
        <w:t>індукції</w:t>
      </w:r>
      <w:r>
        <w:t></w:t>
      </w:r>
      <w:r>
        <w:t></w:t>
      </w:r>
      <w:r>
        <w:rPr>
          <w:rFonts w:hint="eastAsia"/>
        </w:rPr>
        <w:t>а</w:t>
      </w:r>
      <w:r>
        <w:t></w:t>
      </w:r>
      <w:r>
        <w:rPr>
          <w:rFonts w:hint="eastAsia"/>
        </w:rPr>
        <w:t>також</w:t>
      </w:r>
    </w:p>
    <w:p w:rsidR="00E3390B" w:rsidRDefault="00E3390B" w:rsidP="00E3390B">
      <w:r>
        <w:rPr>
          <w:rFonts w:hint="eastAsia"/>
        </w:rPr>
        <w:t>спеціальні</w:t>
      </w:r>
      <w:r>
        <w:t></w:t>
      </w:r>
      <w:r>
        <w:rPr>
          <w:rFonts w:hint="eastAsia"/>
        </w:rPr>
        <w:t>історичні</w:t>
      </w:r>
      <w:r>
        <w:t></w:t>
      </w:r>
      <w:r>
        <w:rPr>
          <w:rFonts w:hint="eastAsia"/>
        </w:rPr>
        <w:t>методи</w:t>
      </w:r>
      <w:r>
        <w:t></w:t>
      </w:r>
      <w:r>
        <w:t></w:t>
      </w:r>
      <w:r>
        <w:rPr>
          <w:rFonts w:hint="eastAsia"/>
        </w:rPr>
        <w:t>ідіографічний</w:t>
      </w:r>
      <w:r>
        <w:t></w:t>
      </w:r>
      <w:r>
        <w:t></w:t>
      </w:r>
      <w:r>
        <w:rPr>
          <w:rFonts w:hint="eastAsia"/>
        </w:rPr>
        <w:t>порівняльно</w:t>
      </w:r>
      <w:r>
        <w:t></w:t>
      </w:r>
      <w:r>
        <w:rPr>
          <w:rFonts w:hint="eastAsia"/>
        </w:rPr>
        <w:t>історичний</w:t>
      </w:r>
      <w:r>
        <w:t></w:t>
      </w:r>
      <w:r>
        <w:rPr>
          <w:rFonts w:hint="eastAsia"/>
        </w:rPr>
        <w:t>та</w:t>
      </w:r>
      <w:r>
        <w:t></w:t>
      </w:r>
      <w:r>
        <w:rPr>
          <w:rFonts w:hint="eastAsia"/>
        </w:rPr>
        <w:t>інші</w:t>
      </w:r>
      <w:r>
        <w:t></w:t>
      </w:r>
    </w:p>
    <w:p w:rsidR="00E3390B" w:rsidRDefault="00E3390B" w:rsidP="00E3390B">
      <w:r>
        <w:rPr>
          <w:rFonts w:hint="eastAsia"/>
        </w:rPr>
        <w:t>–</w:t>
      </w:r>
      <w:r>
        <w:t></w:t>
      </w:r>
      <w:r>
        <w:rPr>
          <w:rFonts w:hint="eastAsia"/>
        </w:rPr>
        <w:t>В</w:t>
      </w:r>
      <w:r>
        <w:t></w:t>
      </w:r>
      <w:r>
        <w:rPr>
          <w:rFonts w:hint="eastAsia"/>
        </w:rPr>
        <w:t>межах</w:t>
      </w:r>
      <w:r>
        <w:t></w:t>
      </w:r>
      <w:r>
        <w:rPr>
          <w:rFonts w:hint="eastAsia"/>
        </w:rPr>
        <w:t>досліджень</w:t>
      </w:r>
      <w:r>
        <w:t></w:t>
      </w:r>
      <w:r>
        <w:rPr>
          <w:rFonts w:hint="eastAsia"/>
        </w:rPr>
        <w:t>військових</w:t>
      </w:r>
      <w:r>
        <w:t></w:t>
      </w:r>
      <w:r>
        <w:rPr>
          <w:rFonts w:hint="eastAsia"/>
        </w:rPr>
        <w:t>та</w:t>
      </w:r>
      <w:r>
        <w:t></w:t>
      </w:r>
      <w:r>
        <w:rPr>
          <w:rFonts w:hint="eastAsia"/>
        </w:rPr>
        <w:t>релігійних</w:t>
      </w:r>
      <w:r>
        <w:t></w:t>
      </w:r>
      <w:r>
        <w:rPr>
          <w:rFonts w:hint="eastAsia"/>
        </w:rPr>
        <w:t>культів</w:t>
      </w:r>
    </w:p>
    <w:p w:rsidR="00E3390B" w:rsidRDefault="00E3390B" w:rsidP="00E3390B">
      <w:r>
        <w:rPr>
          <w:rFonts w:hint="eastAsia"/>
        </w:rPr>
        <w:t>прослідковується</w:t>
      </w:r>
      <w:r>
        <w:t></w:t>
      </w:r>
      <w:r>
        <w:rPr>
          <w:rFonts w:hint="eastAsia"/>
        </w:rPr>
        <w:t>існування</w:t>
      </w:r>
      <w:r>
        <w:t></w:t>
      </w:r>
      <w:r>
        <w:rPr>
          <w:rFonts w:hint="eastAsia"/>
        </w:rPr>
        <w:t>локальних</w:t>
      </w:r>
      <w:r>
        <w:t></w:t>
      </w:r>
      <w:r>
        <w:rPr>
          <w:rFonts w:hint="eastAsia"/>
        </w:rPr>
        <w:t>тотемних</w:t>
      </w:r>
      <w:r>
        <w:t></w:t>
      </w:r>
      <w:r>
        <w:rPr>
          <w:rFonts w:hint="eastAsia"/>
        </w:rPr>
        <w:t>військових</w:t>
      </w:r>
      <w:r>
        <w:t></w:t>
      </w:r>
      <w:r>
        <w:rPr>
          <w:rFonts w:hint="eastAsia"/>
        </w:rPr>
        <w:t>традицій</w:t>
      </w:r>
      <w:r>
        <w:t></w:t>
      </w:r>
      <w:r>
        <w:rPr>
          <w:rFonts w:hint="eastAsia"/>
        </w:rPr>
        <w:t>на</w:t>
      </w:r>
    </w:p>
    <w:p w:rsidR="00E3390B" w:rsidRDefault="00E3390B" w:rsidP="00E3390B">
      <w:r>
        <w:rPr>
          <w:rFonts w:hint="eastAsia"/>
        </w:rPr>
        <w:t>землях</w:t>
      </w:r>
      <w:r>
        <w:t></w:t>
      </w:r>
      <w:r>
        <w:rPr>
          <w:rFonts w:hint="eastAsia"/>
        </w:rPr>
        <w:t>Центральної</w:t>
      </w:r>
      <w:r>
        <w:t></w:t>
      </w:r>
      <w:r>
        <w:rPr>
          <w:rFonts w:hint="eastAsia"/>
        </w:rPr>
        <w:t>та</w:t>
      </w:r>
      <w:r>
        <w:t></w:t>
      </w:r>
      <w:r>
        <w:rPr>
          <w:rFonts w:hint="eastAsia"/>
        </w:rPr>
        <w:t>Східної</w:t>
      </w:r>
      <w:r>
        <w:t></w:t>
      </w:r>
      <w:r>
        <w:rPr>
          <w:rFonts w:hint="eastAsia"/>
        </w:rPr>
        <w:t>Європи</w:t>
      </w:r>
      <w:r>
        <w:t></w:t>
      </w:r>
      <w:r>
        <w:t></w:t>
      </w:r>
      <w:r>
        <w:rPr>
          <w:rFonts w:hint="eastAsia"/>
        </w:rPr>
        <w:t>що</w:t>
      </w:r>
      <w:r>
        <w:t></w:t>
      </w:r>
      <w:r>
        <w:rPr>
          <w:rFonts w:hint="eastAsia"/>
        </w:rPr>
        <w:t>виокремились</w:t>
      </w:r>
      <w:r>
        <w:t></w:t>
      </w:r>
      <w:r>
        <w:rPr>
          <w:rFonts w:hint="eastAsia"/>
        </w:rPr>
        <w:t>на</w:t>
      </w:r>
      <w:r>
        <w:t></w:t>
      </w:r>
      <w:r>
        <w:rPr>
          <w:rFonts w:hint="eastAsia"/>
        </w:rPr>
        <w:t>загальному</w:t>
      </w:r>
    </w:p>
    <w:p w:rsidR="00E3390B" w:rsidRDefault="00E3390B" w:rsidP="00E3390B">
      <w:r>
        <w:rPr>
          <w:rFonts w:hint="eastAsia"/>
        </w:rPr>
        <w:t>цивілізаційному</w:t>
      </w:r>
      <w:r>
        <w:t></w:t>
      </w:r>
      <w:r>
        <w:rPr>
          <w:rFonts w:hint="eastAsia"/>
        </w:rPr>
        <w:t>просторі</w:t>
      </w:r>
      <w:r>
        <w:t></w:t>
      </w:r>
      <w:r>
        <w:rPr>
          <w:rFonts w:hint="eastAsia"/>
        </w:rPr>
        <w:t>індоєвропейської</w:t>
      </w:r>
      <w:r>
        <w:t></w:t>
      </w:r>
      <w:r>
        <w:rPr>
          <w:rFonts w:hint="eastAsia"/>
        </w:rPr>
        <w:t>етнічної</w:t>
      </w:r>
      <w:r>
        <w:t></w:t>
      </w:r>
      <w:r>
        <w:rPr>
          <w:rFonts w:hint="eastAsia"/>
        </w:rPr>
        <w:t>спільноти</w:t>
      </w:r>
      <w:r>
        <w:t></w:t>
      </w:r>
      <w:r>
        <w:t></w:t>
      </w:r>
      <w:r>
        <w:rPr>
          <w:rFonts w:hint="eastAsia"/>
        </w:rPr>
        <w:t>Брак</w:t>
      </w:r>
      <w:r>
        <w:t></w:t>
      </w:r>
      <w:r>
        <w:rPr>
          <w:rFonts w:hint="eastAsia"/>
        </w:rPr>
        <w:t>джерел</w:t>
      </w:r>
    </w:p>
    <w:p w:rsidR="00E3390B" w:rsidRDefault="00E3390B" w:rsidP="00E3390B">
      <w:r>
        <w:rPr>
          <w:rFonts w:hint="eastAsia"/>
        </w:rPr>
        <w:t>та</w:t>
      </w:r>
      <w:r>
        <w:t></w:t>
      </w:r>
      <w:r>
        <w:rPr>
          <w:rFonts w:hint="eastAsia"/>
        </w:rPr>
        <w:t>уривчастість</w:t>
      </w:r>
      <w:r>
        <w:t></w:t>
      </w:r>
      <w:r>
        <w:rPr>
          <w:rFonts w:hint="eastAsia"/>
        </w:rPr>
        <w:t>відомих</w:t>
      </w:r>
      <w:r>
        <w:t></w:t>
      </w:r>
      <w:r>
        <w:rPr>
          <w:rFonts w:hint="eastAsia"/>
        </w:rPr>
        <w:t>на</w:t>
      </w:r>
      <w:r>
        <w:t></w:t>
      </w:r>
      <w:r>
        <w:rPr>
          <w:rFonts w:hint="eastAsia"/>
        </w:rPr>
        <w:t>цей</w:t>
      </w:r>
      <w:r>
        <w:t></w:t>
      </w:r>
      <w:r>
        <w:rPr>
          <w:rFonts w:hint="eastAsia"/>
        </w:rPr>
        <w:t>час</w:t>
      </w:r>
      <w:r>
        <w:t></w:t>
      </w:r>
      <w:r>
        <w:rPr>
          <w:rFonts w:hint="eastAsia"/>
        </w:rPr>
        <w:t>матеріалів</w:t>
      </w:r>
      <w:r>
        <w:t></w:t>
      </w:r>
      <w:r>
        <w:rPr>
          <w:rFonts w:hint="eastAsia"/>
        </w:rPr>
        <w:t>не</w:t>
      </w:r>
      <w:r>
        <w:t></w:t>
      </w:r>
      <w:r>
        <w:rPr>
          <w:rFonts w:hint="eastAsia"/>
        </w:rPr>
        <w:t>дозволяють</w:t>
      </w:r>
      <w:r>
        <w:t></w:t>
      </w:r>
      <w:r>
        <w:rPr>
          <w:rFonts w:hint="eastAsia"/>
        </w:rPr>
        <w:t>простежити</w:t>
      </w:r>
    </w:p>
    <w:p w:rsidR="00E3390B" w:rsidRDefault="00E3390B" w:rsidP="00E3390B">
      <w:r>
        <w:rPr>
          <w:rFonts w:hint="eastAsia"/>
        </w:rPr>
        <w:t>будь</w:t>
      </w:r>
      <w:r>
        <w:t></w:t>
      </w:r>
      <w:r>
        <w:rPr>
          <w:rFonts w:hint="eastAsia"/>
        </w:rPr>
        <w:t>яку</w:t>
      </w:r>
      <w:r>
        <w:t></w:t>
      </w:r>
      <w:r>
        <w:rPr>
          <w:rFonts w:hint="eastAsia"/>
        </w:rPr>
        <w:t>тяглість</w:t>
      </w:r>
      <w:r>
        <w:t></w:t>
      </w:r>
      <w:r>
        <w:rPr>
          <w:rFonts w:hint="eastAsia"/>
        </w:rPr>
        <w:t>чи</w:t>
      </w:r>
      <w:r>
        <w:t></w:t>
      </w:r>
      <w:r>
        <w:rPr>
          <w:rFonts w:hint="eastAsia"/>
        </w:rPr>
        <w:t>наслідування</w:t>
      </w:r>
      <w:r>
        <w:t></w:t>
      </w:r>
      <w:r>
        <w:rPr>
          <w:rFonts w:hint="eastAsia"/>
        </w:rPr>
        <w:t>з</w:t>
      </w:r>
      <w:r>
        <w:t></w:t>
      </w:r>
      <w:r>
        <w:rPr>
          <w:rFonts w:hint="eastAsia"/>
        </w:rPr>
        <w:t>цього</w:t>
      </w:r>
      <w:r>
        <w:t></w:t>
      </w:r>
      <w:r>
        <w:rPr>
          <w:rFonts w:hint="eastAsia"/>
        </w:rPr>
        <w:t>етапу</w:t>
      </w:r>
      <w:r>
        <w:t></w:t>
      </w:r>
      <w:r>
        <w:rPr>
          <w:rFonts w:hint="eastAsia"/>
        </w:rPr>
        <w:t>до</w:t>
      </w:r>
      <w:r>
        <w:t></w:t>
      </w:r>
      <w:r>
        <w:rPr>
          <w:rFonts w:hint="eastAsia"/>
        </w:rPr>
        <w:t>пізніших</w:t>
      </w:r>
      <w:r>
        <w:t></w:t>
      </w:r>
      <w:r>
        <w:rPr>
          <w:rFonts w:hint="eastAsia"/>
        </w:rPr>
        <w:t>часів</w:t>
      </w:r>
      <w:r>
        <w:t></w:t>
      </w:r>
      <w:r>
        <w:t></w:t>
      </w:r>
      <w:r>
        <w:rPr>
          <w:rFonts w:hint="eastAsia"/>
        </w:rPr>
        <w:t>У</w:t>
      </w:r>
      <w:r>
        <w:t></w:t>
      </w:r>
      <w:r>
        <w:t></w:t>
      </w:r>
      <w:r>
        <w:t></w:t>
      </w:r>
      <w:r>
        <w:t></w:t>
      </w:r>
      <w:r>
        <w:t></w:t>
      </w:r>
      <w:r>
        <w:rPr>
          <w:rFonts w:hint="eastAsia"/>
        </w:rPr>
        <w:t>ст</w:t>
      </w:r>
      <w:r>
        <w:t></w:t>
      </w:r>
    </w:p>
    <w:p w:rsidR="00E3390B" w:rsidRDefault="00E3390B" w:rsidP="00E3390B">
      <w:r>
        <w:rPr>
          <w:rFonts w:hint="eastAsia"/>
        </w:rPr>
        <w:t>до</w:t>
      </w:r>
      <w:r>
        <w:t></w:t>
      </w:r>
      <w:r>
        <w:rPr>
          <w:rFonts w:hint="eastAsia"/>
        </w:rPr>
        <w:t>н</w:t>
      </w:r>
      <w:r>
        <w:t></w:t>
      </w:r>
      <w:r>
        <w:t></w:t>
      </w:r>
      <w:r>
        <w:rPr>
          <w:rFonts w:hint="eastAsia"/>
        </w:rPr>
        <w:t>е</w:t>
      </w:r>
      <w:r>
        <w:t></w:t>
      </w:r>
      <w:r>
        <w:t></w:t>
      </w:r>
      <w:r>
        <w:rPr>
          <w:rFonts w:hint="eastAsia"/>
        </w:rPr>
        <w:t>–</w:t>
      </w:r>
      <w:r>
        <w:t></w:t>
      </w:r>
      <w:r>
        <w:t></w:t>
      </w:r>
      <w:r>
        <w:t></w:t>
      </w:r>
      <w:r>
        <w:t></w:t>
      </w:r>
      <w:r>
        <w:rPr>
          <w:rFonts w:hint="eastAsia"/>
        </w:rPr>
        <w:t>ст</w:t>
      </w:r>
      <w:r>
        <w:t></w:t>
      </w:r>
      <w:r>
        <w:t></w:t>
      </w:r>
      <w:r>
        <w:rPr>
          <w:rFonts w:hint="eastAsia"/>
        </w:rPr>
        <w:t>н</w:t>
      </w:r>
      <w:r>
        <w:t></w:t>
      </w:r>
      <w:r>
        <w:t></w:t>
      </w:r>
      <w:r>
        <w:rPr>
          <w:rFonts w:hint="eastAsia"/>
        </w:rPr>
        <w:t>е</w:t>
      </w:r>
      <w:r>
        <w:t></w:t>
      </w:r>
      <w:r>
        <w:t></w:t>
      </w:r>
      <w:r>
        <w:rPr>
          <w:rFonts w:hint="eastAsia"/>
        </w:rPr>
        <w:t>відбувається</w:t>
      </w:r>
      <w:r>
        <w:t></w:t>
      </w:r>
      <w:r>
        <w:rPr>
          <w:rFonts w:hint="eastAsia"/>
        </w:rPr>
        <w:t>значне</w:t>
      </w:r>
      <w:r>
        <w:t></w:t>
      </w:r>
      <w:r>
        <w:rPr>
          <w:rFonts w:hint="eastAsia"/>
        </w:rPr>
        <w:t>поширення</w:t>
      </w:r>
      <w:r>
        <w:t></w:t>
      </w:r>
      <w:r>
        <w:rPr>
          <w:rFonts w:hint="eastAsia"/>
        </w:rPr>
        <w:t>тотемних</w:t>
      </w:r>
      <w:r>
        <w:t></w:t>
      </w:r>
      <w:r>
        <w:rPr>
          <w:rFonts w:hint="eastAsia"/>
        </w:rPr>
        <w:t>культів</w:t>
      </w:r>
      <w:r>
        <w:t></w:t>
      </w:r>
      <w:r>
        <w:rPr>
          <w:rFonts w:hint="eastAsia"/>
        </w:rPr>
        <w:t>у</w:t>
      </w:r>
    </w:p>
    <w:p w:rsidR="00E3390B" w:rsidRDefault="00E3390B" w:rsidP="00E3390B">
      <w:r>
        <w:rPr>
          <w:rFonts w:hint="eastAsia"/>
        </w:rPr>
        <w:t>військових</w:t>
      </w:r>
      <w:r>
        <w:t></w:t>
      </w:r>
      <w:r>
        <w:rPr>
          <w:rFonts w:hint="eastAsia"/>
        </w:rPr>
        <w:t>традиціях</w:t>
      </w:r>
      <w:r>
        <w:t></w:t>
      </w:r>
      <w:r>
        <w:rPr>
          <w:rFonts w:hint="eastAsia"/>
        </w:rPr>
        <w:t>кіммерійців</w:t>
      </w:r>
      <w:r>
        <w:t></w:t>
      </w:r>
      <w:r>
        <w:t></w:t>
      </w:r>
      <w:r>
        <w:rPr>
          <w:rFonts w:hint="eastAsia"/>
        </w:rPr>
        <w:t>етносів</w:t>
      </w:r>
      <w:r>
        <w:t></w:t>
      </w:r>
      <w:r>
        <w:rPr>
          <w:rFonts w:hint="eastAsia"/>
        </w:rPr>
        <w:t>скіфського</w:t>
      </w:r>
      <w:r>
        <w:t></w:t>
      </w:r>
      <w:r>
        <w:rPr>
          <w:rFonts w:hint="eastAsia"/>
        </w:rPr>
        <w:t>кола</w:t>
      </w:r>
      <w:r>
        <w:t></w:t>
      </w:r>
      <w:r>
        <w:t></w:t>
      </w:r>
      <w:r>
        <w:rPr>
          <w:rFonts w:hint="eastAsia"/>
        </w:rPr>
        <w:t>сарматів</w:t>
      </w:r>
      <w:r>
        <w:t></w:t>
      </w:r>
      <w:r>
        <w:t></w:t>
      </w:r>
      <w:r>
        <w:rPr>
          <w:rFonts w:hint="eastAsia"/>
        </w:rPr>
        <w:t>кельтів</w:t>
      </w:r>
      <w:r>
        <w:t></w:t>
      </w:r>
    </w:p>
    <w:p w:rsidR="00E3390B" w:rsidRPr="00E3390B" w:rsidRDefault="00E3390B" w:rsidP="00E3390B">
      <w:r>
        <w:rPr>
          <w:rFonts w:hint="eastAsia"/>
        </w:rPr>
        <w:t>гето</w:t>
      </w:r>
      <w:r>
        <w:t></w:t>
      </w:r>
      <w:r>
        <w:rPr>
          <w:rFonts w:hint="eastAsia"/>
        </w:rPr>
        <w:t>даків</w:t>
      </w:r>
      <w:r>
        <w:t></w:t>
      </w:r>
      <w:r>
        <w:t></w:t>
      </w:r>
      <w:r>
        <w:rPr>
          <w:rFonts w:hint="eastAsia"/>
        </w:rPr>
        <w:t>германців</w:t>
      </w:r>
      <w:r>
        <w:t></w:t>
      </w:r>
      <w:r>
        <w:t></w:t>
      </w:r>
      <w:r>
        <w:rPr>
          <w:rFonts w:hint="eastAsia"/>
        </w:rPr>
        <w:t>Особливо</w:t>
      </w:r>
      <w:r>
        <w:t></w:t>
      </w:r>
      <w:r>
        <w:rPr>
          <w:rFonts w:hint="eastAsia"/>
        </w:rPr>
        <w:t>яскраво</w:t>
      </w:r>
      <w:r>
        <w:t></w:t>
      </w:r>
      <w:r>
        <w:rPr>
          <w:rFonts w:hint="eastAsia"/>
        </w:rPr>
        <w:t>простежується</w:t>
      </w:r>
      <w:r>
        <w:t></w:t>
      </w:r>
      <w:r>
        <w:rPr>
          <w:rFonts w:hint="eastAsia"/>
        </w:rPr>
        <w:t>культ</w:t>
      </w:r>
      <w:r>
        <w:t></w:t>
      </w:r>
      <w:r>
        <w:rPr>
          <w:rFonts w:hint="eastAsia"/>
        </w:rPr>
        <w:t>вовка</w:t>
      </w:r>
      <w:r>
        <w:t></w:t>
      </w:r>
      <w:r>
        <w:rPr>
          <w:rFonts w:hint="eastAsia"/>
        </w:rPr>
        <w:t>як</w:t>
      </w:r>
    </w:p>
    <w:sectPr w:rsidR="00E3390B" w:rsidRPr="00E3390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D" w:rsidRDefault="008421DD">
      <w:pPr>
        <w:spacing w:after="0" w:line="240" w:lineRule="auto"/>
      </w:pPr>
      <w:r>
        <w:separator/>
      </w:r>
    </w:p>
  </w:endnote>
  <w:endnote w:type="continuationSeparator" w:id="0">
    <w:p w:rsidR="008421DD" w:rsidRDefault="0084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1DD" w:rsidRDefault="008421DD">
                <w:pPr>
                  <w:spacing w:line="240" w:lineRule="auto"/>
                </w:pPr>
                <w:fldSimple w:instr=" PAGE \* MERGEFORMAT ">
                  <w:r w:rsidR="00E3390B" w:rsidRPr="00E3390B">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D" w:rsidRDefault="008421DD"/>
    <w:p w:rsidR="008421DD" w:rsidRDefault="008421DD"/>
    <w:p w:rsidR="008421DD" w:rsidRDefault="008421DD"/>
    <w:p w:rsidR="008421DD" w:rsidRDefault="008421DD"/>
    <w:p w:rsidR="008421DD" w:rsidRDefault="008421DD"/>
    <w:p w:rsidR="008421DD" w:rsidRDefault="008421DD"/>
    <w:p w:rsidR="008421DD" w:rsidRDefault="008421DD">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p w:rsidR="008421DD" w:rsidRDefault="008421DD"/>
    <w:p w:rsidR="008421DD" w:rsidRDefault="008421DD"/>
    <w:p w:rsidR="008421DD" w:rsidRDefault="008421DD">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1DD" w:rsidRDefault="008421DD"/>
                <w:p w:rsidR="008421DD" w:rsidRDefault="008421DD">
                  <w:pPr>
                    <w:pStyle w:val="1ffffff7"/>
                    <w:spacing w:line="240" w:lineRule="auto"/>
                  </w:pPr>
                  <w:fldSimple w:instr=" PAGE \* MERGEFORMAT ">
                    <w:r w:rsidRPr="00D56C03">
                      <w:rPr>
                        <w:rStyle w:val="3b"/>
                        <w:noProof/>
                      </w:rPr>
                      <w:t>6</w:t>
                    </w:r>
                  </w:fldSimple>
                </w:p>
              </w:txbxContent>
            </v:textbox>
            <w10:wrap anchorx="page" anchory="page"/>
          </v:shape>
        </w:pict>
      </w:r>
    </w:p>
    <w:p w:rsidR="008421DD" w:rsidRDefault="008421DD"/>
    <w:p w:rsidR="008421DD" w:rsidRDefault="008421DD">
      <w:pPr>
        <w:rPr>
          <w:sz w:val="2"/>
          <w:szCs w:val="2"/>
        </w:rPr>
      </w:pPr>
    </w:p>
    <w:p w:rsidR="008421DD" w:rsidRDefault="008421DD"/>
    <w:p w:rsidR="008421DD" w:rsidRDefault="008421DD">
      <w:pPr>
        <w:spacing w:after="0" w:line="240" w:lineRule="auto"/>
      </w:pPr>
    </w:p>
  </w:footnote>
  <w:footnote w:type="continuationSeparator" w:id="0">
    <w:p w:rsidR="008421DD" w:rsidRDefault="00842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Pr="005856C0" w:rsidRDefault="008421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C698E-33DA-43D6-847F-F0485121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13</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2022-04-23T08:34:00Z</dcterms:created>
  <dcterms:modified xsi:type="dcterms:W3CDTF">2022-04-26T10:13:00Z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