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F4A3" w14:textId="7F7708BA" w:rsidR="00BD7E49" w:rsidRDefault="001F0EEF" w:rsidP="001F0EEF">
      <w:r w:rsidRPr="001F0EEF">
        <w:rPr>
          <w:rFonts w:hint="eastAsia"/>
        </w:rPr>
        <w:t>Гертнер</w:t>
      </w:r>
      <w:r w:rsidRPr="001F0EEF">
        <w:t xml:space="preserve"> </w:t>
      </w:r>
      <w:r w:rsidRPr="001F0EEF">
        <w:rPr>
          <w:rFonts w:hint="eastAsia"/>
        </w:rPr>
        <w:t>Елизавета</w:t>
      </w:r>
      <w:r w:rsidRPr="001F0EEF">
        <w:t xml:space="preserve"> </w:t>
      </w:r>
      <w:r w:rsidRPr="001F0EEF">
        <w:rPr>
          <w:rFonts w:hint="eastAsia"/>
        </w:rPr>
        <w:t>Викторовна</w:t>
      </w:r>
      <w:r>
        <w:t xml:space="preserve"> </w:t>
      </w:r>
      <w:r w:rsidRPr="001F0EEF">
        <w:rPr>
          <w:rFonts w:hint="eastAsia"/>
        </w:rPr>
        <w:t>Гендерно</w:t>
      </w:r>
      <w:r w:rsidRPr="001F0EEF">
        <w:t>-</w:t>
      </w:r>
      <w:r w:rsidRPr="001F0EEF">
        <w:rPr>
          <w:rFonts w:hint="eastAsia"/>
        </w:rPr>
        <w:t>аксиологическая</w:t>
      </w:r>
      <w:r w:rsidRPr="001F0EEF">
        <w:t xml:space="preserve"> </w:t>
      </w:r>
      <w:r w:rsidRPr="001F0EEF">
        <w:rPr>
          <w:rFonts w:hint="eastAsia"/>
        </w:rPr>
        <w:t>специфика</w:t>
      </w:r>
      <w:r w:rsidRPr="001F0EEF">
        <w:t xml:space="preserve"> </w:t>
      </w:r>
      <w:r w:rsidRPr="001F0EEF">
        <w:rPr>
          <w:rFonts w:hint="eastAsia"/>
        </w:rPr>
        <w:t>гламурно</w:t>
      </w:r>
      <w:r w:rsidRPr="001F0EEF">
        <w:t>-</w:t>
      </w:r>
      <w:r w:rsidRPr="001F0EEF">
        <w:rPr>
          <w:rFonts w:hint="eastAsia"/>
        </w:rPr>
        <w:t>глянцевых</w:t>
      </w:r>
      <w:r w:rsidRPr="001F0EEF">
        <w:t xml:space="preserve"> </w:t>
      </w:r>
      <w:r w:rsidRPr="001F0EEF">
        <w:rPr>
          <w:rFonts w:hint="eastAsia"/>
        </w:rPr>
        <w:t>текстов</w:t>
      </w:r>
    </w:p>
    <w:p w14:paraId="247AB04E" w14:textId="77777777" w:rsidR="001F0EEF" w:rsidRDefault="001F0EEF" w:rsidP="001F0EEF">
      <w:r>
        <w:rPr>
          <w:rFonts w:hint="eastAsia"/>
        </w:rPr>
        <w:t>ОГЛАВЛЕНИЕ</w:t>
      </w:r>
      <w:r>
        <w:t xml:space="preserve"> </w:t>
      </w:r>
      <w:r>
        <w:rPr>
          <w:rFonts w:hint="eastAsia"/>
        </w:rPr>
        <w:t>ДИССЕРТАЦИИ</w:t>
      </w:r>
    </w:p>
    <w:p w14:paraId="11CA6101" w14:textId="77777777" w:rsidR="001F0EEF" w:rsidRDefault="001F0EEF" w:rsidP="001F0EEF">
      <w:r>
        <w:rPr>
          <w:rFonts w:hint="eastAsia"/>
        </w:rPr>
        <w:t>кандидат</w:t>
      </w:r>
      <w:r>
        <w:t xml:space="preserve"> </w:t>
      </w:r>
      <w:r>
        <w:rPr>
          <w:rFonts w:hint="eastAsia"/>
        </w:rPr>
        <w:t>наук</w:t>
      </w:r>
      <w:r>
        <w:t xml:space="preserve"> </w:t>
      </w:r>
      <w:r>
        <w:rPr>
          <w:rFonts w:hint="eastAsia"/>
        </w:rPr>
        <w:t>Гертнер</w:t>
      </w:r>
      <w:r>
        <w:t xml:space="preserve"> </w:t>
      </w:r>
      <w:r>
        <w:rPr>
          <w:rFonts w:hint="eastAsia"/>
        </w:rPr>
        <w:t>Елизавета</w:t>
      </w:r>
      <w:r>
        <w:t xml:space="preserve"> </w:t>
      </w:r>
      <w:r>
        <w:rPr>
          <w:rFonts w:hint="eastAsia"/>
        </w:rPr>
        <w:t>Викторовна</w:t>
      </w:r>
    </w:p>
    <w:p w14:paraId="1BF80D7A" w14:textId="77777777" w:rsidR="001F0EEF" w:rsidRDefault="001F0EEF" w:rsidP="001F0EEF">
      <w:r>
        <w:rPr>
          <w:rFonts w:hint="eastAsia"/>
        </w:rPr>
        <w:t>Введение</w:t>
      </w:r>
    </w:p>
    <w:p w14:paraId="1629B7F2" w14:textId="77777777" w:rsidR="001F0EEF" w:rsidRDefault="001F0EEF" w:rsidP="001F0EEF"/>
    <w:p w14:paraId="59828259" w14:textId="77777777" w:rsidR="001F0EEF" w:rsidRDefault="001F0EEF" w:rsidP="001F0EEF">
      <w:r>
        <w:rPr>
          <w:rFonts w:hint="eastAsia"/>
        </w:rPr>
        <w:t>Глава</w:t>
      </w:r>
      <w:r>
        <w:t xml:space="preserve"> 1. </w:t>
      </w:r>
      <w:r>
        <w:rPr>
          <w:rFonts w:hint="eastAsia"/>
        </w:rPr>
        <w:t>Современная</w:t>
      </w:r>
      <w:r>
        <w:t xml:space="preserve"> </w:t>
      </w:r>
      <w:r>
        <w:rPr>
          <w:rFonts w:hint="eastAsia"/>
        </w:rPr>
        <w:t>массовая</w:t>
      </w:r>
      <w:r>
        <w:t xml:space="preserve"> </w:t>
      </w:r>
      <w:r>
        <w:rPr>
          <w:rFonts w:hint="eastAsia"/>
        </w:rPr>
        <w:t>словесность</w:t>
      </w:r>
      <w:r>
        <w:t xml:space="preserve">: </w:t>
      </w:r>
      <w:r>
        <w:rPr>
          <w:rFonts w:hint="eastAsia"/>
        </w:rPr>
        <w:t>аспекты</w:t>
      </w:r>
      <w:r>
        <w:t xml:space="preserve"> </w:t>
      </w:r>
      <w:r>
        <w:rPr>
          <w:rFonts w:hint="eastAsia"/>
        </w:rPr>
        <w:t>изучения</w:t>
      </w:r>
    </w:p>
    <w:p w14:paraId="7ECF7C73" w14:textId="77777777" w:rsidR="001F0EEF" w:rsidRDefault="001F0EEF" w:rsidP="001F0EEF"/>
    <w:p w14:paraId="78E64C19" w14:textId="77777777" w:rsidR="001F0EEF" w:rsidRDefault="001F0EEF" w:rsidP="001F0EEF">
      <w:r>
        <w:t xml:space="preserve">1.1. </w:t>
      </w:r>
      <w:r>
        <w:rPr>
          <w:rFonts w:hint="eastAsia"/>
        </w:rPr>
        <w:t>Словесность</w:t>
      </w:r>
      <w:r>
        <w:t xml:space="preserve">, </w:t>
      </w:r>
      <w:r>
        <w:rPr>
          <w:rFonts w:hint="eastAsia"/>
        </w:rPr>
        <w:t>массовая</w:t>
      </w:r>
      <w:r>
        <w:t xml:space="preserve"> </w:t>
      </w:r>
      <w:r>
        <w:rPr>
          <w:rFonts w:hint="eastAsia"/>
        </w:rPr>
        <w:t>словесность</w:t>
      </w:r>
      <w:r>
        <w:t xml:space="preserve">, </w:t>
      </w:r>
      <w:r>
        <w:rPr>
          <w:rFonts w:hint="eastAsia"/>
        </w:rPr>
        <w:t>массовая</w:t>
      </w:r>
      <w:r>
        <w:t xml:space="preserve"> </w:t>
      </w:r>
      <w:r>
        <w:rPr>
          <w:rFonts w:hint="eastAsia"/>
        </w:rPr>
        <w:t>литература</w:t>
      </w:r>
      <w:r>
        <w:t xml:space="preserve">: </w:t>
      </w:r>
      <w:r>
        <w:rPr>
          <w:rFonts w:hint="eastAsia"/>
        </w:rPr>
        <w:t>к</w:t>
      </w:r>
      <w:r>
        <w:t xml:space="preserve"> </w:t>
      </w:r>
      <w:r>
        <w:rPr>
          <w:rFonts w:hint="eastAsia"/>
        </w:rPr>
        <w:t>интерпретации</w:t>
      </w:r>
      <w:r>
        <w:t xml:space="preserve"> </w:t>
      </w:r>
      <w:r>
        <w:rPr>
          <w:rFonts w:hint="eastAsia"/>
        </w:rPr>
        <w:t>понятий</w:t>
      </w:r>
    </w:p>
    <w:p w14:paraId="360252E5" w14:textId="77777777" w:rsidR="001F0EEF" w:rsidRDefault="001F0EEF" w:rsidP="001F0EEF"/>
    <w:p w14:paraId="1232DFC1" w14:textId="77777777" w:rsidR="001F0EEF" w:rsidRDefault="001F0EEF" w:rsidP="001F0EEF">
      <w:r>
        <w:t xml:space="preserve">1.2. </w:t>
      </w:r>
      <w:r>
        <w:rPr>
          <w:rFonts w:hint="eastAsia"/>
        </w:rPr>
        <w:t>Тексты</w:t>
      </w:r>
      <w:r>
        <w:t xml:space="preserve"> </w:t>
      </w:r>
      <w:r>
        <w:rPr>
          <w:rFonts w:hint="eastAsia"/>
        </w:rPr>
        <w:t>массовой</w:t>
      </w:r>
      <w:r>
        <w:t xml:space="preserve"> </w:t>
      </w:r>
      <w:r>
        <w:rPr>
          <w:rFonts w:hint="eastAsia"/>
        </w:rPr>
        <w:t>словесности</w:t>
      </w:r>
      <w:r>
        <w:t xml:space="preserve"> </w:t>
      </w:r>
      <w:r>
        <w:rPr>
          <w:rFonts w:hint="eastAsia"/>
        </w:rPr>
        <w:t>в</w:t>
      </w:r>
      <w:r>
        <w:t xml:space="preserve"> </w:t>
      </w:r>
      <w:r>
        <w:rPr>
          <w:rFonts w:hint="eastAsia"/>
        </w:rPr>
        <w:t>лингвоаксиологическом</w:t>
      </w:r>
      <w:r>
        <w:t xml:space="preserve"> </w:t>
      </w:r>
      <w:r>
        <w:rPr>
          <w:rFonts w:hint="eastAsia"/>
        </w:rPr>
        <w:t>освещении</w:t>
      </w:r>
    </w:p>
    <w:p w14:paraId="44BEAA4F" w14:textId="77777777" w:rsidR="001F0EEF" w:rsidRDefault="001F0EEF" w:rsidP="001F0EEF"/>
    <w:p w14:paraId="61985F34" w14:textId="77777777" w:rsidR="001F0EEF" w:rsidRDefault="001F0EEF" w:rsidP="001F0EEF">
      <w:r>
        <w:t xml:space="preserve">1.3. </w:t>
      </w:r>
      <w:r>
        <w:rPr>
          <w:rFonts w:hint="eastAsia"/>
        </w:rPr>
        <w:t>Массовая</w:t>
      </w:r>
      <w:r>
        <w:t xml:space="preserve"> </w:t>
      </w:r>
      <w:r>
        <w:rPr>
          <w:rFonts w:hint="eastAsia"/>
        </w:rPr>
        <w:t>словесность</w:t>
      </w:r>
      <w:r>
        <w:t xml:space="preserve"> </w:t>
      </w:r>
      <w:r>
        <w:rPr>
          <w:rFonts w:hint="eastAsia"/>
        </w:rPr>
        <w:t>как</w:t>
      </w:r>
      <w:r>
        <w:t xml:space="preserve"> </w:t>
      </w:r>
      <w:r>
        <w:rPr>
          <w:rFonts w:hint="eastAsia"/>
        </w:rPr>
        <w:t>объект</w:t>
      </w:r>
      <w:r>
        <w:t xml:space="preserve"> </w:t>
      </w:r>
      <w:r>
        <w:rPr>
          <w:rFonts w:hint="eastAsia"/>
        </w:rPr>
        <w:t>гендерной</w:t>
      </w:r>
      <w:r>
        <w:t xml:space="preserve"> </w:t>
      </w:r>
      <w:r>
        <w:rPr>
          <w:rFonts w:hint="eastAsia"/>
        </w:rPr>
        <w:t>лингвистики</w:t>
      </w:r>
    </w:p>
    <w:p w14:paraId="2D894B2C" w14:textId="77777777" w:rsidR="001F0EEF" w:rsidRDefault="001F0EEF" w:rsidP="001F0EEF"/>
    <w:p w14:paraId="0715A570" w14:textId="77777777" w:rsidR="001F0EEF" w:rsidRDefault="001F0EEF" w:rsidP="001F0EEF">
      <w:r>
        <w:rPr>
          <w:rFonts w:hint="eastAsia"/>
        </w:rPr>
        <w:t>Выводы</w:t>
      </w:r>
    </w:p>
    <w:p w14:paraId="647873FB" w14:textId="77777777" w:rsidR="001F0EEF" w:rsidRDefault="001F0EEF" w:rsidP="001F0EEF"/>
    <w:p w14:paraId="7C064A28" w14:textId="77777777" w:rsidR="001F0EEF" w:rsidRDefault="001F0EEF" w:rsidP="001F0EEF">
      <w:r>
        <w:rPr>
          <w:rFonts w:hint="eastAsia"/>
        </w:rPr>
        <w:t>Глава</w:t>
      </w:r>
      <w:r>
        <w:t xml:space="preserve"> 2. </w:t>
      </w:r>
      <w:r>
        <w:rPr>
          <w:rFonts w:hint="eastAsia"/>
        </w:rPr>
        <w:t>Тексты</w:t>
      </w:r>
      <w:r>
        <w:t xml:space="preserve"> </w:t>
      </w:r>
      <w:r>
        <w:rPr>
          <w:rFonts w:hint="eastAsia"/>
        </w:rPr>
        <w:t>женской</w:t>
      </w:r>
      <w:r>
        <w:t xml:space="preserve"> </w:t>
      </w:r>
      <w:r>
        <w:rPr>
          <w:rFonts w:hint="eastAsia"/>
        </w:rPr>
        <w:t>глянцевой</w:t>
      </w:r>
      <w:r>
        <w:t xml:space="preserve"> </w:t>
      </w:r>
      <w:r>
        <w:rPr>
          <w:rFonts w:hint="eastAsia"/>
        </w:rPr>
        <w:t>публицистики</w:t>
      </w:r>
      <w:r>
        <w:t xml:space="preserve"> </w:t>
      </w:r>
      <w:r>
        <w:rPr>
          <w:rFonts w:hint="eastAsia"/>
        </w:rPr>
        <w:t>и</w:t>
      </w:r>
      <w:r>
        <w:t xml:space="preserve"> </w:t>
      </w:r>
      <w:r>
        <w:rPr>
          <w:rFonts w:hint="eastAsia"/>
        </w:rPr>
        <w:t>образ</w:t>
      </w:r>
      <w:r>
        <w:t xml:space="preserve"> </w:t>
      </w:r>
      <w:r>
        <w:rPr>
          <w:rFonts w:hint="eastAsia"/>
        </w:rPr>
        <w:t>автора</w:t>
      </w:r>
    </w:p>
    <w:p w14:paraId="1857E8E7" w14:textId="77777777" w:rsidR="001F0EEF" w:rsidRDefault="001F0EEF" w:rsidP="001F0EEF"/>
    <w:p w14:paraId="7F8EAFDE" w14:textId="77777777" w:rsidR="001F0EEF" w:rsidRDefault="001F0EEF" w:rsidP="001F0EEF">
      <w:r>
        <w:t xml:space="preserve">2.1. </w:t>
      </w:r>
      <w:r>
        <w:rPr>
          <w:rFonts w:hint="eastAsia"/>
        </w:rPr>
        <w:t>Аксиологическое</w:t>
      </w:r>
      <w:r>
        <w:t xml:space="preserve"> </w:t>
      </w:r>
      <w:r>
        <w:rPr>
          <w:rFonts w:hint="eastAsia"/>
        </w:rPr>
        <w:t>содержание</w:t>
      </w:r>
      <w:r>
        <w:t xml:space="preserve"> </w:t>
      </w:r>
      <w:r>
        <w:rPr>
          <w:rFonts w:hint="eastAsia"/>
        </w:rPr>
        <w:t>глянцевых</w:t>
      </w:r>
      <w:r>
        <w:t xml:space="preserve"> </w:t>
      </w:r>
      <w:r>
        <w:rPr>
          <w:rFonts w:hint="eastAsia"/>
        </w:rPr>
        <w:t>медиатекстов</w:t>
      </w:r>
    </w:p>
    <w:p w14:paraId="1FFDE291" w14:textId="77777777" w:rsidR="001F0EEF" w:rsidRDefault="001F0EEF" w:rsidP="001F0EEF"/>
    <w:p w14:paraId="69E9A585" w14:textId="77777777" w:rsidR="001F0EEF" w:rsidRDefault="001F0EEF" w:rsidP="001F0EEF">
      <w:r>
        <w:t xml:space="preserve">2.2. </w:t>
      </w:r>
      <w:r>
        <w:rPr>
          <w:rFonts w:hint="eastAsia"/>
        </w:rPr>
        <w:t>Гламурно</w:t>
      </w:r>
      <w:r>
        <w:t>-</w:t>
      </w:r>
      <w:r>
        <w:rPr>
          <w:rFonts w:hint="eastAsia"/>
        </w:rPr>
        <w:t>глянцевый</w:t>
      </w:r>
      <w:r>
        <w:t xml:space="preserve"> </w:t>
      </w:r>
      <w:r>
        <w:rPr>
          <w:rFonts w:hint="eastAsia"/>
        </w:rPr>
        <w:t>вариант</w:t>
      </w:r>
      <w:r>
        <w:t xml:space="preserve"> </w:t>
      </w:r>
      <w:r>
        <w:rPr>
          <w:rFonts w:hint="eastAsia"/>
        </w:rPr>
        <w:t>текстов</w:t>
      </w:r>
      <w:r>
        <w:t xml:space="preserve"> </w:t>
      </w:r>
      <w:r>
        <w:rPr>
          <w:rFonts w:hint="eastAsia"/>
        </w:rPr>
        <w:t>устной</w:t>
      </w:r>
      <w:r>
        <w:t xml:space="preserve"> </w:t>
      </w:r>
      <w:r>
        <w:rPr>
          <w:rFonts w:hint="eastAsia"/>
        </w:rPr>
        <w:t>массовой</w:t>
      </w:r>
      <w:r>
        <w:t xml:space="preserve"> </w:t>
      </w:r>
      <w:r>
        <w:rPr>
          <w:rFonts w:hint="eastAsia"/>
        </w:rPr>
        <w:t>словесности</w:t>
      </w:r>
      <w:r>
        <w:t xml:space="preserve"> </w:t>
      </w:r>
      <w:r>
        <w:rPr>
          <w:rFonts w:hint="eastAsia"/>
        </w:rPr>
        <w:t>и</w:t>
      </w:r>
      <w:r>
        <w:t xml:space="preserve"> </w:t>
      </w:r>
      <w:r>
        <w:rPr>
          <w:rFonts w:hint="eastAsia"/>
        </w:rPr>
        <w:t>образ</w:t>
      </w:r>
      <w:r>
        <w:t xml:space="preserve"> </w:t>
      </w:r>
      <w:r>
        <w:rPr>
          <w:rFonts w:hint="eastAsia"/>
        </w:rPr>
        <w:t>автора</w:t>
      </w:r>
    </w:p>
    <w:p w14:paraId="437FDF25" w14:textId="77777777" w:rsidR="001F0EEF" w:rsidRDefault="001F0EEF" w:rsidP="001F0EEF"/>
    <w:p w14:paraId="1BA063A3" w14:textId="77777777" w:rsidR="001F0EEF" w:rsidRDefault="001F0EEF" w:rsidP="001F0EEF">
      <w:r>
        <w:t xml:space="preserve">2.3. </w:t>
      </w:r>
      <w:r>
        <w:rPr>
          <w:rFonts w:hint="eastAsia"/>
        </w:rPr>
        <w:t>Глянец</w:t>
      </w:r>
      <w:r>
        <w:t xml:space="preserve">, </w:t>
      </w:r>
      <w:r>
        <w:rPr>
          <w:rFonts w:hint="eastAsia"/>
        </w:rPr>
        <w:t>политика</w:t>
      </w:r>
      <w:r>
        <w:t xml:space="preserve">, </w:t>
      </w:r>
      <w:r>
        <w:rPr>
          <w:rFonts w:hint="eastAsia"/>
        </w:rPr>
        <w:t>имидж</w:t>
      </w:r>
      <w:r>
        <w:t xml:space="preserve">: </w:t>
      </w:r>
      <w:r>
        <w:rPr>
          <w:rFonts w:hint="eastAsia"/>
        </w:rPr>
        <w:t>аксиологическое</w:t>
      </w:r>
      <w:r>
        <w:t xml:space="preserve"> </w:t>
      </w:r>
      <w:r>
        <w:rPr>
          <w:rFonts w:hint="eastAsia"/>
        </w:rPr>
        <w:t>содержание</w:t>
      </w:r>
      <w:r>
        <w:t xml:space="preserve"> </w:t>
      </w:r>
      <w:r>
        <w:rPr>
          <w:rFonts w:hint="eastAsia"/>
        </w:rPr>
        <w:t>текстов</w:t>
      </w:r>
      <w:r>
        <w:t xml:space="preserve">, </w:t>
      </w:r>
      <w:r>
        <w:rPr>
          <w:rFonts w:hint="eastAsia"/>
        </w:rPr>
        <w:t>включенных</w:t>
      </w:r>
      <w:r>
        <w:t xml:space="preserve"> </w:t>
      </w:r>
      <w:r>
        <w:rPr>
          <w:rFonts w:hint="eastAsia"/>
        </w:rPr>
        <w:t>в</w:t>
      </w:r>
      <w:r>
        <w:t xml:space="preserve"> </w:t>
      </w:r>
      <w:r>
        <w:rPr>
          <w:rFonts w:hint="eastAsia"/>
        </w:rPr>
        <w:t>социально</w:t>
      </w:r>
      <w:r>
        <w:t>-</w:t>
      </w:r>
      <w:r>
        <w:rPr>
          <w:rFonts w:hint="eastAsia"/>
        </w:rPr>
        <w:t>политическую</w:t>
      </w:r>
      <w:r>
        <w:t xml:space="preserve"> </w:t>
      </w:r>
      <w:r>
        <w:rPr>
          <w:rFonts w:hint="eastAsia"/>
        </w:rPr>
        <w:t>ситуацию</w:t>
      </w:r>
    </w:p>
    <w:p w14:paraId="731B2BD8" w14:textId="77777777" w:rsidR="001F0EEF" w:rsidRDefault="001F0EEF" w:rsidP="001F0EEF"/>
    <w:p w14:paraId="746DF02E" w14:textId="77777777" w:rsidR="001F0EEF" w:rsidRDefault="001F0EEF" w:rsidP="001F0EEF">
      <w:r>
        <w:rPr>
          <w:rFonts w:hint="eastAsia"/>
        </w:rPr>
        <w:t>Выводы</w:t>
      </w:r>
    </w:p>
    <w:p w14:paraId="38A41883" w14:textId="77777777" w:rsidR="001F0EEF" w:rsidRDefault="001F0EEF" w:rsidP="001F0EEF"/>
    <w:p w14:paraId="0A4D208D" w14:textId="77777777" w:rsidR="001F0EEF" w:rsidRDefault="001F0EEF" w:rsidP="001F0EEF">
      <w:r>
        <w:rPr>
          <w:rFonts w:hint="eastAsia"/>
        </w:rPr>
        <w:t>Глава</w:t>
      </w:r>
      <w:r>
        <w:t xml:space="preserve"> 3. </w:t>
      </w:r>
      <w:r>
        <w:rPr>
          <w:rFonts w:hint="eastAsia"/>
        </w:rPr>
        <w:t>Тексты</w:t>
      </w:r>
      <w:r>
        <w:t xml:space="preserve"> </w:t>
      </w:r>
      <w:r>
        <w:rPr>
          <w:rFonts w:hint="eastAsia"/>
        </w:rPr>
        <w:t>гламурно</w:t>
      </w:r>
      <w:r>
        <w:t>-</w:t>
      </w:r>
      <w:r>
        <w:rPr>
          <w:rFonts w:hint="eastAsia"/>
        </w:rPr>
        <w:t>глянцевой</w:t>
      </w:r>
      <w:r>
        <w:t xml:space="preserve"> </w:t>
      </w:r>
      <w:r>
        <w:rPr>
          <w:rFonts w:hint="eastAsia"/>
        </w:rPr>
        <w:t>прозы</w:t>
      </w:r>
    </w:p>
    <w:p w14:paraId="4BE67539" w14:textId="77777777" w:rsidR="001F0EEF" w:rsidRDefault="001F0EEF" w:rsidP="001F0EEF"/>
    <w:p w14:paraId="632BE7CB" w14:textId="77777777" w:rsidR="001F0EEF" w:rsidRDefault="001F0EEF" w:rsidP="001F0EEF">
      <w:r>
        <w:t xml:space="preserve">3.1. </w:t>
      </w:r>
      <w:r>
        <w:rPr>
          <w:rFonts w:hint="eastAsia"/>
        </w:rPr>
        <w:t>Ключевое</w:t>
      </w:r>
      <w:r>
        <w:t xml:space="preserve"> </w:t>
      </w:r>
      <w:r>
        <w:rPr>
          <w:rFonts w:hint="eastAsia"/>
        </w:rPr>
        <w:t>слово</w:t>
      </w:r>
      <w:r>
        <w:t xml:space="preserve"> </w:t>
      </w:r>
      <w:r>
        <w:rPr>
          <w:rFonts w:hint="eastAsia"/>
        </w:rPr>
        <w:t>гламурного</w:t>
      </w:r>
      <w:r>
        <w:t xml:space="preserve"> </w:t>
      </w:r>
      <w:r>
        <w:rPr>
          <w:rFonts w:hint="eastAsia"/>
        </w:rPr>
        <w:t>текста</w:t>
      </w:r>
      <w:r>
        <w:t xml:space="preserve">: </w:t>
      </w:r>
      <w:r>
        <w:rPr>
          <w:rFonts w:hint="eastAsia"/>
        </w:rPr>
        <w:t>к</w:t>
      </w:r>
      <w:r>
        <w:t xml:space="preserve"> </w:t>
      </w:r>
      <w:r>
        <w:rPr>
          <w:rFonts w:hint="eastAsia"/>
        </w:rPr>
        <w:t>проблеме</w:t>
      </w:r>
      <w:r>
        <w:t xml:space="preserve"> </w:t>
      </w:r>
      <w:r>
        <w:rPr>
          <w:rFonts w:hint="eastAsia"/>
        </w:rPr>
        <w:t>аксиологического</w:t>
      </w:r>
      <w:r>
        <w:t xml:space="preserve"> </w:t>
      </w:r>
      <w:r>
        <w:rPr>
          <w:rFonts w:hint="eastAsia"/>
        </w:rPr>
        <w:t>противостояния</w:t>
      </w:r>
    </w:p>
    <w:p w14:paraId="266839A7" w14:textId="77777777" w:rsidR="001F0EEF" w:rsidRDefault="001F0EEF" w:rsidP="001F0EEF"/>
    <w:p w14:paraId="07788C85" w14:textId="77777777" w:rsidR="001F0EEF" w:rsidRDefault="001F0EEF" w:rsidP="001F0EEF">
      <w:r>
        <w:t>3.2. "7</w:t>
      </w:r>
      <w:r>
        <w:rPr>
          <w:rFonts w:hint="eastAsia"/>
        </w:rPr>
        <w:t>амуж</w:t>
      </w:r>
      <w:r>
        <w:t xml:space="preserve"> </w:t>
      </w:r>
      <w:r>
        <w:rPr>
          <w:rFonts w:hint="eastAsia"/>
        </w:rPr>
        <w:t>за</w:t>
      </w:r>
      <w:r>
        <w:t xml:space="preserve"> </w:t>
      </w:r>
      <w:r>
        <w:rPr>
          <w:rFonts w:hint="eastAsia"/>
        </w:rPr>
        <w:t>миллионера</w:t>
      </w:r>
      <w:r>
        <w:t xml:space="preserve">": </w:t>
      </w:r>
      <w:r>
        <w:rPr>
          <w:rFonts w:hint="eastAsia"/>
        </w:rPr>
        <w:t>динамика</w:t>
      </w:r>
      <w:r>
        <w:t xml:space="preserve"> </w:t>
      </w:r>
      <w:r>
        <w:rPr>
          <w:rFonts w:hint="eastAsia"/>
        </w:rPr>
        <w:t>гендерных</w:t>
      </w:r>
      <w:r>
        <w:t xml:space="preserve"> </w:t>
      </w:r>
      <w:r>
        <w:rPr>
          <w:rFonts w:hint="eastAsia"/>
        </w:rPr>
        <w:t>ценностей</w:t>
      </w:r>
    </w:p>
    <w:p w14:paraId="36B37D6B" w14:textId="77777777" w:rsidR="001F0EEF" w:rsidRDefault="001F0EEF" w:rsidP="001F0EEF"/>
    <w:p w14:paraId="1EDF4711" w14:textId="77777777" w:rsidR="001F0EEF" w:rsidRDefault="001F0EEF" w:rsidP="001F0EEF">
      <w:r>
        <w:t xml:space="preserve">3.3. </w:t>
      </w:r>
      <w:r>
        <w:rPr>
          <w:rFonts w:hint="eastAsia"/>
        </w:rPr>
        <w:t>Лингвокультурный</w:t>
      </w:r>
      <w:r>
        <w:t xml:space="preserve"> </w:t>
      </w:r>
      <w:r>
        <w:rPr>
          <w:rFonts w:hint="eastAsia"/>
        </w:rPr>
        <w:t>типаж</w:t>
      </w:r>
      <w:r>
        <w:t xml:space="preserve"> </w:t>
      </w:r>
      <w:r>
        <w:rPr>
          <w:rFonts w:hint="eastAsia"/>
        </w:rPr>
        <w:t>девушки</w:t>
      </w:r>
      <w:r>
        <w:t>-</w:t>
      </w:r>
      <w:r>
        <w:rPr>
          <w:rFonts w:hint="eastAsia"/>
        </w:rPr>
        <w:t>охотницы</w:t>
      </w:r>
      <w:r>
        <w:t xml:space="preserve"> </w:t>
      </w:r>
      <w:r>
        <w:rPr>
          <w:rFonts w:hint="eastAsia"/>
        </w:rPr>
        <w:t>в</w:t>
      </w:r>
      <w:r>
        <w:t xml:space="preserve"> </w:t>
      </w:r>
      <w:r>
        <w:rPr>
          <w:rFonts w:hint="eastAsia"/>
        </w:rPr>
        <w:t>серии</w:t>
      </w:r>
      <w:r>
        <w:t xml:space="preserve"> </w:t>
      </w:r>
      <w:r>
        <w:rPr>
          <w:rFonts w:hint="eastAsia"/>
        </w:rPr>
        <w:t>гламурных</w:t>
      </w:r>
      <w:r>
        <w:t xml:space="preserve"> </w:t>
      </w:r>
      <w:r>
        <w:rPr>
          <w:rFonts w:hint="eastAsia"/>
        </w:rPr>
        <w:t>романов</w:t>
      </w:r>
    </w:p>
    <w:p w14:paraId="76B61ECE" w14:textId="77777777" w:rsidR="001F0EEF" w:rsidRDefault="001F0EEF" w:rsidP="001F0EEF"/>
    <w:p w14:paraId="43C8B78D" w14:textId="77777777" w:rsidR="001F0EEF" w:rsidRDefault="001F0EEF" w:rsidP="001F0EEF">
      <w:r>
        <w:rPr>
          <w:rFonts w:hint="eastAsia"/>
        </w:rPr>
        <w:t>Выводы</w:t>
      </w:r>
    </w:p>
    <w:p w14:paraId="063679A9" w14:textId="77777777" w:rsidR="001F0EEF" w:rsidRDefault="001F0EEF" w:rsidP="001F0EEF"/>
    <w:p w14:paraId="72E60F46" w14:textId="77777777" w:rsidR="001F0EEF" w:rsidRDefault="001F0EEF" w:rsidP="001F0EEF">
      <w:r>
        <w:rPr>
          <w:rFonts w:hint="eastAsia"/>
        </w:rPr>
        <w:t>Заключение</w:t>
      </w:r>
    </w:p>
    <w:p w14:paraId="7EE4EA2F" w14:textId="77777777" w:rsidR="001F0EEF" w:rsidRDefault="001F0EEF" w:rsidP="001F0EEF"/>
    <w:p w14:paraId="2EF913B9" w14:textId="77777777" w:rsidR="001F0EEF" w:rsidRDefault="001F0EEF" w:rsidP="001F0EEF">
      <w:r>
        <w:rPr>
          <w:rFonts w:hint="eastAsia"/>
        </w:rPr>
        <w:t>Список</w:t>
      </w:r>
      <w:r>
        <w:t xml:space="preserve"> </w:t>
      </w:r>
      <w:r>
        <w:rPr>
          <w:rFonts w:hint="eastAsia"/>
        </w:rPr>
        <w:t>источников</w:t>
      </w:r>
    </w:p>
    <w:p w14:paraId="2476636B" w14:textId="77777777" w:rsidR="001F0EEF" w:rsidRDefault="001F0EEF" w:rsidP="001F0EEF"/>
    <w:p w14:paraId="6CD0D716" w14:textId="77777777" w:rsidR="001F0EEF" w:rsidRDefault="001F0EEF" w:rsidP="001F0EEF">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22D85151" w14:textId="77777777" w:rsidR="001F0EEF" w:rsidRDefault="001F0EEF" w:rsidP="001F0EEF"/>
    <w:p w14:paraId="5FB460AC" w14:textId="77777777" w:rsidR="001F0EEF" w:rsidRDefault="001F0EEF" w:rsidP="001F0EEF">
      <w:r>
        <w:rPr>
          <w:rFonts w:hint="eastAsia"/>
        </w:rPr>
        <w:t>Список</w:t>
      </w:r>
      <w:r>
        <w:t xml:space="preserve"> </w:t>
      </w:r>
      <w:r>
        <w:rPr>
          <w:rFonts w:hint="eastAsia"/>
        </w:rPr>
        <w:t>литературы</w:t>
      </w:r>
    </w:p>
    <w:p w14:paraId="25ED94EE" w14:textId="77777777" w:rsidR="001F0EEF" w:rsidRDefault="001F0EEF" w:rsidP="001F0EEF"/>
    <w:p w14:paraId="7707CDD9" w14:textId="26773E43" w:rsidR="001F0EEF" w:rsidRPr="001F0EEF" w:rsidRDefault="001F0EEF" w:rsidP="001F0EEF">
      <w:r>
        <w:rPr>
          <w:rFonts w:hint="eastAsia"/>
        </w:rPr>
        <w:t>Приложение</w:t>
      </w:r>
    </w:p>
    <w:sectPr w:rsidR="001F0EEF" w:rsidRPr="001F0EEF" w:rsidSect="00102B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BA00" w14:textId="77777777" w:rsidR="00102B6F" w:rsidRDefault="00102B6F">
      <w:pPr>
        <w:spacing w:after="0" w:line="240" w:lineRule="auto"/>
      </w:pPr>
      <w:r>
        <w:separator/>
      </w:r>
    </w:p>
  </w:endnote>
  <w:endnote w:type="continuationSeparator" w:id="0">
    <w:p w14:paraId="4E1491C2" w14:textId="77777777" w:rsidR="00102B6F" w:rsidRDefault="0010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40D6" w14:textId="77777777" w:rsidR="00102B6F" w:rsidRDefault="00102B6F"/>
    <w:p w14:paraId="24E8201F" w14:textId="77777777" w:rsidR="00102B6F" w:rsidRDefault="00102B6F"/>
    <w:p w14:paraId="7824F896" w14:textId="77777777" w:rsidR="00102B6F" w:rsidRDefault="00102B6F"/>
    <w:p w14:paraId="3D617C97" w14:textId="77777777" w:rsidR="00102B6F" w:rsidRDefault="00102B6F"/>
    <w:p w14:paraId="5FF58E7C" w14:textId="77777777" w:rsidR="00102B6F" w:rsidRDefault="00102B6F"/>
    <w:p w14:paraId="6A681EE2" w14:textId="77777777" w:rsidR="00102B6F" w:rsidRDefault="00102B6F"/>
    <w:p w14:paraId="3775BD43" w14:textId="77777777" w:rsidR="00102B6F" w:rsidRDefault="00102B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EA87B" wp14:editId="0C526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551F1" w14:textId="77777777" w:rsidR="00102B6F" w:rsidRDefault="00102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EA8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A551F1" w14:textId="77777777" w:rsidR="00102B6F" w:rsidRDefault="00102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A822A" w14:textId="77777777" w:rsidR="00102B6F" w:rsidRDefault="00102B6F"/>
    <w:p w14:paraId="51906265" w14:textId="77777777" w:rsidR="00102B6F" w:rsidRDefault="00102B6F"/>
    <w:p w14:paraId="2B1B8E11" w14:textId="77777777" w:rsidR="00102B6F" w:rsidRDefault="00102B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BC2A40" wp14:editId="5DADC0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1289" w14:textId="77777777" w:rsidR="00102B6F" w:rsidRDefault="00102B6F"/>
                          <w:p w14:paraId="73FC0143" w14:textId="77777777" w:rsidR="00102B6F" w:rsidRDefault="00102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BC2A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481289" w14:textId="77777777" w:rsidR="00102B6F" w:rsidRDefault="00102B6F"/>
                    <w:p w14:paraId="73FC0143" w14:textId="77777777" w:rsidR="00102B6F" w:rsidRDefault="00102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5DFB1" w14:textId="77777777" w:rsidR="00102B6F" w:rsidRDefault="00102B6F"/>
    <w:p w14:paraId="57036802" w14:textId="77777777" w:rsidR="00102B6F" w:rsidRDefault="00102B6F">
      <w:pPr>
        <w:rPr>
          <w:sz w:val="2"/>
          <w:szCs w:val="2"/>
        </w:rPr>
      </w:pPr>
    </w:p>
    <w:p w14:paraId="38BA0558" w14:textId="77777777" w:rsidR="00102B6F" w:rsidRDefault="00102B6F"/>
    <w:p w14:paraId="536BDB08" w14:textId="77777777" w:rsidR="00102B6F" w:rsidRDefault="00102B6F">
      <w:pPr>
        <w:spacing w:after="0" w:line="240" w:lineRule="auto"/>
      </w:pPr>
    </w:p>
  </w:footnote>
  <w:footnote w:type="continuationSeparator" w:id="0">
    <w:p w14:paraId="05ECD6ED" w14:textId="77777777" w:rsidR="00102B6F" w:rsidRDefault="0010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B6F"/>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41522</TotalTime>
  <Pages>2</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5306</cp:revision>
  <cp:lastPrinted>2009-02-06T05:36:00Z</cp:lastPrinted>
  <dcterms:created xsi:type="dcterms:W3CDTF">2024-01-07T13:43:00Z</dcterms:created>
  <dcterms:modified xsi:type="dcterms:W3CDTF">2024-03-12T09:29:00Z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