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3" w:rsidRPr="005E48F3" w:rsidRDefault="005E48F3" w:rsidP="005E48F3">
      <w:r w:rsidRPr="00866D3A">
        <w:rPr>
          <w:rFonts w:ascii="Times New Roman" w:eastAsia="Times New Roman" w:hAnsi="Times New Roman" w:cs="Times New Roman"/>
          <w:b/>
          <w:sz w:val="24"/>
          <w:szCs w:val="24"/>
          <w:lang w:eastAsia="ru-RU"/>
        </w:rPr>
        <w:t>Дибкалюк Сергій Віталійович</w:t>
      </w:r>
      <w:r w:rsidRPr="00866D3A">
        <w:rPr>
          <w:rFonts w:ascii="Times New Roman" w:eastAsia="Times New Roman" w:hAnsi="Times New Roman" w:cs="Times New Roman"/>
          <w:sz w:val="24"/>
          <w:szCs w:val="24"/>
          <w:lang w:eastAsia="ru-RU"/>
        </w:rPr>
        <w:t>, доцент кафедри ортопедії та травматології № 1, Національна медична академія післядипломної освіти імені П.</w:t>
      </w:r>
      <w:r>
        <w:rPr>
          <w:rFonts w:ascii="Times New Roman" w:eastAsia="Times New Roman" w:hAnsi="Times New Roman" w:cs="Times New Roman"/>
          <w:sz w:val="24"/>
          <w:szCs w:val="24"/>
          <w:lang w:eastAsia="ru-RU"/>
        </w:rPr>
        <w:t xml:space="preserve"> </w:t>
      </w:r>
      <w:r w:rsidRPr="00866D3A">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 </w:t>
      </w:r>
      <w:r w:rsidRPr="00866D3A">
        <w:rPr>
          <w:rFonts w:ascii="Times New Roman" w:eastAsia="Times New Roman" w:hAnsi="Times New Roman" w:cs="Times New Roman"/>
          <w:sz w:val="24"/>
          <w:szCs w:val="24"/>
          <w:lang w:eastAsia="ru-RU"/>
        </w:rPr>
        <w:t xml:space="preserve">Шупика МОЗ України. </w:t>
      </w:r>
      <w:r w:rsidRPr="00866D3A">
        <w:rPr>
          <w:rFonts w:ascii="Times New Roman" w:eastAsia="Times New Roman" w:hAnsi="Times New Roman" w:cs="Times New Roman"/>
          <w:spacing w:val="2"/>
          <w:sz w:val="24"/>
          <w:szCs w:val="24"/>
          <w:lang w:eastAsia="ru-RU"/>
        </w:rPr>
        <w:t xml:space="preserve">Назва дисертації: </w:t>
      </w:r>
      <w:r w:rsidRPr="00866D3A">
        <w:rPr>
          <w:rFonts w:ascii="Times New Roman" w:eastAsia="Times New Roman" w:hAnsi="Times New Roman" w:cs="Times New Roman"/>
          <w:sz w:val="24"/>
          <w:szCs w:val="24"/>
          <w:lang w:eastAsia="ru-RU"/>
        </w:rPr>
        <w:t>"Дегенеративно-дистрофічні ураження хребта з синдромом компресії хребтової артерії. Діагностика і лікування"</w:t>
      </w:r>
      <w:r w:rsidRPr="00866D3A">
        <w:rPr>
          <w:rFonts w:ascii="Times New Roman" w:eastAsia="Times New Roman" w:hAnsi="Times New Roman" w:cs="Times New Roman"/>
          <w:spacing w:val="2"/>
          <w:sz w:val="24"/>
          <w:szCs w:val="24"/>
          <w:u w:color="000000"/>
          <w:lang w:eastAsia="ru-RU"/>
        </w:rPr>
        <w:t xml:space="preserve">. </w:t>
      </w:r>
      <w:r w:rsidRPr="00866D3A">
        <w:rPr>
          <w:rFonts w:ascii="Times New Roman" w:eastAsia="Times New Roman" w:hAnsi="Times New Roman" w:cs="Times New Roman"/>
          <w:spacing w:val="2"/>
          <w:sz w:val="24"/>
          <w:szCs w:val="24"/>
          <w:lang w:eastAsia="ru-RU"/>
        </w:rPr>
        <w:t>Шифр та назва спеціальності - 14.01.21 - травматологія та ортопедія. Спецрада Д 64.607.01 Державної установи "Інститут патології хребта та суглобів імені професора М.</w:t>
      </w:r>
      <w:r>
        <w:rPr>
          <w:rFonts w:ascii="Times New Roman" w:eastAsia="Times New Roman" w:hAnsi="Times New Roman" w:cs="Times New Roman"/>
          <w:spacing w:val="2"/>
          <w:sz w:val="24"/>
          <w:szCs w:val="24"/>
          <w:lang w:eastAsia="ru-RU"/>
        </w:rPr>
        <w:t xml:space="preserve"> </w:t>
      </w:r>
      <w:r w:rsidRPr="00866D3A">
        <w:rPr>
          <w:rFonts w:ascii="Times New Roman" w:eastAsia="Times New Roman" w:hAnsi="Times New Roman" w:cs="Times New Roman"/>
          <w:spacing w:val="2"/>
          <w:sz w:val="24"/>
          <w:szCs w:val="24"/>
          <w:lang w:eastAsia="ru-RU"/>
        </w:rPr>
        <w:t>І.</w:t>
      </w:r>
      <w:r>
        <w:rPr>
          <w:rFonts w:ascii="Times New Roman" w:eastAsia="Times New Roman" w:hAnsi="Times New Roman" w:cs="Times New Roman"/>
          <w:spacing w:val="2"/>
          <w:sz w:val="24"/>
          <w:szCs w:val="24"/>
          <w:lang w:eastAsia="ru-RU"/>
        </w:rPr>
        <w:t xml:space="preserve"> </w:t>
      </w:r>
      <w:r w:rsidRPr="00866D3A">
        <w:rPr>
          <w:rFonts w:ascii="Times New Roman" w:eastAsia="Times New Roman" w:hAnsi="Times New Roman" w:cs="Times New Roman"/>
          <w:spacing w:val="2"/>
          <w:sz w:val="24"/>
          <w:szCs w:val="24"/>
          <w:lang w:eastAsia="ru-RU"/>
        </w:rPr>
        <w:t>Ситенка Національної академії медичних наук України"</w:t>
      </w:r>
    </w:p>
    <w:sectPr w:rsidR="00BF7DF3" w:rsidRPr="005E48F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F3" w:rsidRDefault="00BF7DF3">
      <w:pPr>
        <w:spacing w:after="0" w:line="240" w:lineRule="auto"/>
      </w:pPr>
      <w:r>
        <w:separator/>
      </w:r>
    </w:p>
  </w:endnote>
  <w:endnote w:type="continuationSeparator" w:id="0">
    <w:p w:rsidR="00BF7DF3" w:rsidRDefault="00BF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7DF3" w:rsidRDefault="00BF7DF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F3" w:rsidRDefault="00BF7DF3"/>
    <w:p w:rsidR="00BF7DF3" w:rsidRDefault="00BF7DF3"/>
    <w:p w:rsidR="00BF7DF3" w:rsidRDefault="00BF7DF3"/>
    <w:p w:rsidR="00BF7DF3" w:rsidRDefault="00BF7DF3"/>
    <w:p w:rsidR="00BF7DF3" w:rsidRDefault="00BF7DF3"/>
    <w:p w:rsidR="00BF7DF3" w:rsidRDefault="00BF7DF3"/>
    <w:p w:rsidR="00BF7DF3" w:rsidRDefault="00BF7DF3">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7DF3" w:rsidRDefault="00BF7DF3">
                  <w:pPr>
                    <w:spacing w:line="240" w:lineRule="auto"/>
                  </w:pPr>
                  <w:fldSimple w:instr=" PAGE \* MERGEFORMAT ">
                    <w:r w:rsidRPr="008D3D1E">
                      <w:rPr>
                        <w:rStyle w:val="afffff9"/>
                        <w:b w:val="0"/>
                        <w:bCs w:val="0"/>
                        <w:noProof/>
                      </w:rPr>
                      <w:t>26</w:t>
                    </w:r>
                  </w:fldSimple>
                </w:p>
              </w:txbxContent>
            </v:textbox>
            <w10:wrap anchorx="page" anchory="page"/>
          </v:shape>
        </w:pict>
      </w:r>
    </w:p>
    <w:p w:rsidR="00BF7DF3" w:rsidRDefault="00BF7DF3"/>
    <w:p w:rsidR="00BF7DF3" w:rsidRDefault="00BF7DF3"/>
    <w:p w:rsidR="00BF7DF3" w:rsidRDefault="00BF7DF3">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7DF3" w:rsidRDefault="00BF7DF3"/>
              </w:txbxContent>
            </v:textbox>
            <w10:wrap anchorx="page" anchory="page"/>
          </v:shape>
        </w:pict>
      </w:r>
    </w:p>
    <w:p w:rsidR="00BF7DF3" w:rsidRDefault="00BF7DF3"/>
    <w:p w:rsidR="00BF7DF3" w:rsidRDefault="00BF7DF3">
      <w:pPr>
        <w:rPr>
          <w:sz w:val="2"/>
          <w:szCs w:val="2"/>
        </w:rPr>
      </w:pPr>
    </w:p>
    <w:p w:rsidR="00BF7DF3" w:rsidRDefault="00BF7DF3"/>
    <w:p w:rsidR="00BF7DF3" w:rsidRDefault="00BF7DF3">
      <w:pPr>
        <w:spacing w:after="0" w:line="240" w:lineRule="auto"/>
      </w:pPr>
    </w:p>
  </w:footnote>
  <w:footnote w:type="continuationSeparator" w:id="0">
    <w:p w:rsidR="00BF7DF3" w:rsidRDefault="00BF7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 w:rsidR="00BF7DF3" w:rsidRDefault="00BF7DF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Pr="005856C0" w:rsidRDefault="00BF7DF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4">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6">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7">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7">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2"/>
  </w:num>
  <w:num w:numId="8">
    <w:abstractNumId w:val="92"/>
  </w:num>
  <w:num w:numId="9">
    <w:abstractNumId w:val="69"/>
  </w:num>
  <w:num w:numId="10">
    <w:abstractNumId w:val="95"/>
  </w:num>
  <w:num w:numId="11">
    <w:abstractNumId w:val="96"/>
  </w:num>
  <w:num w:numId="12">
    <w:abstractNumId w:val="94"/>
  </w:num>
  <w:num w:numId="13">
    <w:abstractNumId w:val="89"/>
  </w:num>
  <w:num w:numId="14">
    <w:abstractNumId w:val="108"/>
  </w:num>
  <w:num w:numId="15">
    <w:abstractNumId w:val="106"/>
  </w:num>
  <w:num w:numId="16">
    <w:abstractNumId w:val="88"/>
  </w:num>
  <w:num w:numId="17">
    <w:abstractNumId w:val="91"/>
  </w:num>
  <w:num w:numId="18">
    <w:abstractNumId w:val="87"/>
  </w:num>
  <w:num w:numId="19">
    <w:abstractNumId w:val="84"/>
  </w:num>
  <w:num w:numId="20">
    <w:abstractNumId w:val="100"/>
  </w:num>
  <w:num w:numId="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3"/>
  </w:num>
  <w:num w:numId="24">
    <w:abstractNumId w:val="107"/>
  </w:num>
  <w:num w:numId="25">
    <w:abstractNumId w:val="90"/>
  </w:num>
  <w:num w:numId="26">
    <w:abstractNumId w:val="114"/>
  </w:num>
  <w:num w:numId="27">
    <w:abstractNumId w:val="105"/>
  </w:num>
  <w:num w:numId="28">
    <w:abstractNumId w:val="109"/>
  </w:num>
  <w:num w:numId="29">
    <w:abstractNumId w:val="101"/>
  </w:num>
  <w:num w:numId="30">
    <w:abstractNumId w:val="111"/>
  </w:num>
  <w:num w:numId="31">
    <w:abstractNumId w:val="8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CF1FF-AC9A-4927-A151-0102F3F0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133</cp:revision>
  <cp:lastPrinted>2009-02-06T05:36:00Z</cp:lastPrinted>
  <dcterms:created xsi:type="dcterms:W3CDTF">2020-06-22T18:27:00Z</dcterms:created>
  <dcterms:modified xsi:type="dcterms:W3CDTF">2020-06-26T06:09:00Z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