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B5" w:rsidRDefault="006362B5" w:rsidP="006362B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Нафус Інна Іванівна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Чернівецького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6362B5" w:rsidRDefault="006362B5" w:rsidP="006362B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Юрія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Федьковича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Нагромадження</w:t>
      </w:r>
    </w:p>
    <w:p w:rsidR="006362B5" w:rsidRDefault="006362B5" w:rsidP="006362B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соціального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капіталу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різних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рівнях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функціонування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економіки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6362B5" w:rsidRDefault="006362B5" w:rsidP="006362B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(051 </w:t>
      </w:r>
      <w:r>
        <w:rPr>
          <w:rFonts w:ascii="CIDFont+F4" w:eastAsia="CIDFont+F4" w:hAnsi="CIDFont+F3" w:cs="CIDFont+F4" w:hint="eastAsia"/>
          <w:kern w:val="0"/>
          <w:sz w:val="28"/>
          <w:szCs w:val="28"/>
          <w:lang w:eastAsia="ru-RU"/>
        </w:rPr>
        <w:t>Економіка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26.006.017 </w:t>
      </w:r>
      <w:r>
        <w:rPr>
          <w:rFonts w:ascii="CIDFont+F4" w:eastAsia="CIDFont+F4" w:hAnsi="CIDFont+F3" w:cs="CIDFont+F4" w:hint="eastAsia"/>
          <w:kern w:val="0"/>
          <w:sz w:val="28"/>
          <w:szCs w:val="28"/>
          <w:lang w:eastAsia="ru-RU"/>
        </w:rPr>
        <w:t>в</w:t>
      </w:r>
    </w:p>
    <w:p w:rsidR="006362B5" w:rsidRDefault="006362B5" w:rsidP="006362B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Київський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p>
    <w:p w:rsidR="00CC2878" w:rsidRPr="006362B5" w:rsidRDefault="006362B5" w:rsidP="006362B5">
      <w:r>
        <w:rPr>
          <w:rFonts w:ascii="CIDFont+F4" w:eastAsia="CIDFont+F4" w:hAnsi="CIDFont+F3" w:cs="CIDFont+F4" w:hint="eastAsia"/>
          <w:kern w:val="0"/>
          <w:sz w:val="28"/>
          <w:szCs w:val="28"/>
          <w:lang w:eastAsia="ru-RU"/>
        </w:rPr>
        <w:t>економічний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Вадима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Гетьмана</w:t>
      </w:r>
      <w:r>
        <w:rPr>
          <w:rFonts w:ascii="CIDFont+F4" w:eastAsia="CIDFont+F4" w:hAnsi="CIDFont+F3" w:cs="CIDFont+F4" w:hint="eastAsia"/>
          <w:kern w:val="0"/>
          <w:sz w:val="28"/>
          <w:szCs w:val="28"/>
          <w:lang w:eastAsia="ru-RU"/>
        </w:rPr>
        <w:t>»</w:t>
      </w:r>
    </w:p>
    <w:sectPr w:rsidR="00CC2878" w:rsidRPr="006362B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6362B5" w:rsidRPr="006362B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2C9A7-85D2-4521-A800-11ED59AB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Pages>
  <Words>53</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2021-10-06T19:07:00Z</dcterms:created>
  <dcterms:modified xsi:type="dcterms:W3CDTF">2021-10-07T19:01:00Z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